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51482D" w14:textId="77777777" w:rsidR="00C204FE" w:rsidRDefault="00C204FE">
      <w:pPr>
        <w:spacing w:line="360" w:lineRule="auto"/>
        <w:jc w:val="center"/>
        <w:rPr>
          <w:rFonts w:ascii="宋体" w:hAnsi="宋体"/>
          <w:sz w:val="24"/>
        </w:rPr>
      </w:pPr>
    </w:p>
    <w:p w14:paraId="384AB33A" w14:textId="77777777" w:rsidR="00C204FE" w:rsidRDefault="00C204FE">
      <w:pPr>
        <w:spacing w:line="360" w:lineRule="auto"/>
        <w:jc w:val="center"/>
        <w:rPr>
          <w:rFonts w:ascii="宋体" w:hAnsi="宋体"/>
          <w:bCs/>
          <w:sz w:val="24"/>
        </w:rPr>
      </w:pPr>
    </w:p>
    <w:p w14:paraId="24CA797C" w14:textId="77777777" w:rsidR="00C204FE" w:rsidRDefault="00C204FE">
      <w:pPr>
        <w:spacing w:line="360" w:lineRule="auto"/>
        <w:jc w:val="center"/>
        <w:rPr>
          <w:rFonts w:ascii="宋体" w:hAnsi="宋体"/>
          <w:b/>
          <w:sz w:val="52"/>
        </w:rPr>
      </w:pPr>
    </w:p>
    <w:p w14:paraId="06A3537B" w14:textId="77777777" w:rsidR="00C204FE" w:rsidRDefault="008F402D">
      <w:pPr>
        <w:spacing w:line="360" w:lineRule="auto"/>
        <w:jc w:val="center"/>
        <w:rPr>
          <w:rFonts w:ascii="宋体" w:hAnsi="宋体"/>
          <w:b/>
          <w:sz w:val="52"/>
        </w:rPr>
      </w:pPr>
      <w:r>
        <w:rPr>
          <w:rFonts w:ascii="宋体" w:hAnsi="宋体" w:hint="eastAsia"/>
          <w:b/>
          <w:sz w:val="52"/>
        </w:rPr>
        <w:t>华宝基金管理有限公司</w:t>
      </w:r>
    </w:p>
    <w:p w14:paraId="42C64976" w14:textId="77777777" w:rsidR="00C204FE" w:rsidRDefault="00C204FE">
      <w:pPr>
        <w:spacing w:line="360" w:lineRule="auto"/>
        <w:rPr>
          <w:rFonts w:ascii="宋体" w:hAnsi="宋体"/>
          <w:b/>
        </w:rPr>
      </w:pPr>
    </w:p>
    <w:p w14:paraId="4BFCFB0C" w14:textId="77777777" w:rsidR="00C204FE" w:rsidRDefault="00C204FE">
      <w:pPr>
        <w:spacing w:line="360" w:lineRule="auto"/>
        <w:jc w:val="center"/>
        <w:rPr>
          <w:rFonts w:ascii="宋体" w:hAnsi="宋体"/>
          <w:b/>
          <w:sz w:val="52"/>
        </w:rPr>
      </w:pPr>
    </w:p>
    <w:p w14:paraId="4337EAA1" w14:textId="1D33E93F" w:rsidR="00B175D1" w:rsidRDefault="008F402D">
      <w:pPr>
        <w:spacing w:line="360" w:lineRule="auto"/>
        <w:jc w:val="center"/>
        <w:rPr>
          <w:rFonts w:ascii="宋体" w:hAnsi="宋体"/>
          <w:b/>
          <w:sz w:val="48"/>
        </w:rPr>
      </w:pPr>
      <w:bookmarkStart w:id="0" w:name="_Toc123112223"/>
      <w:bookmarkStart w:id="1" w:name="_Toc123112262"/>
      <w:bookmarkStart w:id="2" w:name="_Toc123701382"/>
      <w:bookmarkStart w:id="3" w:name="_Toc139992300"/>
      <w:bookmarkStart w:id="4" w:name="_Toc139991725"/>
      <w:r>
        <w:rPr>
          <w:rFonts w:ascii="宋体" w:hAnsi="宋体" w:hint="eastAsia"/>
          <w:b/>
          <w:sz w:val="48"/>
        </w:rPr>
        <w:t>华宝</w:t>
      </w:r>
      <w:r w:rsidR="00BC0201">
        <w:rPr>
          <w:rFonts w:ascii="宋体" w:hAnsi="宋体" w:hint="eastAsia"/>
          <w:b/>
          <w:sz w:val="48"/>
        </w:rPr>
        <w:t>标普港股</w:t>
      </w:r>
      <w:proofErr w:type="gramStart"/>
      <w:r w:rsidR="00BC0201">
        <w:rPr>
          <w:rFonts w:ascii="宋体" w:hAnsi="宋体" w:hint="eastAsia"/>
          <w:b/>
          <w:sz w:val="48"/>
        </w:rPr>
        <w:t>通低波</w:t>
      </w:r>
      <w:proofErr w:type="gramEnd"/>
      <w:r w:rsidR="00BC0201">
        <w:rPr>
          <w:rFonts w:ascii="宋体" w:hAnsi="宋体" w:hint="eastAsia"/>
          <w:b/>
          <w:sz w:val="48"/>
        </w:rPr>
        <w:t>红利</w:t>
      </w:r>
      <w:r>
        <w:rPr>
          <w:rFonts w:ascii="宋体" w:hAnsi="宋体" w:hint="eastAsia"/>
          <w:b/>
          <w:sz w:val="48"/>
        </w:rPr>
        <w:t>指数型</w:t>
      </w:r>
    </w:p>
    <w:p w14:paraId="5330F236" w14:textId="7539347C" w:rsidR="00C204FE" w:rsidRDefault="008F402D" w:rsidP="003758AA">
      <w:pPr>
        <w:spacing w:line="360" w:lineRule="auto"/>
        <w:jc w:val="center"/>
        <w:rPr>
          <w:rFonts w:ascii="宋体" w:hAnsi="宋体"/>
          <w:b/>
          <w:sz w:val="48"/>
        </w:rPr>
      </w:pPr>
      <w:r>
        <w:rPr>
          <w:rFonts w:ascii="宋体" w:hAnsi="宋体" w:hint="eastAsia"/>
          <w:b/>
          <w:sz w:val="48"/>
        </w:rPr>
        <w:t>证券投资</w:t>
      </w:r>
      <w:proofErr w:type="gramStart"/>
      <w:r>
        <w:rPr>
          <w:rFonts w:ascii="宋体" w:hAnsi="宋体" w:hint="eastAsia"/>
          <w:b/>
          <w:sz w:val="48"/>
        </w:rPr>
        <w:t>基金</w:t>
      </w:r>
      <w:r>
        <w:rPr>
          <w:rFonts w:ascii="宋体" w:hAnsi="宋体"/>
          <w:b/>
          <w:sz w:val="48"/>
        </w:rPr>
        <w:t>基金</w:t>
      </w:r>
      <w:proofErr w:type="gramEnd"/>
      <w:r>
        <w:rPr>
          <w:rFonts w:ascii="宋体" w:hAnsi="宋体"/>
          <w:b/>
          <w:sz w:val="48"/>
        </w:rPr>
        <w:t>合同</w:t>
      </w:r>
      <w:bookmarkEnd w:id="0"/>
      <w:bookmarkEnd w:id="1"/>
      <w:bookmarkEnd w:id="2"/>
      <w:bookmarkEnd w:id="3"/>
      <w:bookmarkEnd w:id="4"/>
    </w:p>
    <w:p w14:paraId="17C8E5A6" w14:textId="77777777" w:rsidR="00C204FE" w:rsidRDefault="00C204FE">
      <w:pPr>
        <w:spacing w:line="360" w:lineRule="auto"/>
        <w:jc w:val="center"/>
        <w:rPr>
          <w:rFonts w:ascii="宋体" w:hAnsi="宋体"/>
          <w:b/>
          <w:sz w:val="48"/>
        </w:rPr>
      </w:pPr>
    </w:p>
    <w:p w14:paraId="111ED797" w14:textId="77777777" w:rsidR="00C204FE" w:rsidRDefault="00C204FE">
      <w:pPr>
        <w:spacing w:line="360" w:lineRule="auto"/>
        <w:jc w:val="center"/>
        <w:rPr>
          <w:rFonts w:ascii="宋体" w:hAnsi="宋体"/>
          <w:b/>
          <w:sz w:val="52"/>
        </w:rPr>
      </w:pPr>
    </w:p>
    <w:p w14:paraId="67417DDD" w14:textId="77777777" w:rsidR="00C204FE" w:rsidRDefault="00C204FE">
      <w:pPr>
        <w:spacing w:line="360" w:lineRule="auto"/>
        <w:jc w:val="center"/>
        <w:rPr>
          <w:rFonts w:ascii="宋体" w:hAnsi="宋体"/>
          <w:b/>
          <w:sz w:val="52"/>
        </w:rPr>
      </w:pPr>
    </w:p>
    <w:p w14:paraId="56868876" w14:textId="77777777" w:rsidR="00C204FE" w:rsidRDefault="00C204FE">
      <w:pPr>
        <w:spacing w:line="360" w:lineRule="auto"/>
        <w:jc w:val="center"/>
        <w:rPr>
          <w:rFonts w:ascii="宋体" w:hAnsi="宋体"/>
          <w:b/>
          <w:sz w:val="52"/>
        </w:rPr>
      </w:pPr>
    </w:p>
    <w:p w14:paraId="022DF668" w14:textId="77777777" w:rsidR="00C204FE" w:rsidRDefault="00C204FE">
      <w:pPr>
        <w:spacing w:line="360" w:lineRule="auto"/>
        <w:jc w:val="center"/>
        <w:rPr>
          <w:rFonts w:ascii="宋体" w:hAnsi="宋体"/>
          <w:b/>
          <w:sz w:val="52"/>
        </w:rPr>
      </w:pPr>
    </w:p>
    <w:p w14:paraId="38529799" w14:textId="77777777" w:rsidR="00C204FE" w:rsidRDefault="00C204FE">
      <w:pPr>
        <w:spacing w:line="360" w:lineRule="auto"/>
        <w:jc w:val="center"/>
        <w:rPr>
          <w:rFonts w:ascii="宋体" w:hAnsi="宋体"/>
          <w:b/>
          <w:sz w:val="52"/>
        </w:rPr>
      </w:pPr>
    </w:p>
    <w:p w14:paraId="538E9BAE" w14:textId="77777777" w:rsidR="00C204FE" w:rsidRDefault="00C204FE">
      <w:pPr>
        <w:spacing w:line="360" w:lineRule="auto"/>
        <w:rPr>
          <w:rFonts w:ascii="宋体" w:hAnsi="宋体"/>
          <w:b/>
        </w:rPr>
      </w:pPr>
    </w:p>
    <w:p w14:paraId="20F73D8D" w14:textId="77777777" w:rsidR="00C204FE" w:rsidRDefault="008F402D">
      <w:pPr>
        <w:spacing w:line="360" w:lineRule="auto"/>
        <w:jc w:val="center"/>
        <w:rPr>
          <w:rFonts w:ascii="宋体" w:hAnsi="宋体"/>
          <w:b/>
          <w:sz w:val="36"/>
        </w:rPr>
      </w:pPr>
      <w:bookmarkStart w:id="5" w:name="_Toc123112224"/>
      <w:bookmarkStart w:id="6" w:name="_Toc139992301"/>
      <w:bookmarkStart w:id="7" w:name="_Toc123701383"/>
      <w:bookmarkStart w:id="8" w:name="_Toc139991726"/>
      <w:bookmarkStart w:id="9" w:name="_Toc123112263"/>
      <w:r>
        <w:rPr>
          <w:rFonts w:ascii="宋体" w:hAnsi="宋体"/>
          <w:b/>
          <w:sz w:val="36"/>
        </w:rPr>
        <w:t>基金管理人：</w:t>
      </w:r>
      <w:bookmarkEnd w:id="5"/>
      <w:bookmarkEnd w:id="6"/>
      <w:bookmarkEnd w:id="7"/>
      <w:bookmarkEnd w:id="8"/>
      <w:bookmarkEnd w:id="9"/>
      <w:r>
        <w:rPr>
          <w:rFonts w:ascii="宋体" w:hAnsi="宋体" w:hint="eastAsia"/>
          <w:b/>
          <w:sz w:val="36"/>
        </w:rPr>
        <w:t>华宝基金管理有限公司</w:t>
      </w:r>
    </w:p>
    <w:p w14:paraId="48010DCF" w14:textId="2D6C5C29" w:rsidR="00C204FE" w:rsidRDefault="008F402D">
      <w:pPr>
        <w:spacing w:line="360" w:lineRule="auto"/>
        <w:jc w:val="center"/>
        <w:rPr>
          <w:rFonts w:ascii="宋体" w:hAnsi="宋体"/>
          <w:b/>
          <w:sz w:val="36"/>
        </w:rPr>
      </w:pPr>
      <w:bookmarkStart w:id="10" w:name="_Toc123701384"/>
      <w:bookmarkStart w:id="11" w:name="_Toc123112225"/>
      <w:bookmarkStart w:id="12" w:name="_Toc123112264"/>
      <w:bookmarkStart w:id="13" w:name="_Toc139991727"/>
      <w:bookmarkStart w:id="14" w:name="_Toc139992302"/>
      <w:r>
        <w:rPr>
          <w:rFonts w:ascii="宋体" w:hAnsi="宋体"/>
          <w:b/>
          <w:sz w:val="36"/>
        </w:rPr>
        <w:t>基金托管人：</w:t>
      </w:r>
      <w:bookmarkEnd w:id="10"/>
      <w:bookmarkEnd w:id="11"/>
      <w:bookmarkEnd w:id="12"/>
      <w:bookmarkEnd w:id="13"/>
      <w:bookmarkEnd w:id="14"/>
      <w:r w:rsidR="00B175D1">
        <w:rPr>
          <w:rFonts w:ascii="宋体" w:hAnsi="宋体" w:hint="eastAsia"/>
          <w:b/>
          <w:sz w:val="36"/>
        </w:rPr>
        <w:t>中国建设银行</w:t>
      </w:r>
      <w:r>
        <w:rPr>
          <w:rFonts w:ascii="宋体" w:hAnsi="宋体" w:hint="eastAsia"/>
          <w:b/>
          <w:sz w:val="36"/>
        </w:rPr>
        <w:t>股份有限公司</w:t>
      </w:r>
    </w:p>
    <w:p w14:paraId="6B7B91E4" w14:textId="5817CF07" w:rsidR="00C204FE" w:rsidRDefault="008F402D">
      <w:pPr>
        <w:spacing w:line="360" w:lineRule="auto"/>
        <w:jc w:val="center"/>
        <w:rPr>
          <w:rFonts w:ascii="宋体" w:hAnsi="宋体"/>
          <w:bCs/>
          <w:sz w:val="28"/>
        </w:rPr>
        <w:sectPr w:rsidR="00C204FE">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bookmarkStart w:id="15" w:name="_Toc123112266"/>
      <w:bookmarkStart w:id="16" w:name="_Toc123701386"/>
      <w:bookmarkStart w:id="17" w:name="_Toc123112227"/>
      <w:bookmarkStart w:id="18" w:name="_Toc139991729"/>
      <w:r>
        <w:rPr>
          <w:rFonts w:ascii="宋体" w:hAnsi="宋体" w:hint="eastAsia"/>
          <w:b/>
          <w:bCs/>
          <w:sz w:val="30"/>
        </w:rPr>
        <w:t>二零二</w:t>
      </w:r>
      <w:r w:rsidR="00B175D1">
        <w:rPr>
          <w:rFonts w:ascii="宋体" w:hAnsi="宋体"/>
          <w:b/>
          <w:bCs/>
          <w:sz w:val="30"/>
        </w:rPr>
        <w:t>四</w:t>
      </w:r>
      <w:r>
        <w:rPr>
          <w:rFonts w:ascii="宋体" w:hAnsi="宋体" w:hint="eastAsia"/>
          <w:b/>
          <w:bCs/>
          <w:sz w:val="30"/>
        </w:rPr>
        <w:t>年</w:t>
      </w:r>
      <w:r w:rsidR="00122846">
        <w:rPr>
          <w:rFonts w:ascii="宋体" w:hAnsi="宋体"/>
          <w:b/>
          <w:bCs/>
          <w:sz w:val="30"/>
        </w:rPr>
        <w:t>十二</w:t>
      </w:r>
      <w:r>
        <w:rPr>
          <w:rFonts w:ascii="宋体" w:hAnsi="宋体" w:hint="eastAsia"/>
          <w:b/>
          <w:bCs/>
          <w:sz w:val="30"/>
        </w:rPr>
        <w:t>月</w:t>
      </w:r>
    </w:p>
    <w:p w14:paraId="7E98D3E8" w14:textId="7D8365DE" w:rsidR="00C204FE" w:rsidRDefault="008F402D">
      <w:pPr>
        <w:spacing w:line="360" w:lineRule="auto"/>
        <w:jc w:val="center"/>
        <w:rPr>
          <w:rFonts w:ascii="宋体" w:hAnsi="宋体"/>
          <w:sz w:val="28"/>
        </w:rPr>
      </w:pPr>
      <w:r>
        <w:rPr>
          <w:rFonts w:ascii="宋体" w:hAnsi="宋体"/>
          <w:sz w:val="28"/>
        </w:rPr>
        <w:lastRenderedPageBreak/>
        <w:t>目    录</w:t>
      </w:r>
      <w:bookmarkEnd w:id="15"/>
      <w:bookmarkEnd w:id="16"/>
      <w:bookmarkEnd w:id="17"/>
      <w:bookmarkEnd w:id="18"/>
    </w:p>
    <w:p w14:paraId="480663B1" w14:textId="77777777" w:rsidR="00C204FE" w:rsidRDefault="008F402D">
      <w:pPr>
        <w:pStyle w:val="10"/>
        <w:rPr>
          <w:rFonts w:ascii="宋体" w:hAnsi="宋体"/>
          <w:noProof/>
          <w:szCs w:val="22"/>
        </w:rPr>
      </w:pPr>
      <w:r>
        <w:rPr>
          <w:rFonts w:ascii="宋体" w:hAnsi="宋体"/>
          <w:sz w:val="24"/>
        </w:rPr>
        <w:fldChar w:fldCharType="begin"/>
      </w:r>
      <w:r>
        <w:rPr>
          <w:rFonts w:ascii="宋体" w:hAnsi="宋体"/>
          <w:bCs/>
          <w:sz w:val="24"/>
        </w:rPr>
        <w:instrText xml:space="preserve"> TOC \o "1-1" \h \z \u </w:instrText>
      </w:r>
      <w:r>
        <w:rPr>
          <w:rFonts w:ascii="宋体" w:hAnsi="宋体"/>
          <w:sz w:val="24"/>
        </w:rPr>
        <w:fldChar w:fldCharType="separate"/>
      </w:r>
      <w:hyperlink w:anchor="_Toc76734770" w:history="1">
        <w:r>
          <w:rPr>
            <w:rStyle w:val="af2"/>
            <w:rFonts w:ascii="宋体" w:hAnsi="宋体" w:hint="eastAsia"/>
            <w:noProof/>
          </w:rPr>
          <w:t>第一部分</w:t>
        </w:r>
        <w:r>
          <w:rPr>
            <w:rStyle w:val="af2"/>
            <w:rFonts w:ascii="宋体" w:hAnsi="宋体"/>
            <w:noProof/>
          </w:rPr>
          <w:t xml:space="preserve">  </w:t>
        </w:r>
        <w:r>
          <w:rPr>
            <w:rStyle w:val="af2"/>
            <w:rFonts w:ascii="宋体" w:hAnsi="宋体" w:hint="eastAsia"/>
            <w:noProof/>
          </w:rPr>
          <w:t>前言</w:t>
        </w:r>
        <w:r>
          <w:rPr>
            <w:rFonts w:ascii="宋体" w:hAnsi="宋体"/>
            <w:noProof/>
          </w:rPr>
          <w:tab/>
        </w:r>
        <w:r>
          <w:rPr>
            <w:rFonts w:ascii="宋体" w:hAnsi="宋体"/>
            <w:noProof/>
          </w:rPr>
          <w:fldChar w:fldCharType="begin"/>
        </w:r>
        <w:r>
          <w:rPr>
            <w:rFonts w:ascii="宋体" w:hAnsi="宋体"/>
            <w:noProof/>
          </w:rPr>
          <w:instrText xml:space="preserve"> PAGEREF _Toc76734770 \h </w:instrText>
        </w:r>
        <w:r>
          <w:rPr>
            <w:rFonts w:ascii="宋体" w:hAnsi="宋体"/>
            <w:noProof/>
          </w:rPr>
        </w:r>
        <w:r>
          <w:rPr>
            <w:rFonts w:ascii="宋体" w:hAnsi="宋体"/>
            <w:noProof/>
          </w:rPr>
          <w:fldChar w:fldCharType="separate"/>
        </w:r>
        <w:r w:rsidR="00122846">
          <w:rPr>
            <w:rFonts w:ascii="宋体" w:hAnsi="宋体"/>
            <w:noProof/>
          </w:rPr>
          <w:t>1</w:t>
        </w:r>
        <w:r>
          <w:rPr>
            <w:rFonts w:ascii="宋体" w:hAnsi="宋体"/>
            <w:noProof/>
          </w:rPr>
          <w:fldChar w:fldCharType="end"/>
        </w:r>
      </w:hyperlink>
    </w:p>
    <w:p w14:paraId="382B533F" w14:textId="77777777" w:rsidR="00C204FE" w:rsidRDefault="005F4600">
      <w:pPr>
        <w:pStyle w:val="10"/>
        <w:rPr>
          <w:rFonts w:ascii="宋体" w:hAnsi="宋体"/>
          <w:noProof/>
          <w:szCs w:val="22"/>
        </w:rPr>
      </w:pPr>
      <w:hyperlink w:anchor="_Toc76734771" w:history="1">
        <w:r w:rsidR="008F402D">
          <w:rPr>
            <w:rStyle w:val="af2"/>
            <w:rFonts w:ascii="宋体" w:hAnsi="宋体" w:hint="eastAsia"/>
            <w:noProof/>
          </w:rPr>
          <w:t>第二部分</w:t>
        </w:r>
        <w:r w:rsidR="008F402D">
          <w:rPr>
            <w:rStyle w:val="af2"/>
            <w:rFonts w:ascii="宋体" w:hAnsi="宋体"/>
            <w:noProof/>
          </w:rPr>
          <w:t xml:space="preserve">  </w:t>
        </w:r>
        <w:r w:rsidR="008F402D">
          <w:rPr>
            <w:rStyle w:val="af2"/>
            <w:rFonts w:ascii="宋体" w:hAnsi="宋体" w:hint="eastAsia"/>
            <w:noProof/>
          </w:rPr>
          <w:t>释义</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_Toc76734771 \h </w:instrText>
        </w:r>
        <w:r w:rsidR="008F402D">
          <w:rPr>
            <w:rFonts w:ascii="宋体" w:hAnsi="宋体"/>
            <w:noProof/>
          </w:rPr>
        </w:r>
        <w:r w:rsidR="008F402D">
          <w:rPr>
            <w:rFonts w:ascii="宋体" w:hAnsi="宋体"/>
            <w:noProof/>
          </w:rPr>
          <w:fldChar w:fldCharType="separate"/>
        </w:r>
        <w:r w:rsidR="00122846">
          <w:rPr>
            <w:rFonts w:ascii="宋体" w:hAnsi="宋体"/>
            <w:noProof/>
          </w:rPr>
          <w:t>3</w:t>
        </w:r>
        <w:r w:rsidR="008F402D">
          <w:rPr>
            <w:rFonts w:ascii="宋体" w:hAnsi="宋体"/>
            <w:noProof/>
          </w:rPr>
          <w:fldChar w:fldCharType="end"/>
        </w:r>
      </w:hyperlink>
    </w:p>
    <w:p w14:paraId="71255879" w14:textId="77777777" w:rsidR="00C204FE" w:rsidRDefault="005F4600">
      <w:pPr>
        <w:pStyle w:val="10"/>
        <w:rPr>
          <w:rFonts w:ascii="宋体" w:hAnsi="宋体"/>
          <w:noProof/>
          <w:szCs w:val="22"/>
        </w:rPr>
      </w:pPr>
      <w:hyperlink w:anchor="_Toc76734772" w:history="1">
        <w:r w:rsidR="008F402D">
          <w:rPr>
            <w:rStyle w:val="af2"/>
            <w:rFonts w:ascii="宋体" w:hAnsi="宋体" w:hint="eastAsia"/>
            <w:noProof/>
          </w:rPr>
          <w:t>第三部分</w:t>
        </w:r>
        <w:r w:rsidR="008F402D">
          <w:rPr>
            <w:rStyle w:val="af2"/>
            <w:rFonts w:ascii="宋体" w:hAnsi="宋体"/>
            <w:noProof/>
          </w:rPr>
          <w:t xml:space="preserve">  </w:t>
        </w:r>
        <w:r w:rsidR="008F402D">
          <w:rPr>
            <w:rStyle w:val="af2"/>
            <w:rFonts w:ascii="宋体" w:hAnsi="宋体" w:hint="eastAsia"/>
            <w:noProof/>
          </w:rPr>
          <w:t>基金的基本情</w:t>
        </w:r>
        <w:bookmarkStart w:id="19" w:name="_Hlt79572179"/>
        <w:bookmarkStart w:id="20" w:name="_Hlt79572180"/>
        <w:r w:rsidR="008F402D">
          <w:rPr>
            <w:rStyle w:val="af2"/>
            <w:rFonts w:ascii="宋体" w:hAnsi="宋体" w:hint="eastAsia"/>
            <w:noProof/>
          </w:rPr>
          <w:t>况</w:t>
        </w:r>
        <w:bookmarkEnd w:id="19"/>
        <w:bookmarkEnd w:id="20"/>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_Toc76734772 \h </w:instrText>
        </w:r>
        <w:r w:rsidR="008F402D">
          <w:rPr>
            <w:rFonts w:ascii="宋体" w:hAnsi="宋体"/>
            <w:noProof/>
          </w:rPr>
        </w:r>
        <w:r w:rsidR="008F402D">
          <w:rPr>
            <w:rFonts w:ascii="宋体" w:hAnsi="宋体"/>
            <w:noProof/>
          </w:rPr>
          <w:fldChar w:fldCharType="separate"/>
        </w:r>
        <w:r w:rsidR="00122846">
          <w:rPr>
            <w:rFonts w:ascii="宋体" w:hAnsi="宋体"/>
            <w:noProof/>
          </w:rPr>
          <w:t>9</w:t>
        </w:r>
        <w:r w:rsidR="008F402D">
          <w:rPr>
            <w:rFonts w:ascii="宋体" w:hAnsi="宋体"/>
            <w:noProof/>
          </w:rPr>
          <w:fldChar w:fldCharType="end"/>
        </w:r>
      </w:hyperlink>
    </w:p>
    <w:p w14:paraId="40C009D3" w14:textId="77777777" w:rsidR="00C204FE" w:rsidRDefault="005F4600">
      <w:pPr>
        <w:pStyle w:val="10"/>
        <w:rPr>
          <w:rFonts w:ascii="宋体" w:hAnsi="宋体"/>
          <w:noProof/>
          <w:szCs w:val="22"/>
        </w:rPr>
      </w:pPr>
      <w:hyperlink w:anchor="_Toc76734773" w:history="1">
        <w:r w:rsidR="008F402D">
          <w:rPr>
            <w:rStyle w:val="af2"/>
            <w:rFonts w:ascii="宋体" w:hAnsi="宋体" w:hint="eastAsia"/>
            <w:noProof/>
          </w:rPr>
          <w:t>第四部分</w:t>
        </w:r>
        <w:r w:rsidR="008F402D">
          <w:rPr>
            <w:rStyle w:val="af2"/>
            <w:rFonts w:ascii="宋体" w:hAnsi="宋体"/>
            <w:noProof/>
          </w:rPr>
          <w:t xml:space="preserve">  </w:t>
        </w:r>
        <w:r w:rsidR="008F402D">
          <w:rPr>
            <w:rStyle w:val="af2"/>
            <w:rFonts w:ascii="宋体" w:hAnsi="宋体" w:hint="eastAsia"/>
            <w:noProof/>
          </w:rPr>
          <w:t>基金份额的发售</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_Toc76734773 \h </w:instrText>
        </w:r>
        <w:r w:rsidR="008F402D">
          <w:rPr>
            <w:rFonts w:ascii="宋体" w:hAnsi="宋体"/>
            <w:noProof/>
          </w:rPr>
        </w:r>
        <w:r w:rsidR="008F402D">
          <w:rPr>
            <w:rFonts w:ascii="宋体" w:hAnsi="宋体"/>
            <w:noProof/>
          </w:rPr>
          <w:fldChar w:fldCharType="separate"/>
        </w:r>
        <w:r w:rsidR="00122846">
          <w:rPr>
            <w:rFonts w:ascii="宋体" w:hAnsi="宋体"/>
            <w:noProof/>
          </w:rPr>
          <w:t>11</w:t>
        </w:r>
        <w:r w:rsidR="008F402D">
          <w:rPr>
            <w:rFonts w:ascii="宋体" w:hAnsi="宋体"/>
            <w:noProof/>
          </w:rPr>
          <w:fldChar w:fldCharType="end"/>
        </w:r>
      </w:hyperlink>
    </w:p>
    <w:p w14:paraId="2245C4D6" w14:textId="77777777" w:rsidR="00C204FE" w:rsidRDefault="005F4600">
      <w:pPr>
        <w:pStyle w:val="10"/>
        <w:rPr>
          <w:rFonts w:ascii="宋体" w:hAnsi="宋体"/>
          <w:noProof/>
          <w:szCs w:val="22"/>
        </w:rPr>
      </w:pPr>
      <w:hyperlink w:anchor="_Toc76734774" w:history="1">
        <w:r w:rsidR="008F402D">
          <w:rPr>
            <w:rStyle w:val="af2"/>
            <w:rFonts w:ascii="宋体" w:hAnsi="宋体" w:hint="eastAsia"/>
            <w:noProof/>
          </w:rPr>
          <w:t>第五部分</w:t>
        </w:r>
        <w:r w:rsidR="008F402D">
          <w:rPr>
            <w:rStyle w:val="af2"/>
            <w:rFonts w:ascii="宋体" w:hAnsi="宋体"/>
            <w:noProof/>
          </w:rPr>
          <w:t xml:space="preserve">  </w:t>
        </w:r>
        <w:r w:rsidR="008F402D">
          <w:rPr>
            <w:rStyle w:val="af2"/>
            <w:rFonts w:ascii="宋体" w:hAnsi="宋体" w:hint="eastAsia"/>
            <w:noProof/>
          </w:rPr>
          <w:t>基金备案</w:t>
        </w:r>
        <w:bookmarkStart w:id="21" w:name="_Hlt76737041"/>
        <w:r w:rsidR="008F402D">
          <w:rPr>
            <w:rFonts w:ascii="宋体" w:hAnsi="宋体"/>
            <w:noProof/>
          </w:rPr>
          <w:tab/>
        </w:r>
        <w:bookmarkEnd w:id="21"/>
        <w:r w:rsidR="008F402D">
          <w:rPr>
            <w:rFonts w:ascii="宋体" w:hAnsi="宋体"/>
            <w:noProof/>
          </w:rPr>
          <w:fldChar w:fldCharType="begin"/>
        </w:r>
        <w:r w:rsidR="008F402D">
          <w:rPr>
            <w:rFonts w:ascii="宋体" w:hAnsi="宋体"/>
            <w:noProof/>
          </w:rPr>
          <w:instrText xml:space="preserve"> PAGEREF _Toc76734774 \h </w:instrText>
        </w:r>
        <w:r w:rsidR="008F402D">
          <w:rPr>
            <w:rFonts w:ascii="宋体" w:hAnsi="宋体"/>
            <w:noProof/>
          </w:rPr>
        </w:r>
        <w:r w:rsidR="008F402D">
          <w:rPr>
            <w:rFonts w:ascii="宋体" w:hAnsi="宋体"/>
            <w:noProof/>
          </w:rPr>
          <w:fldChar w:fldCharType="separate"/>
        </w:r>
        <w:r w:rsidR="00122846">
          <w:rPr>
            <w:rFonts w:ascii="宋体" w:hAnsi="宋体"/>
            <w:noProof/>
          </w:rPr>
          <w:t>13</w:t>
        </w:r>
        <w:r w:rsidR="008F402D">
          <w:rPr>
            <w:rFonts w:ascii="宋体" w:hAnsi="宋体"/>
            <w:noProof/>
          </w:rPr>
          <w:fldChar w:fldCharType="end"/>
        </w:r>
      </w:hyperlink>
    </w:p>
    <w:p w14:paraId="699D0FC5" w14:textId="77777777" w:rsidR="00C204FE" w:rsidRDefault="005F4600">
      <w:pPr>
        <w:pStyle w:val="10"/>
        <w:rPr>
          <w:rFonts w:ascii="宋体" w:hAnsi="宋体"/>
          <w:noProof/>
          <w:szCs w:val="22"/>
        </w:rPr>
      </w:pPr>
      <w:hyperlink w:anchor="_Toc76734775" w:history="1">
        <w:r w:rsidR="008F402D">
          <w:rPr>
            <w:rStyle w:val="af2"/>
            <w:rFonts w:ascii="宋体" w:hAnsi="宋体" w:hint="eastAsia"/>
            <w:noProof/>
          </w:rPr>
          <w:t>第六部分</w:t>
        </w:r>
        <w:r w:rsidR="008F402D">
          <w:rPr>
            <w:rStyle w:val="af2"/>
            <w:rFonts w:ascii="宋体" w:hAnsi="宋体"/>
            <w:noProof/>
          </w:rPr>
          <w:t xml:space="preserve">  </w:t>
        </w:r>
        <w:r w:rsidR="008F402D">
          <w:rPr>
            <w:rStyle w:val="af2"/>
            <w:rFonts w:ascii="宋体" w:hAnsi="宋体" w:hint="eastAsia"/>
            <w:noProof/>
          </w:rPr>
          <w:t>基金份额的申购与赎回</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_Toc76734775 \h </w:instrText>
        </w:r>
        <w:r w:rsidR="008F402D">
          <w:rPr>
            <w:rFonts w:ascii="宋体" w:hAnsi="宋体"/>
            <w:noProof/>
          </w:rPr>
        </w:r>
        <w:r w:rsidR="008F402D">
          <w:rPr>
            <w:rFonts w:ascii="宋体" w:hAnsi="宋体"/>
            <w:noProof/>
          </w:rPr>
          <w:fldChar w:fldCharType="separate"/>
        </w:r>
        <w:r w:rsidR="00122846">
          <w:rPr>
            <w:rFonts w:ascii="宋体" w:hAnsi="宋体"/>
            <w:noProof/>
          </w:rPr>
          <w:t>14</w:t>
        </w:r>
        <w:r w:rsidR="008F402D">
          <w:rPr>
            <w:rFonts w:ascii="宋体" w:hAnsi="宋体"/>
            <w:noProof/>
          </w:rPr>
          <w:fldChar w:fldCharType="end"/>
        </w:r>
      </w:hyperlink>
    </w:p>
    <w:p w14:paraId="4972E417" w14:textId="77777777" w:rsidR="00C204FE" w:rsidRDefault="005F4600">
      <w:pPr>
        <w:pStyle w:val="10"/>
        <w:rPr>
          <w:rFonts w:ascii="宋体" w:hAnsi="宋体"/>
          <w:noProof/>
          <w:szCs w:val="22"/>
        </w:rPr>
      </w:pPr>
      <w:hyperlink w:anchor="_Toc76734776" w:history="1">
        <w:r w:rsidR="008F402D">
          <w:rPr>
            <w:rStyle w:val="af2"/>
            <w:rFonts w:ascii="宋体" w:hAnsi="宋体" w:hint="eastAsia"/>
            <w:noProof/>
          </w:rPr>
          <w:t>第七部分</w:t>
        </w:r>
        <w:r w:rsidR="008F402D">
          <w:rPr>
            <w:rStyle w:val="af2"/>
            <w:rFonts w:ascii="宋体" w:hAnsi="宋体"/>
            <w:noProof/>
          </w:rPr>
          <w:t xml:space="preserve">  </w:t>
        </w:r>
        <w:r w:rsidR="008F402D">
          <w:rPr>
            <w:rStyle w:val="af2"/>
            <w:rFonts w:ascii="宋体" w:hAnsi="宋体" w:hint="eastAsia"/>
            <w:noProof/>
          </w:rPr>
          <w:t>基金合同当事人及权利义务</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_Toc76734776 \h </w:instrText>
        </w:r>
        <w:r w:rsidR="008F402D">
          <w:rPr>
            <w:rFonts w:ascii="宋体" w:hAnsi="宋体"/>
            <w:noProof/>
          </w:rPr>
        </w:r>
        <w:r w:rsidR="008F402D">
          <w:rPr>
            <w:rFonts w:ascii="宋体" w:hAnsi="宋体"/>
            <w:noProof/>
          </w:rPr>
          <w:fldChar w:fldCharType="separate"/>
        </w:r>
        <w:r w:rsidR="00122846">
          <w:rPr>
            <w:rFonts w:ascii="宋体" w:hAnsi="宋体"/>
            <w:noProof/>
          </w:rPr>
          <w:t>23</w:t>
        </w:r>
        <w:r w:rsidR="008F402D">
          <w:rPr>
            <w:rFonts w:ascii="宋体" w:hAnsi="宋体"/>
            <w:noProof/>
          </w:rPr>
          <w:fldChar w:fldCharType="end"/>
        </w:r>
      </w:hyperlink>
    </w:p>
    <w:p w14:paraId="57A512EE" w14:textId="7BB8CF14" w:rsidR="00C204FE" w:rsidRDefault="005F4600">
      <w:pPr>
        <w:pStyle w:val="10"/>
        <w:rPr>
          <w:rFonts w:ascii="宋体" w:hAnsi="宋体"/>
          <w:noProof/>
          <w:szCs w:val="22"/>
        </w:rPr>
      </w:pPr>
      <w:hyperlink w:anchor="_Toc76734777" w:history="1">
        <w:r w:rsidR="008F402D">
          <w:rPr>
            <w:rStyle w:val="af2"/>
            <w:rFonts w:ascii="宋体" w:hAnsi="宋体" w:hint="eastAsia"/>
            <w:noProof/>
          </w:rPr>
          <w:t>第八部分</w:t>
        </w:r>
        <w:r w:rsidR="008F402D">
          <w:rPr>
            <w:rStyle w:val="af2"/>
            <w:rFonts w:ascii="宋体" w:hAnsi="宋体"/>
            <w:noProof/>
          </w:rPr>
          <w:t xml:space="preserve">  </w:t>
        </w:r>
        <w:r w:rsidR="008F402D">
          <w:rPr>
            <w:rStyle w:val="af2"/>
            <w:rFonts w:ascii="宋体" w:hAnsi="宋体" w:hint="eastAsia"/>
            <w:noProof/>
          </w:rPr>
          <w:t>基金份额持有人大会</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_Toc76734777 \h </w:instrText>
        </w:r>
        <w:r w:rsidR="008F402D">
          <w:rPr>
            <w:rFonts w:ascii="宋体" w:hAnsi="宋体"/>
            <w:noProof/>
          </w:rPr>
        </w:r>
        <w:r w:rsidR="008F402D">
          <w:rPr>
            <w:rFonts w:ascii="宋体" w:hAnsi="宋体"/>
            <w:noProof/>
          </w:rPr>
          <w:fldChar w:fldCharType="separate"/>
        </w:r>
        <w:r w:rsidR="00122846">
          <w:rPr>
            <w:rFonts w:ascii="宋体" w:hAnsi="宋体"/>
            <w:noProof/>
          </w:rPr>
          <w:t>31</w:t>
        </w:r>
        <w:r w:rsidR="008F402D">
          <w:rPr>
            <w:rFonts w:ascii="宋体" w:hAnsi="宋体"/>
            <w:noProof/>
          </w:rPr>
          <w:fldChar w:fldCharType="end"/>
        </w:r>
      </w:hyperlink>
    </w:p>
    <w:p w14:paraId="72D426B9" w14:textId="7BED3DA1" w:rsidR="00C204FE" w:rsidRDefault="005F4600">
      <w:pPr>
        <w:pStyle w:val="10"/>
        <w:rPr>
          <w:rFonts w:ascii="宋体" w:hAnsi="宋体"/>
          <w:noProof/>
          <w:szCs w:val="22"/>
        </w:rPr>
      </w:pPr>
      <w:hyperlink w:anchor="_Toc76734778" w:history="1">
        <w:r w:rsidR="008F402D">
          <w:rPr>
            <w:rStyle w:val="af2"/>
            <w:rFonts w:ascii="宋体" w:hAnsi="宋体" w:hint="eastAsia"/>
            <w:noProof/>
          </w:rPr>
          <w:t>第九部分</w:t>
        </w:r>
        <w:r w:rsidR="008F402D">
          <w:rPr>
            <w:rStyle w:val="af2"/>
            <w:rFonts w:ascii="宋体" w:hAnsi="宋体"/>
            <w:noProof/>
          </w:rPr>
          <w:t xml:space="preserve">  </w:t>
        </w:r>
        <w:r w:rsidR="008F402D">
          <w:rPr>
            <w:rStyle w:val="af2"/>
            <w:rFonts w:ascii="宋体" w:hAnsi="宋体" w:hint="eastAsia"/>
            <w:noProof/>
          </w:rPr>
          <w:t>基金管理人、基金托管人的更换条件和程序</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_Toc76734778 \h </w:instrText>
        </w:r>
        <w:r w:rsidR="008F402D">
          <w:rPr>
            <w:rFonts w:ascii="宋体" w:hAnsi="宋体"/>
            <w:noProof/>
          </w:rPr>
        </w:r>
        <w:r w:rsidR="008F402D">
          <w:rPr>
            <w:rFonts w:ascii="宋体" w:hAnsi="宋体"/>
            <w:noProof/>
          </w:rPr>
          <w:fldChar w:fldCharType="separate"/>
        </w:r>
        <w:r w:rsidR="00122846">
          <w:rPr>
            <w:rFonts w:ascii="宋体" w:hAnsi="宋体"/>
            <w:noProof/>
          </w:rPr>
          <w:t>40</w:t>
        </w:r>
        <w:r w:rsidR="008F402D">
          <w:rPr>
            <w:rFonts w:ascii="宋体" w:hAnsi="宋体"/>
            <w:noProof/>
          </w:rPr>
          <w:fldChar w:fldCharType="end"/>
        </w:r>
      </w:hyperlink>
    </w:p>
    <w:p w14:paraId="4FDE877C" w14:textId="576243FF" w:rsidR="00C204FE" w:rsidRDefault="005F4600">
      <w:pPr>
        <w:pStyle w:val="10"/>
        <w:rPr>
          <w:rFonts w:ascii="宋体" w:hAnsi="宋体"/>
          <w:noProof/>
          <w:szCs w:val="22"/>
        </w:rPr>
      </w:pPr>
      <w:hyperlink w:anchor="_Toc76734779" w:history="1">
        <w:r w:rsidR="008F402D">
          <w:rPr>
            <w:rStyle w:val="af2"/>
            <w:rFonts w:ascii="宋体" w:hAnsi="宋体" w:hint="eastAsia"/>
            <w:noProof/>
          </w:rPr>
          <w:t>第十部分</w:t>
        </w:r>
        <w:r w:rsidR="008F402D">
          <w:rPr>
            <w:rStyle w:val="af2"/>
            <w:rFonts w:ascii="宋体" w:hAnsi="宋体"/>
            <w:noProof/>
          </w:rPr>
          <w:t xml:space="preserve">  </w:t>
        </w:r>
        <w:r w:rsidR="008F402D">
          <w:rPr>
            <w:rStyle w:val="af2"/>
            <w:rFonts w:ascii="宋体" w:hAnsi="宋体" w:hint="eastAsia"/>
            <w:noProof/>
          </w:rPr>
          <w:t>基金的托管</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_Toc76734779 \h </w:instrText>
        </w:r>
        <w:r w:rsidR="008F402D">
          <w:rPr>
            <w:rFonts w:ascii="宋体" w:hAnsi="宋体"/>
            <w:noProof/>
          </w:rPr>
        </w:r>
        <w:r w:rsidR="008F402D">
          <w:rPr>
            <w:rFonts w:ascii="宋体" w:hAnsi="宋体"/>
            <w:noProof/>
          </w:rPr>
          <w:fldChar w:fldCharType="separate"/>
        </w:r>
        <w:r w:rsidR="00122846">
          <w:rPr>
            <w:rFonts w:ascii="宋体" w:hAnsi="宋体"/>
            <w:noProof/>
          </w:rPr>
          <w:t>43</w:t>
        </w:r>
        <w:r w:rsidR="008F402D">
          <w:rPr>
            <w:rFonts w:ascii="宋体" w:hAnsi="宋体"/>
            <w:noProof/>
          </w:rPr>
          <w:fldChar w:fldCharType="end"/>
        </w:r>
      </w:hyperlink>
    </w:p>
    <w:p w14:paraId="270078B0" w14:textId="6FD766E0" w:rsidR="00C204FE" w:rsidRDefault="005F4600">
      <w:pPr>
        <w:pStyle w:val="10"/>
        <w:rPr>
          <w:rFonts w:ascii="宋体" w:hAnsi="宋体"/>
          <w:noProof/>
          <w:szCs w:val="22"/>
        </w:rPr>
      </w:pPr>
      <w:hyperlink w:anchor="_Toc76734780" w:history="1">
        <w:r w:rsidR="008F402D">
          <w:rPr>
            <w:rStyle w:val="af2"/>
            <w:rFonts w:ascii="宋体" w:hAnsi="宋体" w:hint="eastAsia"/>
            <w:noProof/>
          </w:rPr>
          <w:t>第十一部分</w:t>
        </w:r>
        <w:r w:rsidR="008F402D">
          <w:rPr>
            <w:rStyle w:val="af2"/>
            <w:rFonts w:ascii="宋体" w:hAnsi="宋体"/>
            <w:noProof/>
          </w:rPr>
          <w:t xml:space="preserve">  </w:t>
        </w:r>
        <w:r w:rsidR="008F402D">
          <w:rPr>
            <w:rStyle w:val="af2"/>
            <w:rFonts w:ascii="宋体" w:hAnsi="宋体" w:hint="eastAsia"/>
            <w:noProof/>
          </w:rPr>
          <w:t>基金份额的登记</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_Toc76734780 \h </w:instrText>
        </w:r>
        <w:r w:rsidR="008F402D">
          <w:rPr>
            <w:rFonts w:ascii="宋体" w:hAnsi="宋体"/>
            <w:noProof/>
          </w:rPr>
        </w:r>
        <w:r w:rsidR="008F402D">
          <w:rPr>
            <w:rFonts w:ascii="宋体" w:hAnsi="宋体"/>
            <w:noProof/>
          </w:rPr>
          <w:fldChar w:fldCharType="separate"/>
        </w:r>
        <w:r w:rsidR="00122846">
          <w:rPr>
            <w:rFonts w:ascii="宋体" w:hAnsi="宋体"/>
            <w:noProof/>
          </w:rPr>
          <w:t>44</w:t>
        </w:r>
        <w:r w:rsidR="008F402D">
          <w:rPr>
            <w:rFonts w:ascii="宋体" w:hAnsi="宋体"/>
            <w:noProof/>
          </w:rPr>
          <w:fldChar w:fldCharType="end"/>
        </w:r>
      </w:hyperlink>
    </w:p>
    <w:p w14:paraId="5822CD34" w14:textId="35928607" w:rsidR="00C204FE" w:rsidRDefault="005F4600">
      <w:pPr>
        <w:pStyle w:val="10"/>
        <w:rPr>
          <w:rFonts w:ascii="宋体" w:hAnsi="宋体"/>
          <w:noProof/>
          <w:szCs w:val="22"/>
        </w:rPr>
      </w:pPr>
      <w:hyperlink w:anchor="_Toc76734781" w:history="1">
        <w:r w:rsidR="008F402D">
          <w:rPr>
            <w:rStyle w:val="af2"/>
            <w:rFonts w:ascii="宋体" w:hAnsi="宋体" w:hint="eastAsia"/>
            <w:noProof/>
          </w:rPr>
          <w:t>第十二部分</w:t>
        </w:r>
        <w:r w:rsidR="008F402D">
          <w:rPr>
            <w:rStyle w:val="af2"/>
            <w:rFonts w:ascii="宋体" w:hAnsi="宋体"/>
            <w:noProof/>
          </w:rPr>
          <w:t xml:space="preserve">  </w:t>
        </w:r>
        <w:r w:rsidR="008F402D">
          <w:rPr>
            <w:rStyle w:val="af2"/>
            <w:rFonts w:ascii="宋体" w:hAnsi="宋体" w:hint="eastAsia"/>
            <w:noProof/>
          </w:rPr>
          <w:t>基金的</w:t>
        </w:r>
        <w:bookmarkStart w:id="22" w:name="_Hlt76737082"/>
        <w:r w:rsidR="008F402D">
          <w:rPr>
            <w:rStyle w:val="af2"/>
            <w:rFonts w:ascii="宋体" w:hAnsi="宋体" w:hint="eastAsia"/>
            <w:noProof/>
          </w:rPr>
          <w:t>投</w:t>
        </w:r>
        <w:bookmarkEnd w:id="22"/>
        <w:r w:rsidR="008F402D">
          <w:rPr>
            <w:rStyle w:val="af2"/>
            <w:rFonts w:ascii="宋体" w:hAnsi="宋体" w:hint="eastAsia"/>
            <w:noProof/>
          </w:rPr>
          <w:t>资</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_Toc76734781 \h </w:instrText>
        </w:r>
        <w:r w:rsidR="008F402D">
          <w:rPr>
            <w:rFonts w:ascii="宋体" w:hAnsi="宋体"/>
            <w:noProof/>
          </w:rPr>
        </w:r>
        <w:r w:rsidR="008F402D">
          <w:rPr>
            <w:rFonts w:ascii="宋体" w:hAnsi="宋体"/>
            <w:noProof/>
          </w:rPr>
          <w:fldChar w:fldCharType="separate"/>
        </w:r>
        <w:r w:rsidR="00122846">
          <w:rPr>
            <w:rFonts w:ascii="宋体" w:hAnsi="宋体"/>
            <w:noProof/>
          </w:rPr>
          <w:t>46</w:t>
        </w:r>
        <w:r w:rsidR="008F402D">
          <w:rPr>
            <w:rFonts w:ascii="宋体" w:hAnsi="宋体"/>
            <w:noProof/>
          </w:rPr>
          <w:fldChar w:fldCharType="end"/>
        </w:r>
      </w:hyperlink>
    </w:p>
    <w:p w14:paraId="4A2738DA" w14:textId="512C8EB0" w:rsidR="00C204FE" w:rsidRDefault="005F4600">
      <w:pPr>
        <w:pStyle w:val="10"/>
        <w:rPr>
          <w:rFonts w:ascii="宋体" w:hAnsi="宋体"/>
          <w:noProof/>
          <w:szCs w:val="22"/>
        </w:rPr>
      </w:pPr>
      <w:hyperlink w:anchor="_Toc76734782" w:history="1">
        <w:r w:rsidR="008F402D">
          <w:rPr>
            <w:rStyle w:val="af2"/>
            <w:rFonts w:ascii="宋体" w:hAnsi="宋体" w:hint="eastAsia"/>
            <w:noProof/>
          </w:rPr>
          <w:t>第十三部分</w:t>
        </w:r>
        <w:r w:rsidR="008F402D">
          <w:rPr>
            <w:rStyle w:val="af2"/>
            <w:rFonts w:ascii="宋体" w:hAnsi="宋体"/>
            <w:noProof/>
          </w:rPr>
          <w:t xml:space="preserve">  </w:t>
        </w:r>
        <w:r w:rsidR="008F402D">
          <w:rPr>
            <w:rStyle w:val="af2"/>
            <w:rFonts w:ascii="宋体" w:hAnsi="宋体" w:hint="eastAsia"/>
            <w:noProof/>
          </w:rPr>
          <w:t>基金的财产</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_Toc76734782 \h </w:instrText>
        </w:r>
        <w:r w:rsidR="008F402D">
          <w:rPr>
            <w:rFonts w:ascii="宋体" w:hAnsi="宋体"/>
            <w:noProof/>
          </w:rPr>
        </w:r>
        <w:r w:rsidR="008F402D">
          <w:rPr>
            <w:rFonts w:ascii="宋体" w:hAnsi="宋体"/>
            <w:noProof/>
          </w:rPr>
          <w:fldChar w:fldCharType="separate"/>
        </w:r>
        <w:r w:rsidR="00122846">
          <w:rPr>
            <w:rFonts w:ascii="宋体" w:hAnsi="宋体"/>
            <w:noProof/>
          </w:rPr>
          <w:t>54</w:t>
        </w:r>
        <w:r w:rsidR="008F402D">
          <w:rPr>
            <w:rFonts w:ascii="宋体" w:hAnsi="宋体"/>
            <w:noProof/>
          </w:rPr>
          <w:fldChar w:fldCharType="end"/>
        </w:r>
      </w:hyperlink>
    </w:p>
    <w:p w14:paraId="5DBCF1CA" w14:textId="356ACF1A" w:rsidR="00C204FE" w:rsidRDefault="005F4600">
      <w:pPr>
        <w:pStyle w:val="10"/>
        <w:rPr>
          <w:rFonts w:ascii="宋体" w:hAnsi="宋体"/>
          <w:noProof/>
          <w:szCs w:val="22"/>
        </w:rPr>
      </w:pPr>
      <w:hyperlink w:anchor="_Toc76734783" w:history="1">
        <w:r w:rsidR="008F402D">
          <w:rPr>
            <w:rStyle w:val="af2"/>
            <w:rFonts w:ascii="宋体" w:hAnsi="宋体" w:hint="eastAsia"/>
            <w:noProof/>
          </w:rPr>
          <w:t>第十四部分</w:t>
        </w:r>
        <w:r w:rsidR="008F402D">
          <w:rPr>
            <w:rStyle w:val="af2"/>
            <w:rFonts w:ascii="宋体" w:hAnsi="宋体"/>
            <w:noProof/>
          </w:rPr>
          <w:t xml:space="preserve">  </w:t>
        </w:r>
        <w:r w:rsidR="008F402D">
          <w:rPr>
            <w:rStyle w:val="af2"/>
            <w:rFonts w:ascii="宋体" w:hAnsi="宋体" w:hint="eastAsia"/>
            <w:noProof/>
          </w:rPr>
          <w:t>基金资产估值</w:t>
        </w:r>
        <w:bookmarkStart w:id="23" w:name="_Hlt76741845"/>
        <w:bookmarkStart w:id="24" w:name="_Hlt76741844"/>
        <w:r w:rsidR="008F402D">
          <w:rPr>
            <w:rFonts w:ascii="宋体" w:hAnsi="宋体"/>
            <w:noProof/>
          </w:rPr>
          <w:tab/>
        </w:r>
        <w:bookmarkEnd w:id="23"/>
        <w:bookmarkEnd w:id="24"/>
        <w:r w:rsidR="008F402D">
          <w:rPr>
            <w:rFonts w:ascii="宋体" w:hAnsi="宋体"/>
            <w:noProof/>
          </w:rPr>
          <w:fldChar w:fldCharType="begin"/>
        </w:r>
        <w:r w:rsidR="008F402D">
          <w:rPr>
            <w:rFonts w:ascii="宋体" w:hAnsi="宋体"/>
            <w:noProof/>
          </w:rPr>
          <w:instrText xml:space="preserve"> PAGEREF _Toc76734783 \h </w:instrText>
        </w:r>
        <w:r w:rsidR="008F402D">
          <w:rPr>
            <w:rFonts w:ascii="宋体" w:hAnsi="宋体"/>
            <w:noProof/>
          </w:rPr>
        </w:r>
        <w:r w:rsidR="008F402D">
          <w:rPr>
            <w:rFonts w:ascii="宋体" w:hAnsi="宋体"/>
            <w:noProof/>
          </w:rPr>
          <w:fldChar w:fldCharType="separate"/>
        </w:r>
        <w:r w:rsidR="00122846">
          <w:rPr>
            <w:rFonts w:ascii="宋体" w:hAnsi="宋体"/>
            <w:noProof/>
          </w:rPr>
          <w:t>55</w:t>
        </w:r>
        <w:r w:rsidR="008F402D">
          <w:rPr>
            <w:rFonts w:ascii="宋体" w:hAnsi="宋体"/>
            <w:noProof/>
          </w:rPr>
          <w:fldChar w:fldCharType="end"/>
        </w:r>
      </w:hyperlink>
    </w:p>
    <w:p w14:paraId="3494B01E" w14:textId="5D97F821" w:rsidR="00C204FE" w:rsidRDefault="005F4600">
      <w:pPr>
        <w:pStyle w:val="10"/>
        <w:rPr>
          <w:rFonts w:ascii="宋体" w:hAnsi="宋体"/>
          <w:noProof/>
          <w:szCs w:val="22"/>
        </w:rPr>
      </w:pPr>
      <w:hyperlink w:anchor="_Toc76734784" w:history="1">
        <w:r w:rsidR="008F402D">
          <w:rPr>
            <w:rStyle w:val="af2"/>
            <w:rFonts w:ascii="宋体" w:hAnsi="宋体" w:hint="eastAsia"/>
            <w:noProof/>
          </w:rPr>
          <w:t>第十五部分</w:t>
        </w:r>
        <w:r w:rsidR="008F402D">
          <w:rPr>
            <w:rStyle w:val="af2"/>
            <w:rFonts w:ascii="宋体" w:hAnsi="宋体"/>
            <w:noProof/>
          </w:rPr>
          <w:t xml:space="preserve">  </w:t>
        </w:r>
        <w:r w:rsidR="008F402D">
          <w:rPr>
            <w:rStyle w:val="af2"/>
            <w:rFonts w:ascii="宋体" w:hAnsi="宋体" w:hint="eastAsia"/>
            <w:noProof/>
          </w:rPr>
          <w:t>基金费用与税收</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_Toc76734784 \h </w:instrText>
        </w:r>
        <w:r w:rsidR="008F402D">
          <w:rPr>
            <w:rFonts w:ascii="宋体" w:hAnsi="宋体"/>
            <w:noProof/>
          </w:rPr>
        </w:r>
        <w:r w:rsidR="008F402D">
          <w:rPr>
            <w:rFonts w:ascii="宋体" w:hAnsi="宋体"/>
            <w:noProof/>
          </w:rPr>
          <w:fldChar w:fldCharType="separate"/>
        </w:r>
        <w:r w:rsidR="00122846">
          <w:rPr>
            <w:rFonts w:ascii="宋体" w:hAnsi="宋体"/>
            <w:noProof/>
          </w:rPr>
          <w:t>62</w:t>
        </w:r>
        <w:r w:rsidR="008F402D">
          <w:rPr>
            <w:rFonts w:ascii="宋体" w:hAnsi="宋体"/>
            <w:noProof/>
          </w:rPr>
          <w:fldChar w:fldCharType="end"/>
        </w:r>
      </w:hyperlink>
    </w:p>
    <w:p w14:paraId="473551A7" w14:textId="2A16E21B" w:rsidR="00C204FE" w:rsidRDefault="005F4600">
      <w:pPr>
        <w:pStyle w:val="10"/>
        <w:rPr>
          <w:rFonts w:ascii="宋体" w:hAnsi="宋体"/>
          <w:noProof/>
          <w:szCs w:val="22"/>
        </w:rPr>
      </w:pPr>
      <w:hyperlink w:anchor="_Toc76734785" w:history="1">
        <w:r w:rsidR="008F402D">
          <w:rPr>
            <w:rStyle w:val="af2"/>
            <w:rFonts w:ascii="宋体" w:hAnsi="宋体" w:hint="eastAsia"/>
            <w:noProof/>
          </w:rPr>
          <w:t>第十六部分</w:t>
        </w:r>
        <w:r w:rsidR="008F402D">
          <w:rPr>
            <w:rStyle w:val="af2"/>
            <w:rFonts w:ascii="宋体" w:hAnsi="宋体"/>
            <w:noProof/>
          </w:rPr>
          <w:t xml:space="preserve">  </w:t>
        </w:r>
        <w:r w:rsidR="008F402D">
          <w:rPr>
            <w:rStyle w:val="af2"/>
            <w:rFonts w:ascii="宋体" w:hAnsi="宋体" w:hint="eastAsia"/>
            <w:noProof/>
          </w:rPr>
          <w:t>基金的收益与分配</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_Toc76734785 \h </w:instrText>
        </w:r>
        <w:r w:rsidR="008F402D">
          <w:rPr>
            <w:rFonts w:ascii="宋体" w:hAnsi="宋体"/>
            <w:noProof/>
          </w:rPr>
        </w:r>
        <w:r w:rsidR="008F402D">
          <w:rPr>
            <w:rFonts w:ascii="宋体" w:hAnsi="宋体"/>
            <w:noProof/>
          </w:rPr>
          <w:fldChar w:fldCharType="separate"/>
        </w:r>
        <w:r w:rsidR="00122846">
          <w:rPr>
            <w:rFonts w:ascii="宋体" w:hAnsi="宋体"/>
            <w:noProof/>
          </w:rPr>
          <w:t>65</w:t>
        </w:r>
        <w:r w:rsidR="008F402D">
          <w:rPr>
            <w:rFonts w:ascii="宋体" w:hAnsi="宋体"/>
            <w:noProof/>
          </w:rPr>
          <w:fldChar w:fldCharType="end"/>
        </w:r>
      </w:hyperlink>
    </w:p>
    <w:p w14:paraId="638A5CF1" w14:textId="4AECF0A9" w:rsidR="00C204FE" w:rsidRDefault="005F4600">
      <w:pPr>
        <w:pStyle w:val="10"/>
        <w:rPr>
          <w:rFonts w:ascii="宋体" w:hAnsi="宋体"/>
          <w:noProof/>
          <w:szCs w:val="22"/>
        </w:rPr>
      </w:pPr>
      <w:hyperlink w:anchor="_Toc76734786" w:history="1">
        <w:r w:rsidR="008F402D">
          <w:rPr>
            <w:rStyle w:val="af2"/>
            <w:rFonts w:ascii="宋体" w:hAnsi="宋体" w:hint="eastAsia"/>
            <w:noProof/>
          </w:rPr>
          <w:t>第十七部分</w:t>
        </w:r>
        <w:r w:rsidR="008F402D">
          <w:rPr>
            <w:rStyle w:val="af2"/>
            <w:rFonts w:ascii="宋体" w:hAnsi="宋体"/>
            <w:noProof/>
          </w:rPr>
          <w:t xml:space="preserve">  </w:t>
        </w:r>
        <w:r w:rsidR="008F402D">
          <w:rPr>
            <w:rStyle w:val="af2"/>
            <w:rFonts w:ascii="宋体" w:hAnsi="宋体" w:hint="eastAsia"/>
            <w:noProof/>
          </w:rPr>
          <w:t>基金的会计与审计</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_Toc76734786 \h </w:instrText>
        </w:r>
        <w:r w:rsidR="008F402D">
          <w:rPr>
            <w:rFonts w:ascii="宋体" w:hAnsi="宋体"/>
            <w:noProof/>
          </w:rPr>
        </w:r>
        <w:r w:rsidR="008F402D">
          <w:rPr>
            <w:rFonts w:ascii="宋体" w:hAnsi="宋体"/>
            <w:noProof/>
          </w:rPr>
          <w:fldChar w:fldCharType="separate"/>
        </w:r>
        <w:r w:rsidR="00122846">
          <w:rPr>
            <w:rFonts w:ascii="宋体" w:hAnsi="宋体"/>
            <w:noProof/>
          </w:rPr>
          <w:t>67</w:t>
        </w:r>
        <w:r w:rsidR="008F402D">
          <w:rPr>
            <w:rFonts w:ascii="宋体" w:hAnsi="宋体"/>
            <w:noProof/>
          </w:rPr>
          <w:fldChar w:fldCharType="end"/>
        </w:r>
      </w:hyperlink>
    </w:p>
    <w:p w14:paraId="4E1C6B42" w14:textId="7ED96ED7" w:rsidR="00C204FE" w:rsidRDefault="005F4600">
      <w:pPr>
        <w:pStyle w:val="10"/>
        <w:rPr>
          <w:rFonts w:ascii="宋体" w:hAnsi="宋体"/>
          <w:noProof/>
          <w:szCs w:val="22"/>
        </w:rPr>
      </w:pPr>
      <w:hyperlink w:anchor="_Toc76734787" w:history="1">
        <w:r w:rsidR="008F402D">
          <w:rPr>
            <w:rStyle w:val="af2"/>
            <w:rFonts w:ascii="宋体" w:hAnsi="宋体" w:hint="eastAsia"/>
            <w:noProof/>
          </w:rPr>
          <w:t>第十八部分</w:t>
        </w:r>
        <w:r w:rsidR="008F402D">
          <w:rPr>
            <w:rStyle w:val="af2"/>
            <w:rFonts w:ascii="宋体" w:hAnsi="宋体"/>
            <w:noProof/>
          </w:rPr>
          <w:t xml:space="preserve">  </w:t>
        </w:r>
        <w:r w:rsidR="008F402D">
          <w:rPr>
            <w:rStyle w:val="af2"/>
            <w:rFonts w:ascii="宋体" w:hAnsi="宋体" w:hint="eastAsia"/>
            <w:noProof/>
          </w:rPr>
          <w:t>基金的信息披露</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_Toc76734787 \h </w:instrText>
        </w:r>
        <w:r w:rsidR="008F402D">
          <w:rPr>
            <w:rFonts w:ascii="宋体" w:hAnsi="宋体"/>
            <w:noProof/>
          </w:rPr>
        </w:r>
        <w:r w:rsidR="008F402D">
          <w:rPr>
            <w:rFonts w:ascii="宋体" w:hAnsi="宋体"/>
            <w:noProof/>
          </w:rPr>
          <w:fldChar w:fldCharType="separate"/>
        </w:r>
        <w:r w:rsidR="00122846">
          <w:rPr>
            <w:rFonts w:ascii="宋体" w:hAnsi="宋体"/>
            <w:noProof/>
          </w:rPr>
          <w:t>68</w:t>
        </w:r>
        <w:r w:rsidR="008F402D">
          <w:rPr>
            <w:rFonts w:ascii="宋体" w:hAnsi="宋体"/>
            <w:noProof/>
          </w:rPr>
          <w:fldChar w:fldCharType="end"/>
        </w:r>
      </w:hyperlink>
    </w:p>
    <w:p w14:paraId="334B976C" w14:textId="767E1A13" w:rsidR="00C204FE" w:rsidRDefault="005F4600">
      <w:pPr>
        <w:pStyle w:val="10"/>
        <w:rPr>
          <w:rFonts w:ascii="宋体" w:hAnsi="宋体"/>
          <w:noProof/>
          <w:szCs w:val="22"/>
        </w:rPr>
      </w:pPr>
      <w:hyperlink w:anchor="_Toc76734788" w:history="1">
        <w:r w:rsidR="008F402D">
          <w:rPr>
            <w:rStyle w:val="af2"/>
            <w:rFonts w:ascii="宋体" w:hAnsi="宋体" w:hint="eastAsia"/>
            <w:noProof/>
          </w:rPr>
          <w:t>第十九部分</w:t>
        </w:r>
        <w:r w:rsidR="008F402D">
          <w:rPr>
            <w:rStyle w:val="af2"/>
            <w:rFonts w:ascii="宋体" w:hAnsi="宋体"/>
            <w:noProof/>
          </w:rPr>
          <w:t xml:space="preserve">  </w:t>
        </w:r>
        <w:r w:rsidR="008F402D">
          <w:rPr>
            <w:rStyle w:val="af2"/>
            <w:rFonts w:ascii="宋体" w:hAnsi="宋体" w:hint="eastAsia"/>
            <w:noProof/>
          </w:rPr>
          <w:t>基金合同的变更、终止与基金财产的清算</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_Toc76734788 \h </w:instrText>
        </w:r>
        <w:r w:rsidR="008F402D">
          <w:rPr>
            <w:rFonts w:ascii="宋体" w:hAnsi="宋体"/>
            <w:noProof/>
          </w:rPr>
        </w:r>
        <w:r w:rsidR="008F402D">
          <w:rPr>
            <w:rFonts w:ascii="宋体" w:hAnsi="宋体"/>
            <w:noProof/>
          </w:rPr>
          <w:fldChar w:fldCharType="separate"/>
        </w:r>
        <w:r w:rsidR="00122846">
          <w:rPr>
            <w:rFonts w:ascii="宋体" w:hAnsi="宋体"/>
            <w:noProof/>
          </w:rPr>
          <w:t>76</w:t>
        </w:r>
        <w:r w:rsidR="008F402D">
          <w:rPr>
            <w:rFonts w:ascii="宋体" w:hAnsi="宋体"/>
            <w:noProof/>
          </w:rPr>
          <w:fldChar w:fldCharType="end"/>
        </w:r>
      </w:hyperlink>
    </w:p>
    <w:p w14:paraId="75FCD8E8" w14:textId="5EBB415D" w:rsidR="00C204FE" w:rsidRDefault="005F4600">
      <w:pPr>
        <w:pStyle w:val="10"/>
        <w:rPr>
          <w:rFonts w:ascii="宋体" w:hAnsi="宋体"/>
          <w:noProof/>
          <w:szCs w:val="22"/>
        </w:rPr>
      </w:pPr>
      <w:hyperlink w:anchor="_Toc76734789" w:history="1">
        <w:r w:rsidR="008F402D">
          <w:rPr>
            <w:rStyle w:val="af2"/>
            <w:rFonts w:ascii="宋体" w:hAnsi="宋体" w:hint="eastAsia"/>
            <w:noProof/>
          </w:rPr>
          <w:t>第二十部分</w:t>
        </w:r>
        <w:r w:rsidR="008F402D">
          <w:rPr>
            <w:rStyle w:val="af2"/>
            <w:rFonts w:ascii="宋体" w:hAnsi="宋体"/>
            <w:noProof/>
          </w:rPr>
          <w:t xml:space="preserve">  </w:t>
        </w:r>
        <w:r w:rsidR="008F402D">
          <w:rPr>
            <w:rStyle w:val="af2"/>
            <w:rFonts w:ascii="宋体" w:hAnsi="宋体" w:hint="eastAsia"/>
            <w:noProof/>
          </w:rPr>
          <w:t>违约责任</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_Toc76734789 \h </w:instrText>
        </w:r>
        <w:r w:rsidR="008F402D">
          <w:rPr>
            <w:rFonts w:ascii="宋体" w:hAnsi="宋体"/>
            <w:noProof/>
          </w:rPr>
        </w:r>
        <w:r w:rsidR="008F402D">
          <w:rPr>
            <w:rFonts w:ascii="宋体" w:hAnsi="宋体"/>
            <w:noProof/>
          </w:rPr>
          <w:fldChar w:fldCharType="separate"/>
        </w:r>
        <w:r w:rsidR="00122846">
          <w:rPr>
            <w:rFonts w:ascii="宋体" w:hAnsi="宋体"/>
            <w:noProof/>
          </w:rPr>
          <w:t>78</w:t>
        </w:r>
        <w:r w:rsidR="008F402D">
          <w:rPr>
            <w:rFonts w:ascii="宋体" w:hAnsi="宋体"/>
            <w:noProof/>
          </w:rPr>
          <w:fldChar w:fldCharType="end"/>
        </w:r>
      </w:hyperlink>
    </w:p>
    <w:p w14:paraId="001A31D9" w14:textId="50C76D5E" w:rsidR="00C204FE" w:rsidRDefault="005F4600">
      <w:pPr>
        <w:pStyle w:val="10"/>
        <w:rPr>
          <w:rFonts w:ascii="宋体" w:hAnsi="宋体"/>
          <w:noProof/>
          <w:szCs w:val="22"/>
        </w:rPr>
      </w:pPr>
      <w:hyperlink w:anchor="_Toc76734790" w:history="1">
        <w:r w:rsidR="008F402D">
          <w:rPr>
            <w:rStyle w:val="af2"/>
            <w:rFonts w:ascii="宋体" w:hAnsi="宋体" w:hint="eastAsia"/>
            <w:noProof/>
          </w:rPr>
          <w:t>第二十一部分</w:t>
        </w:r>
        <w:r w:rsidR="008F402D">
          <w:rPr>
            <w:rStyle w:val="af2"/>
            <w:rFonts w:ascii="宋体" w:hAnsi="宋体"/>
            <w:noProof/>
          </w:rPr>
          <w:t xml:space="preserve">  </w:t>
        </w:r>
        <w:r w:rsidR="008F402D">
          <w:rPr>
            <w:rStyle w:val="af2"/>
            <w:rFonts w:ascii="宋体" w:hAnsi="宋体" w:hint="eastAsia"/>
            <w:noProof/>
          </w:rPr>
          <w:t>争议的处理和适用的法律</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_Toc76734790 \h </w:instrText>
        </w:r>
        <w:r w:rsidR="008F402D">
          <w:rPr>
            <w:rFonts w:ascii="宋体" w:hAnsi="宋体"/>
            <w:noProof/>
          </w:rPr>
        </w:r>
        <w:r w:rsidR="008F402D">
          <w:rPr>
            <w:rFonts w:ascii="宋体" w:hAnsi="宋体"/>
            <w:noProof/>
          </w:rPr>
          <w:fldChar w:fldCharType="separate"/>
        </w:r>
        <w:r w:rsidR="00122846">
          <w:rPr>
            <w:rFonts w:ascii="宋体" w:hAnsi="宋体"/>
            <w:noProof/>
          </w:rPr>
          <w:t>79</w:t>
        </w:r>
        <w:r w:rsidR="008F402D">
          <w:rPr>
            <w:rFonts w:ascii="宋体" w:hAnsi="宋体"/>
            <w:noProof/>
          </w:rPr>
          <w:fldChar w:fldCharType="end"/>
        </w:r>
      </w:hyperlink>
    </w:p>
    <w:p w14:paraId="07F70529" w14:textId="0DBB8E29" w:rsidR="00C204FE" w:rsidRDefault="005F4600">
      <w:pPr>
        <w:pStyle w:val="10"/>
        <w:rPr>
          <w:rFonts w:ascii="宋体" w:hAnsi="宋体"/>
          <w:noProof/>
          <w:szCs w:val="22"/>
        </w:rPr>
      </w:pPr>
      <w:hyperlink w:anchor="_Toc76734791" w:history="1">
        <w:r w:rsidR="008F402D">
          <w:rPr>
            <w:rStyle w:val="af2"/>
            <w:rFonts w:ascii="宋体" w:hAnsi="宋体" w:hint="eastAsia"/>
            <w:noProof/>
          </w:rPr>
          <w:t>第二十二部分</w:t>
        </w:r>
        <w:r w:rsidR="008F402D">
          <w:rPr>
            <w:rStyle w:val="af2"/>
            <w:rFonts w:ascii="宋体" w:hAnsi="宋体"/>
            <w:noProof/>
          </w:rPr>
          <w:t xml:space="preserve">  </w:t>
        </w:r>
        <w:r w:rsidR="008F402D">
          <w:rPr>
            <w:rStyle w:val="af2"/>
            <w:rFonts w:ascii="宋体" w:hAnsi="宋体" w:hint="eastAsia"/>
            <w:noProof/>
          </w:rPr>
          <w:t>基金合同的效力</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_Toc76734791 \h </w:instrText>
        </w:r>
        <w:r w:rsidR="008F402D">
          <w:rPr>
            <w:rFonts w:ascii="宋体" w:hAnsi="宋体"/>
            <w:noProof/>
          </w:rPr>
        </w:r>
        <w:r w:rsidR="008F402D">
          <w:rPr>
            <w:rFonts w:ascii="宋体" w:hAnsi="宋体"/>
            <w:noProof/>
          </w:rPr>
          <w:fldChar w:fldCharType="separate"/>
        </w:r>
        <w:r w:rsidR="00122846">
          <w:rPr>
            <w:rFonts w:ascii="宋体" w:hAnsi="宋体"/>
            <w:noProof/>
          </w:rPr>
          <w:t>80</w:t>
        </w:r>
        <w:r w:rsidR="008F402D">
          <w:rPr>
            <w:rFonts w:ascii="宋体" w:hAnsi="宋体"/>
            <w:noProof/>
          </w:rPr>
          <w:fldChar w:fldCharType="end"/>
        </w:r>
      </w:hyperlink>
    </w:p>
    <w:p w14:paraId="2A8DB9A2" w14:textId="6F497AA8" w:rsidR="00C204FE" w:rsidRDefault="005F4600">
      <w:pPr>
        <w:pStyle w:val="10"/>
        <w:rPr>
          <w:rFonts w:ascii="宋体" w:hAnsi="宋体"/>
          <w:noProof/>
          <w:szCs w:val="22"/>
        </w:rPr>
      </w:pPr>
      <w:hyperlink w:anchor="_Toc76734792" w:history="1">
        <w:r w:rsidR="008F402D">
          <w:rPr>
            <w:rStyle w:val="af2"/>
            <w:rFonts w:ascii="宋体" w:hAnsi="宋体" w:hint="eastAsia"/>
            <w:noProof/>
          </w:rPr>
          <w:t>第二十三部分</w:t>
        </w:r>
        <w:r w:rsidR="008F402D">
          <w:rPr>
            <w:rStyle w:val="af2"/>
            <w:rFonts w:ascii="宋体" w:hAnsi="宋体"/>
            <w:noProof/>
          </w:rPr>
          <w:t xml:space="preserve">  </w:t>
        </w:r>
        <w:r w:rsidR="008F402D">
          <w:rPr>
            <w:rStyle w:val="af2"/>
            <w:rFonts w:ascii="宋体" w:hAnsi="宋体" w:hint="eastAsia"/>
            <w:noProof/>
          </w:rPr>
          <w:t>其他事项</w:t>
        </w:r>
        <w:r w:rsidR="008F402D">
          <w:rPr>
            <w:rFonts w:ascii="宋体" w:hAnsi="宋体"/>
            <w:noProof/>
          </w:rPr>
          <w:tab/>
        </w:r>
        <w:r w:rsidR="008F402D">
          <w:rPr>
            <w:rFonts w:ascii="宋体" w:hAnsi="宋体"/>
            <w:noProof/>
          </w:rPr>
          <w:fldChar w:fldCharType="begin"/>
        </w:r>
        <w:r w:rsidR="008F402D">
          <w:rPr>
            <w:rFonts w:ascii="宋体" w:hAnsi="宋体"/>
            <w:noProof/>
          </w:rPr>
          <w:instrText xml:space="preserve"> PAGEREF _Toc76734792 \h </w:instrText>
        </w:r>
        <w:r w:rsidR="008F402D">
          <w:rPr>
            <w:rFonts w:ascii="宋体" w:hAnsi="宋体"/>
            <w:noProof/>
          </w:rPr>
        </w:r>
        <w:r w:rsidR="008F402D">
          <w:rPr>
            <w:rFonts w:ascii="宋体" w:hAnsi="宋体"/>
            <w:noProof/>
          </w:rPr>
          <w:fldChar w:fldCharType="separate"/>
        </w:r>
        <w:r w:rsidR="00122846">
          <w:rPr>
            <w:rFonts w:ascii="宋体" w:hAnsi="宋体"/>
            <w:noProof/>
          </w:rPr>
          <w:t>81</w:t>
        </w:r>
        <w:r w:rsidR="008F402D">
          <w:rPr>
            <w:rFonts w:ascii="宋体" w:hAnsi="宋体"/>
            <w:noProof/>
          </w:rPr>
          <w:fldChar w:fldCharType="end"/>
        </w:r>
      </w:hyperlink>
    </w:p>
    <w:p w14:paraId="1A174580" w14:textId="77777777" w:rsidR="00C204FE" w:rsidRDefault="008F402D">
      <w:pPr>
        <w:pStyle w:val="1"/>
        <w:spacing w:before="0" w:after="0"/>
        <w:jc w:val="left"/>
        <w:rPr>
          <w:rFonts w:ascii="Times New Roman" w:hAnsi="宋体"/>
          <w:b w:val="0"/>
          <w:color w:val="auto"/>
          <w:kern w:val="2"/>
        </w:rPr>
        <w:sectPr w:rsidR="00C204FE">
          <w:headerReference w:type="default" r:id="rId10"/>
          <w:pgSz w:w="11906" w:h="16838"/>
          <w:pgMar w:top="1440" w:right="1800" w:bottom="1440" w:left="1800" w:header="851" w:footer="992" w:gutter="0"/>
          <w:pgNumType w:start="1"/>
          <w:cols w:space="720"/>
          <w:docGrid w:type="lines" w:linePitch="312"/>
        </w:sectPr>
      </w:pPr>
      <w:r>
        <w:rPr>
          <w:rFonts w:hAnsi="宋体"/>
          <w:b w:val="0"/>
          <w:color w:val="auto"/>
          <w:kern w:val="2"/>
        </w:rPr>
        <w:fldChar w:fldCharType="end"/>
      </w:r>
      <w:bookmarkStart w:id="25" w:name="_Toc23386"/>
      <w:bookmarkStart w:id="26" w:name="_Toc141703880"/>
      <w:bookmarkStart w:id="27" w:name="_Toc15517"/>
      <w:bookmarkStart w:id="28" w:name="_Toc139991730"/>
      <w:bookmarkStart w:id="29" w:name="_Toc6306"/>
      <w:bookmarkStart w:id="30" w:name="_Toc8727"/>
      <w:bookmarkStart w:id="31" w:name="_Toc30935"/>
      <w:bookmarkStart w:id="32" w:name="_Toc4867"/>
      <w:bookmarkStart w:id="33" w:name="_Toc32639"/>
      <w:bookmarkStart w:id="34" w:name="_Toc29629"/>
      <w:bookmarkStart w:id="35" w:name="_Toc26897"/>
      <w:bookmarkStart w:id="36" w:name="_Toc4966"/>
      <w:bookmarkStart w:id="37" w:name="_Toc123112268"/>
      <w:bookmarkStart w:id="38" w:name="_Toc123701389"/>
      <w:bookmarkStart w:id="39" w:name="_Toc123112229"/>
      <w:bookmarkStart w:id="40" w:name="_Toc233456271"/>
    </w:p>
    <w:p w14:paraId="09D1F8F0" w14:textId="77777777" w:rsidR="00C204FE" w:rsidRDefault="008F402D">
      <w:pPr>
        <w:pStyle w:val="1"/>
        <w:spacing w:before="0" w:after="0"/>
        <w:jc w:val="center"/>
        <w:rPr>
          <w:rFonts w:hAnsi="宋体"/>
          <w:color w:val="auto"/>
          <w:sz w:val="30"/>
        </w:rPr>
      </w:pPr>
      <w:bookmarkStart w:id="41" w:name="_Toc76734770"/>
      <w:bookmarkStart w:id="42" w:name="_Toc11660"/>
      <w:r>
        <w:rPr>
          <w:rFonts w:hAnsi="宋体"/>
          <w:color w:val="auto"/>
          <w:sz w:val="30"/>
        </w:rPr>
        <w:lastRenderedPageBreak/>
        <w:t>第一部分  前言</w:t>
      </w:r>
      <w:bookmarkStart w:id="43" w:name="_Toc139991731"/>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5747B836" w14:textId="77777777" w:rsidR="00C204FE" w:rsidRDefault="008F402D">
      <w:pPr>
        <w:spacing w:line="360" w:lineRule="auto"/>
        <w:ind w:firstLineChars="200" w:firstLine="480"/>
        <w:rPr>
          <w:rFonts w:ascii="宋体" w:hAnsi="宋体"/>
          <w:sz w:val="24"/>
        </w:rPr>
      </w:pPr>
      <w:bookmarkStart w:id="44" w:name="_Toc258829399"/>
      <w:bookmarkEnd w:id="37"/>
      <w:bookmarkEnd w:id="38"/>
      <w:bookmarkEnd w:id="39"/>
      <w:bookmarkEnd w:id="43"/>
      <w:r>
        <w:rPr>
          <w:rFonts w:ascii="宋体" w:hAnsi="宋体" w:hint="eastAsia"/>
          <w:sz w:val="24"/>
        </w:rPr>
        <w:t>一、</w:t>
      </w:r>
      <w:r>
        <w:rPr>
          <w:rFonts w:ascii="宋体" w:hAnsi="宋体"/>
          <w:sz w:val="24"/>
        </w:rPr>
        <w:t>订立本基金合同的目的、依据和原则</w:t>
      </w:r>
    </w:p>
    <w:p w14:paraId="7572C778" w14:textId="77777777" w:rsidR="00C204FE" w:rsidRDefault="008F402D">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订立本基金合同的目的是保护</w:t>
      </w:r>
      <w:r>
        <w:rPr>
          <w:rFonts w:ascii="宋体" w:hAnsi="宋体"/>
          <w:bCs/>
          <w:sz w:val="24"/>
        </w:rPr>
        <w:t>投资者</w:t>
      </w:r>
      <w:r>
        <w:rPr>
          <w:rFonts w:ascii="宋体" w:hAnsi="宋体"/>
          <w:sz w:val="24"/>
        </w:rPr>
        <w:t>合法权益，明确基金合同当事人的权利义务，规范基金运作。</w:t>
      </w:r>
    </w:p>
    <w:p w14:paraId="4F5B32A4" w14:textId="77777777" w:rsidR="00C204FE" w:rsidRDefault="008F402D">
      <w:pPr>
        <w:spacing w:line="360" w:lineRule="auto"/>
        <w:ind w:firstLineChars="200" w:firstLine="480"/>
        <w:rPr>
          <w:rFonts w:ascii="宋体" w:hAnsi="宋体"/>
          <w:sz w:val="24"/>
        </w:rPr>
      </w:pPr>
      <w:r>
        <w:rPr>
          <w:rFonts w:ascii="宋体" w:hAnsi="宋体"/>
          <w:sz w:val="24"/>
        </w:rPr>
        <w:t>2</w:t>
      </w:r>
      <w:r>
        <w:rPr>
          <w:rFonts w:ascii="宋体" w:hAnsi="宋体" w:hint="eastAsia"/>
          <w:sz w:val="24"/>
        </w:rPr>
        <w:t>、订立本基金合同的依据是</w:t>
      </w:r>
      <w:r>
        <w:rPr>
          <w:bCs/>
          <w:sz w:val="24"/>
        </w:rPr>
        <w:t>《中华人民共和国</w:t>
      </w:r>
      <w:r>
        <w:rPr>
          <w:rFonts w:hint="eastAsia"/>
          <w:bCs/>
          <w:sz w:val="24"/>
        </w:rPr>
        <w:t>民法典</w:t>
      </w:r>
      <w:r>
        <w:rPr>
          <w:bCs/>
          <w:sz w:val="24"/>
        </w:rPr>
        <w:t>》、</w:t>
      </w:r>
      <w:r>
        <w:rPr>
          <w:rFonts w:ascii="宋体" w:hAnsi="宋体" w:hint="eastAsia"/>
          <w:sz w:val="24"/>
        </w:rPr>
        <w:t>《中华人民共和国证券投资基金法》</w:t>
      </w:r>
      <w:r>
        <w:rPr>
          <w:rFonts w:ascii="宋体" w:hAnsi="宋体" w:hint="eastAsia"/>
          <w:bCs/>
          <w:sz w:val="24"/>
        </w:rPr>
        <w:t>（</w:t>
      </w:r>
      <w:r>
        <w:rPr>
          <w:rFonts w:ascii="宋体" w:hAnsi="宋体" w:hint="eastAsia"/>
          <w:sz w:val="24"/>
        </w:rPr>
        <w:t>以下简称“《基金法》”</w:t>
      </w:r>
      <w:r>
        <w:rPr>
          <w:rFonts w:ascii="宋体" w:hAnsi="宋体" w:hint="eastAsia"/>
          <w:bCs/>
          <w:sz w:val="24"/>
        </w:rPr>
        <w:t>）</w:t>
      </w:r>
      <w:r>
        <w:rPr>
          <w:rFonts w:ascii="宋体" w:hAnsi="宋体" w:hint="eastAsia"/>
          <w:sz w:val="24"/>
        </w:rPr>
        <w:t>、《公开募集证券投资基金运作管理办法》</w:t>
      </w:r>
      <w:r>
        <w:rPr>
          <w:rFonts w:ascii="宋体" w:hAnsi="宋体" w:hint="eastAsia"/>
          <w:bCs/>
          <w:sz w:val="24"/>
        </w:rPr>
        <w:t>（</w:t>
      </w:r>
      <w:r>
        <w:rPr>
          <w:rFonts w:ascii="宋体" w:hAnsi="宋体" w:hint="eastAsia"/>
          <w:sz w:val="24"/>
        </w:rPr>
        <w:t>以下简称“《运作办法》”</w:t>
      </w:r>
      <w:r>
        <w:rPr>
          <w:rFonts w:ascii="宋体" w:hAnsi="宋体" w:hint="eastAsia"/>
          <w:bCs/>
          <w:sz w:val="24"/>
        </w:rPr>
        <w:t>）、《公开募集证券投资基金销售机构监督管理办法》（</w:t>
      </w:r>
      <w:r>
        <w:rPr>
          <w:rFonts w:ascii="宋体" w:hAnsi="宋体" w:hint="eastAsia"/>
          <w:sz w:val="24"/>
        </w:rPr>
        <w:t>以下简称“《销售办法》”</w:t>
      </w:r>
      <w:r>
        <w:rPr>
          <w:rFonts w:ascii="宋体" w:hAnsi="宋体" w:hint="eastAsia"/>
          <w:bCs/>
          <w:sz w:val="24"/>
        </w:rPr>
        <w:t>）、《公开募集证券投资基金信息披露管理办法》（</w:t>
      </w:r>
      <w:r>
        <w:rPr>
          <w:rFonts w:ascii="宋体" w:hAnsi="宋体" w:hint="eastAsia"/>
          <w:sz w:val="24"/>
        </w:rPr>
        <w:t>以下简称“《信息披露办法》”</w:t>
      </w:r>
      <w:r>
        <w:rPr>
          <w:rFonts w:ascii="宋体" w:hAnsi="宋体" w:hint="eastAsia"/>
          <w:bCs/>
          <w:sz w:val="24"/>
        </w:rPr>
        <w:t>）</w:t>
      </w:r>
      <w:r>
        <w:rPr>
          <w:rFonts w:ascii="宋体" w:hAnsi="宋体" w:hint="eastAsia"/>
          <w:sz w:val="24"/>
        </w:rPr>
        <w:t>、《公开募集开放式证券投资基金流动性风险管理规定》（以下简称“《流动性风险管理规定》”）</w:t>
      </w:r>
      <w:r>
        <w:rPr>
          <w:rFonts w:ascii="宋体" w:hAnsi="宋体" w:hint="eastAsia"/>
          <w:bCs/>
          <w:sz w:val="24"/>
        </w:rPr>
        <w:t>、《公开募集证券投资基金运作指引第3号——指数基金指引》（以下简称“《指数基金指引》”）</w:t>
      </w:r>
      <w:r>
        <w:rPr>
          <w:rFonts w:ascii="宋体" w:hAnsi="宋体" w:hint="eastAsia"/>
          <w:sz w:val="24"/>
        </w:rPr>
        <w:t>和其他有关法律法规。</w:t>
      </w:r>
    </w:p>
    <w:p w14:paraId="78B294B7" w14:textId="77777777" w:rsidR="00C204FE" w:rsidRDefault="008F402D">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订立本基金合同的原则是平等自愿、诚实信用、充分保护</w:t>
      </w:r>
      <w:r>
        <w:rPr>
          <w:rFonts w:ascii="宋体" w:hAnsi="宋体"/>
          <w:bCs/>
          <w:sz w:val="24"/>
        </w:rPr>
        <w:t>投资者</w:t>
      </w:r>
      <w:r>
        <w:rPr>
          <w:rFonts w:ascii="宋体" w:hAnsi="宋体"/>
          <w:sz w:val="24"/>
        </w:rPr>
        <w:t>合法权益。</w:t>
      </w:r>
    </w:p>
    <w:p w14:paraId="76003A32" w14:textId="77777777" w:rsidR="00C204FE" w:rsidRDefault="008F402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1C58AFA" w14:textId="77777777" w:rsidR="00C204FE" w:rsidRDefault="008F402D">
      <w:pPr>
        <w:spacing w:line="360" w:lineRule="auto"/>
        <w:ind w:firstLineChars="200" w:firstLine="480"/>
        <w:rPr>
          <w:rFonts w:ascii="宋体" w:hAnsi="宋体"/>
        </w:rPr>
      </w:pPr>
      <w:r>
        <w:rPr>
          <w:rFonts w:ascii="宋体" w:hAnsi="宋体"/>
          <w:sz w:val="24"/>
        </w:rPr>
        <w:t>基金合同的当事人包括基金管理人、基金托管人和基金份额持有人。基金</w:t>
      </w:r>
      <w:r>
        <w:rPr>
          <w:rFonts w:ascii="宋体" w:hAnsi="宋体"/>
          <w:bCs/>
          <w:sz w:val="24"/>
        </w:rPr>
        <w:t>投资者</w:t>
      </w:r>
      <w:r>
        <w:rPr>
          <w:rFonts w:ascii="宋体" w:hAnsi="宋体"/>
          <w:sz w:val="24"/>
        </w:rPr>
        <w:t>自依本基金合同取得基金份额，即成为基金份额持有人和本基金合同的当事人，其持有基金份额的行为本身即表明其对基金合同的承认和接受。</w:t>
      </w:r>
    </w:p>
    <w:p w14:paraId="12714136" w14:textId="70F36EF9" w:rsidR="00C204FE" w:rsidRDefault="008F402D">
      <w:pPr>
        <w:spacing w:line="360" w:lineRule="auto"/>
        <w:ind w:firstLineChars="200" w:firstLine="480"/>
        <w:rPr>
          <w:rFonts w:ascii="宋体" w:hAnsi="宋体"/>
          <w:sz w:val="24"/>
        </w:rPr>
      </w:pPr>
      <w:r>
        <w:rPr>
          <w:rFonts w:ascii="宋体" w:hAnsi="宋体" w:hint="eastAsia"/>
          <w:sz w:val="24"/>
        </w:rPr>
        <w:t>三、</w:t>
      </w:r>
      <w:r>
        <w:rPr>
          <w:rFonts w:ascii="宋体" w:hAnsi="宋体" w:hint="eastAsia"/>
          <w:bCs/>
          <w:sz w:val="24"/>
        </w:rPr>
        <w:t>华宝</w:t>
      </w:r>
      <w:r w:rsidR="00BC0201">
        <w:rPr>
          <w:rFonts w:ascii="宋体" w:hAnsi="宋体" w:hint="eastAsia"/>
          <w:bCs/>
          <w:sz w:val="24"/>
        </w:rPr>
        <w:t>标普港股</w:t>
      </w:r>
      <w:proofErr w:type="gramStart"/>
      <w:r w:rsidR="00BC0201">
        <w:rPr>
          <w:rFonts w:ascii="宋体" w:hAnsi="宋体" w:hint="eastAsia"/>
          <w:bCs/>
          <w:sz w:val="24"/>
        </w:rPr>
        <w:t>通低波</w:t>
      </w:r>
      <w:proofErr w:type="gramEnd"/>
      <w:r w:rsidR="00BC0201">
        <w:rPr>
          <w:rFonts w:ascii="宋体" w:hAnsi="宋体" w:hint="eastAsia"/>
          <w:bCs/>
          <w:sz w:val="24"/>
        </w:rPr>
        <w:t>红利</w:t>
      </w:r>
      <w:r>
        <w:rPr>
          <w:rFonts w:ascii="宋体" w:hAnsi="宋体" w:hint="eastAsia"/>
          <w:bCs/>
          <w:sz w:val="24"/>
        </w:rPr>
        <w:t>指数型</w:t>
      </w:r>
      <w:r>
        <w:rPr>
          <w:rFonts w:ascii="宋体" w:hAnsi="宋体" w:hint="eastAsia"/>
          <w:sz w:val="24"/>
        </w:rPr>
        <w:t>证券投资基金</w:t>
      </w:r>
      <w:r>
        <w:rPr>
          <w:rFonts w:ascii="宋体" w:hAnsi="宋体"/>
          <w:sz w:val="24"/>
        </w:rPr>
        <w:t>由基金管理人依照《基金法》、基金合同及其他有关规定募集，并经中国证券监督管理委员会(以下简称“中国证监会”)</w:t>
      </w:r>
      <w:r>
        <w:rPr>
          <w:rFonts w:ascii="宋体" w:hAnsi="宋体" w:hint="eastAsia"/>
          <w:sz w:val="24"/>
        </w:rPr>
        <w:t>注册</w:t>
      </w:r>
      <w:r>
        <w:rPr>
          <w:rFonts w:ascii="宋体" w:hAnsi="宋体"/>
          <w:sz w:val="24"/>
        </w:rPr>
        <w:t>。</w:t>
      </w:r>
    </w:p>
    <w:p w14:paraId="1DDF646D" w14:textId="77777777" w:rsidR="00C204FE" w:rsidRDefault="008F402D">
      <w:pPr>
        <w:spacing w:line="360" w:lineRule="auto"/>
        <w:ind w:firstLineChars="200" w:firstLine="480"/>
        <w:rPr>
          <w:rFonts w:ascii="宋体" w:hAnsi="宋体"/>
          <w:sz w:val="24"/>
        </w:rPr>
      </w:pPr>
      <w:r>
        <w:rPr>
          <w:rFonts w:ascii="宋体" w:hAnsi="宋体"/>
          <w:sz w:val="24"/>
        </w:rPr>
        <w:t>中国证监会对本基金募集的</w:t>
      </w:r>
      <w:r>
        <w:rPr>
          <w:rFonts w:ascii="宋体" w:hAnsi="宋体" w:hint="eastAsia"/>
          <w:sz w:val="24"/>
        </w:rPr>
        <w:t>注册</w:t>
      </w:r>
      <w:r>
        <w:rPr>
          <w:rFonts w:ascii="宋体" w:hAnsi="宋体"/>
          <w:sz w:val="24"/>
        </w:rPr>
        <w:t>，并不表明其对本基金的</w:t>
      </w:r>
      <w:r>
        <w:rPr>
          <w:rFonts w:ascii="宋体" w:hAnsi="宋体" w:hint="eastAsia"/>
          <w:sz w:val="24"/>
        </w:rPr>
        <w:t>投资</w:t>
      </w:r>
      <w:r>
        <w:rPr>
          <w:rFonts w:ascii="宋体" w:hAnsi="宋体"/>
          <w:sz w:val="24"/>
        </w:rPr>
        <w:t>价值</w:t>
      </w:r>
      <w:r>
        <w:rPr>
          <w:rFonts w:ascii="宋体" w:hAnsi="宋体" w:hint="eastAsia"/>
          <w:sz w:val="24"/>
        </w:rPr>
        <w:t>和市场前景</w:t>
      </w:r>
      <w:r>
        <w:rPr>
          <w:rFonts w:ascii="宋体" w:hAnsi="宋体"/>
          <w:sz w:val="24"/>
        </w:rPr>
        <w:t>做出实质性判断或保证，也不表明投资于本基金没有风险。</w:t>
      </w:r>
    </w:p>
    <w:p w14:paraId="1E1C6FBC" w14:textId="77777777" w:rsidR="00C204FE" w:rsidRDefault="008F402D">
      <w:pPr>
        <w:spacing w:line="360" w:lineRule="auto"/>
        <w:ind w:firstLineChars="200" w:firstLine="480"/>
        <w:rPr>
          <w:rFonts w:ascii="宋体" w:hAnsi="宋体"/>
          <w:sz w:val="24"/>
        </w:rPr>
      </w:pPr>
      <w:r>
        <w:rPr>
          <w:rFonts w:ascii="宋体" w:hAnsi="宋体"/>
          <w:sz w:val="24"/>
        </w:rPr>
        <w:t>基金管理人依照恪尽职守、诚实信用、谨慎勤勉的原则管理和运用基金财产，但不保证投资于本基金一定盈利，也不保证最低收益。</w:t>
      </w:r>
    </w:p>
    <w:p w14:paraId="43F7335F" w14:textId="77777777" w:rsidR="00C204FE" w:rsidRPr="00443D12" w:rsidRDefault="008F402D" w:rsidP="00443D12">
      <w:pPr>
        <w:spacing w:line="360" w:lineRule="auto"/>
        <w:ind w:firstLineChars="200" w:firstLine="482"/>
        <w:rPr>
          <w:rFonts w:ascii="宋体" w:hAnsi="宋体"/>
          <w:b/>
          <w:sz w:val="24"/>
        </w:rPr>
      </w:pPr>
      <w:r w:rsidRPr="00443D12">
        <w:rPr>
          <w:rFonts w:ascii="宋体" w:hAnsi="宋体" w:hint="eastAsia"/>
          <w:b/>
          <w:sz w:val="24"/>
        </w:rPr>
        <w:t>投资者</w:t>
      </w:r>
      <w:r w:rsidRPr="00443D12">
        <w:rPr>
          <w:rFonts w:ascii="宋体" w:hAnsi="宋体"/>
          <w:b/>
          <w:sz w:val="24"/>
        </w:rPr>
        <w:t>应当认真阅读基金招募说明书</w:t>
      </w:r>
      <w:r w:rsidRPr="00443D12">
        <w:rPr>
          <w:rFonts w:ascii="宋体" w:hAnsi="宋体" w:hint="eastAsia"/>
          <w:b/>
          <w:sz w:val="24"/>
        </w:rPr>
        <w:t>、基金合同</w:t>
      </w:r>
      <w:r w:rsidRPr="00443D12">
        <w:rPr>
          <w:rFonts w:ascii="宋体" w:hAnsi="宋体" w:hint="eastAsia"/>
          <w:b/>
          <w:bCs/>
          <w:sz w:val="24"/>
        </w:rPr>
        <w:t>、基金产品资料概要</w:t>
      </w:r>
      <w:r w:rsidRPr="00443D12">
        <w:rPr>
          <w:rFonts w:ascii="宋体" w:hAnsi="宋体"/>
          <w:b/>
          <w:sz w:val="24"/>
        </w:rPr>
        <w:t>等信息披露文件，自主判断基金的投资价值，自主做出投资决策，自行承担投资风险。</w:t>
      </w:r>
    </w:p>
    <w:p w14:paraId="7D7AA690" w14:textId="6A0CBC86" w:rsidR="00C204FE" w:rsidRPr="00446E91" w:rsidRDefault="00C22FB4" w:rsidP="00443D12">
      <w:pPr>
        <w:numPr>
          <w:ilvl w:val="0"/>
          <w:numId w:val="3"/>
        </w:numPr>
        <w:spacing w:line="360" w:lineRule="auto"/>
        <w:ind w:firstLineChars="200" w:firstLine="480"/>
        <w:rPr>
          <w:rFonts w:ascii="宋体" w:hAnsi="宋体"/>
          <w:sz w:val="24"/>
        </w:rPr>
      </w:pPr>
      <w:r w:rsidRPr="00C22FB4">
        <w:rPr>
          <w:rFonts w:ascii="宋体" w:hAnsi="宋体" w:hint="eastAsia"/>
          <w:sz w:val="24"/>
        </w:rPr>
        <w:lastRenderedPageBreak/>
        <w:t>本基金投资内地与香港股票市场交易互联互通机制（以下简称“港股通机制”）允许买卖的规定范围内的香港联合交易所上市的股票</w:t>
      </w:r>
      <w:r w:rsidR="00D10F9A" w:rsidRPr="00C22FB4">
        <w:rPr>
          <w:rFonts w:ascii="宋体" w:hAnsi="宋体" w:hint="eastAsia"/>
          <w:sz w:val="24"/>
        </w:rPr>
        <w:t>（以下简称“港股通</w:t>
      </w:r>
      <w:r w:rsidR="00D10F9A">
        <w:rPr>
          <w:rFonts w:ascii="宋体" w:hAnsi="宋体" w:hint="eastAsia"/>
          <w:sz w:val="24"/>
        </w:rPr>
        <w:t>标的股票</w:t>
      </w:r>
      <w:r w:rsidR="00D10F9A" w:rsidRPr="00C22FB4">
        <w:rPr>
          <w:rFonts w:ascii="宋体" w:hAnsi="宋体" w:hint="eastAsia"/>
          <w:sz w:val="24"/>
        </w:rPr>
        <w:t>”）</w:t>
      </w:r>
      <w:r>
        <w:rPr>
          <w:rFonts w:ascii="宋体" w:hAnsi="宋体" w:hint="eastAsia"/>
          <w:sz w:val="24"/>
        </w:rPr>
        <w:t>，</w:t>
      </w:r>
      <w:r w:rsidR="008F402D" w:rsidRPr="00C22FB4">
        <w:rPr>
          <w:rFonts w:ascii="宋体" w:hAnsi="宋体" w:hint="eastAsia"/>
          <w:sz w:val="24"/>
        </w:rPr>
        <w:t>会面临港股</w:t>
      </w:r>
      <w:proofErr w:type="gramStart"/>
      <w:r w:rsidR="008F402D" w:rsidRPr="00C22FB4">
        <w:rPr>
          <w:rFonts w:ascii="宋体" w:hAnsi="宋体" w:hint="eastAsia"/>
          <w:sz w:val="24"/>
        </w:rPr>
        <w:t>通机制</w:t>
      </w:r>
      <w:proofErr w:type="gramEnd"/>
      <w:r w:rsidR="008F402D" w:rsidRPr="00C22FB4">
        <w:rPr>
          <w:rFonts w:ascii="宋体" w:hAnsi="宋体" w:hint="eastAsia"/>
          <w:sz w:val="24"/>
        </w:rPr>
        <w:t>下因投资环境、投资标的、市场制度以及交易规则等差异带来的特有风险，包括港股市场股价波动较大的风险（港股市</w:t>
      </w:r>
      <w:proofErr w:type="gramStart"/>
      <w:r w:rsidR="008F402D" w:rsidRPr="00C22FB4">
        <w:rPr>
          <w:rFonts w:ascii="宋体" w:hAnsi="宋体" w:hint="eastAsia"/>
          <w:sz w:val="24"/>
        </w:rPr>
        <w:t>场实行</w:t>
      </w:r>
      <w:proofErr w:type="gramEnd"/>
      <w:r w:rsidR="008F402D" w:rsidRPr="00C22FB4">
        <w:rPr>
          <w:rFonts w:ascii="宋体" w:hAnsi="宋体" w:hint="eastAsia"/>
          <w:sz w:val="24"/>
        </w:rPr>
        <w:t>T+0回转交易，且对个股不设涨跌幅限制，港股股价可能表现出比A股更为剧烈的股价波动）、汇率风险（汇率波动可能对基金的投资收益造成损失）、港股</w:t>
      </w:r>
      <w:proofErr w:type="gramStart"/>
      <w:r w:rsidR="008F402D" w:rsidRPr="00C22FB4">
        <w:rPr>
          <w:rFonts w:ascii="宋体" w:hAnsi="宋体" w:hint="eastAsia"/>
          <w:sz w:val="24"/>
        </w:rPr>
        <w:t>通机制</w:t>
      </w:r>
      <w:proofErr w:type="gramEnd"/>
      <w:r w:rsidR="008F402D" w:rsidRPr="00C22FB4">
        <w:rPr>
          <w:rFonts w:ascii="宋体" w:hAnsi="宋体" w:hint="eastAsia"/>
          <w:sz w:val="24"/>
        </w:rPr>
        <w:t>下交易日不连贯可能带来的风险（在内地开市香港休市的情形下，港股</w:t>
      </w:r>
      <w:proofErr w:type="gramStart"/>
      <w:r w:rsidR="008F402D" w:rsidRPr="00C22FB4">
        <w:rPr>
          <w:rFonts w:ascii="宋体" w:hAnsi="宋体" w:hint="eastAsia"/>
          <w:sz w:val="24"/>
        </w:rPr>
        <w:t>通不能</w:t>
      </w:r>
      <w:proofErr w:type="gramEnd"/>
      <w:r w:rsidR="008F402D" w:rsidRPr="00C22FB4">
        <w:rPr>
          <w:rFonts w:ascii="宋体" w:hAnsi="宋体" w:hint="eastAsia"/>
          <w:sz w:val="24"/>
        </w:rPr>
        <w:t>正常交易，港股不能及时卖出，可能带来一定的流动性风险）等。</w:t>
      </w:r>
    </w:p>
    <w:p w14:paraId="6554E775" w14:textId="77777777" w:rsidR="00C204FE" w:rsidRDefault="008F402D">
      <w:pPr>
        <w:numPr>
          <w:ilvl w:val="0"/>
          <w:numId w:val="3"/>
        </w:numPr>
        <w:spacing w:line="360" w:lineRule="auto"/>
        <w:ind w:firstLineChars="200" w:firstLine="480"/>
        <w:rPr>
          <w:rFonts w:ascii="宋体" w:hAnsi="宋体"/>
          <w:sz w:val="24"/>
        </w:rPr>
      </w:pPr>
      <w:r>
        <w:rPr>
          <w:rFonts w:ascii="宋体" w:hAnsi="宋体"/>
          <w:sz w:val="24"/>
        </w:rPr>
        <w:t>基金管理人、基金托管人在本基金合同之外披露涉及本基金的信息，其内容涉及界定基金合同当事人之间权利义务关系的，如与基金合同有冲突，以基金合同为准。</w:t>
      </w:r>
    </w:p>
    <w:p w14:paraId="05406B2B" w14:textId="77777777" w:rsidR="00C204FE" w:rsidRDefault="008F402D">
      <w:pPr>
        <w:spacing w:line="360" w:lineRule="auto"/>
        <w:ind w:firstLine="480"/>
        <w:rPr>
          <w:rFonts w:ascii="宋体" w:hAnsi="宋体"/>
          <w:sz w:val="24"/>
        </w:rPr>
      </w:pPr>
      <w:r>
        <w:rPr>
          <w:rFonts w:ascii="宋体" w:hAnsi="宋体" w:hint="eastAsia"/>
          <w:bCs/>
          <w:sz w:val="24"/>
        </w:rPr>
        <w:t>五、</w:t>
      </w:r>
      <w:r>
        <w:rPr>
          <w:rFonts w:ascii="宋体" w:hAnsi="宋体" w:hint="eastAsia"/>
          <w:sz w:val="24"/>
        </w:rPr>
        <w:t>本基金按照中国法律法规成立并运作，</w:t>
      </w:r>
      <w:proofErr w:type="gramStart"/>
      <w:r>
        <w:rPr>
          <w:rFonts w:ascii="宋体" w:hAnsi="宋体" w:hint="eastAsia"/>
          <w:sz w:val="24"/>
        </w:rPr>
        <w:t>若</w:t>
      </w:r>
      <w:r>
        <w:rPr>
          <w:rFonts w:ascii="宋体" w:hAnsi="宋体"/>
          <w:sz w:val="24"/>
        </w:rPr>
        <w:t>基金</w:t>
      </w:r>
      <w:proofErr w:type="gramEnd"/>
      <w:r>
        <w:rPr>
          <w:rFonts w:ascii="宋体" w:hAnsi="宋体"/>
          <w:sz w:val="24"/>
        </w:rPr>
        <w:t>合同的内容与届时有效的法律法规的强制性规定不一致，应当以届时有效的法律法规的规定为准。</w:t>
      </w:r>
    </w:p>
    <w:p w14:paraId="4C8BDF73" w14:textId="05A94F6D" w:rsidR="00C204FE" w:rsidRDefault="008F402D">
      <w:pPr>
        <w:spacing w:line="360" w:lineRule="auto"/>
        <w:ind w:firstLine="480"/>
        <w:rPr>
          <w:rFonts w:ascii="宋体" w:hAnsi="宋体"/>
          <w:bCs/>
          <w:sz w:val="24"/>
        </w:rPr>
      </w:pPr>
      <w:r>
        <w:rPr>
          <w:rFonts w:ascii="宋体" w:hAnsi="宋体" w:hint="eastAsia"/>
          <w:bCs/>
          <w:sz w:val="24"/>
        </w:rPr>
        <w:t>六、本基金为指数基金，投资者投资于本基金面临跟踪误差控制未达约定目标、指数编制机构停止服务、成份</w:t>
      </w:r>
      <w:r w:rsidR="009A08FB">
        <w:rPr>
          <w:rFonts w:ascii="宋体" w:hAnsi="宋体" w:hint="eastAsia"/>
          <w:bCs/>
          <w:sz w:val="24"/>
        </w:rPr>
        <w:t>股</w:t>
      </w:r>
      <w:r>
        <w:rPr>
          <w:rFonts w:ascii="宋体" w:hAnsi="宋体" w:hint="eastAsia"/>
          <w:bCs/>
          <w:sz w:val="24"/>
        </w:rPr>
        <w:t>停牌等潜在风险，详见本基金招募说明书。</w:t>
      </w:r>
    </w:p>
    <w:p w14:paraId="02E217F4" w14:textId="6B21F2A6" w:rsidR="005725D1" w:rsidRDefault="005725D1">
      <w:pPr>
        <w:spacing w:line="360" w:lineRule="auto"/>
        <w:ind w:firstLine="480"/>
        <w:rPr>
          <w:rFonts w:ascii="宋体" w:hAnsi="宋体"/>
          <w:bCs/>
          <w:sz w:val="24"/>
        </w:rPr>
      </w:pPr>
      <w:r w:rsidRPr="005725D1">
        <w:rPr>
          <w:rFonts w:ascii="宋体" w:hAnsi="宋体" w:hint="eastAsia"/>
          <w:bCs/>
          <w:sz w:val="24"/>
        </w:rPr>
        <w:t>七、当本基金持有特定资产且存在或潜在大额赎回申请时，基金管理人履行相应程序后，可以</w:t>
      </w:r>
      <w:proofErr w:type="gramStart"/>
      <w:r w:rsidRPr="005725D1">
        <w:rPr>
          <w:rFonts w:ascii="宋体" w:hAnsi="宋体" w:hint="eastAsia"/>
          <w:bCs/>
          <w:sz w:val="24"/>
        </w:rPr>
        <w:t>启用侧袋机制</w:t>
      </w:r>
      <w:proofErr w:type="gramEnd"/>
      <w:r w:rsidRPr="005725D1">
        <w:rPr>
          <w:rFonts w:ascii="宋体" w:hAnsi="宋体" w:hint="eastAsia"/>
          <w:bCs/>
          <w:sz w:val="24"/>
        </w:rPr>
        <w:t>，具体详见基金合同和招募说明书的有关章节。</w:t>
      </w:r>
      <w:proofErr w:type="gramStart"/>
      <w:r w:rsidRPr="005725D1">
        <w:rPr>
          <w:rFonts w:ascii="宋体" w:hAnsi="宋体" w:hint="eastAsia"/>
          <w:bCs/>
          <w:sz w:val="24"/>
        </w:rPr>
        <w:t>侧袋机制</w:t>
      </w:r>
      <w:proofErr w:type="gramEnd"/>
      <w:r w:rsidRPr="005725D1">
        <w:rPr>
          <w:rFonts w:ascii="宋体" w:hAnsi="宋体" w:hint="eastAsia"/>
          <w:bCs/>
          <w:sz w:val="24"/>
        </w:rPr>
        <w:t>实施期间，基金管理人将对基金简称进行特殊标识，并不</w:t>
      </w:r>
      <w:proofErr w:type="gramStart"/>
      <w:r w:rsidRPr="005725D1">
        <w:rPr>
          <w:rFonts w:ascii="宋体" w:hAnsi="宋体" w:hint="eastAsia"/>
          <w:bCs/>
          <w:sz w:val="24"/>
        </w:rPr>
        <w:t>办理侧袋账户</w:t>
      </w:r>
      <w:proofErr w:type="gramEnd"/>
      <w:r w:rsidRPr="005725D1">
        <w:rPr>
          <w:rFonts w:ascii="宋体" w:hAnsi="宋体" w:hint="eastAsia"/>
          <w:bCs/>
          <w:sz w:val="24"/>
        </w:rPr>
        <w:t>的申购赎回。</w:t>
      </w:r>
      <w:proofErr w:type="gramStart"/>
      <w:r w:rsidRPr="005725D1">
        <w:rPr>
          <w:rFonts w:ascii="宋体" w:hAnsi="宋体" w:hint="eastAsia"/>
          <w:bCs/>
          <w:sz w:val="24"/>
        </w:rPr>
        <w:t>请基金</w:t>
      </w:r>
      <w:proofErr w:type="gramEnd"/>
      <w:r w:rsidRPr="005725D1">
        <w:rPr>
          <w:rFonts w:ascii="宋体" w:hAnsi="宋体" w:hint="eastAsia"/>
          <w:bCs/>
          <w:sz w:val="24"/>
        </w:rPr>
        <w:t>份额持有人仔细阅读相关内容并关注本基金启用</w:t>
      </w:r>
      <w:proofErr w:type="gramStart"/>
      <w:r w:rsidRPr="005725D1">
        <w:rPr>
          <w:rFonts w:ascii="宋体" w:hAnsi="宋体" w:hint="eastAsia"/>
          <w:bCs/>
          <w:sz w:val="24"/>
        </w:rPr>
        <w:t>侧袋机制</w:t>
      </w:r>
      <w:proofErr w:type="gramEnd"/>
      <w:r w:rsidRPr="005725D1">
        <w:rPr>
          <w:rFonts w:ascii="宋体" w:hAnsi="宋体" w:hint="eastAsia"/>
          <w:bCs/>
          <w:sz w:val="24"/>
        </w:rPr>
        <w:t>时的特定风险。</w:t>
      </w:r>
    </w:p>
    <w:p w14:paraId="2D082F05" w14:textId="543143DC" w:rsidR="00C204FE" w:rsidRDefault="008F402D">
      <w:pPr>
        <w:pStyle w:val="1"/>
        <w:spacing w:before="0" w:after="0"/>
        <w:jc w:val="center"/>
        <w:rPr>
          <w:rFonts w:hAnsi="宋体"/>
          <w:color w:val="auto"/>
          <w:sz w:val="30"/>
        </w:rPr>
      </w:pPr>
      <w:r>
        <w:rPr>
          <w:rFonts w:hAnsi="宋体"/>
          <w:b w:val="0"/>
          <w:color w:val="auto"/>
          <w:kern w:val="44"/>
          <w:sz w:val="21"/>
        </w:rPr>
        <w:br w:type="page"/>
      </w:r>
      <w:bookmarkStart w:id="45" w:name="_Toc6617"/>
      <w:bookmarkStart w:id="46" w:name="_Toc15067"/>
      <w:bookmarkStart w:id="47" w:name="_Toc2465"/>
      <w:bookmarkStart w:id="48" w:name="_Toc3224"/>
      <w:bookmarkStart w:id="49" w:name="_Toc21301"/>
      <w:bookmarkStart w:id="50" w:name="_Toc24860"/>
      <w:bookmarkStart w:id="51" w:name="_Toc19592"/>
      <w:bookmarkStart w:id="52" w:name="_Toc31551"/>
      <w:bookmarkStart w:id="53" w:name="_Toc13020"/>
      <w:bookmarkStart w:id="54" w:name="_Toc76734771"/>
      <w:bookmarkStart w:id="55" w:name="_Toc22864"/>
      <w:bookmarkStart w:id="56" w:name="_Toc819"/>
      <w:r>
        <w:rPr>
          <w:rFonts w:hAnsi="宋体"/>
          <w:color w:val="auto"/>
          <w:sz w:val="30"/>
        </w:rPr>
        <w:lastRenderedPageBreak/>
        <w:t xml:space="preserve">第二部分 </w:t>
      </w:r>
      <w:r>
        <w:rPr>
          <w:rFonts w:hAnsi="宋体" w:hint="eastAsia"/>
          <w:color w:val="auto"/>
          <w:sz w:val="30"/>
        </w:rPr>
        <w:t xml:space="preserve"> </w:t>
      </w:r>
      <w:r>
        <w:rPr>
          <w:rFonts w:hAnsi="宋体"/>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2E00B067" w14:textId="77777777" w:rsidR="00C204FE" w:rsidRDefault="008F402D">
      <w:pPr>
        <w:spacing w:line="360" w:lineRule="auto"/>
        <w:ind w:firstLineChars="200" w:firstLine="480"/>
        <w:rPr>
          <w:rFonts w:ascii="宋体" w:hAnsi="宋体"/>
          <w:sz w:val="24"/>
        </w:rPr>
      </w:pPr>
      <w:bookmarkStart w:id="57" w:name="OLE_LINK7"/>
      <w:r>
        <w:rPr>
          <w:rFonts w:ascii="宋体" w:hAnsi="宋体"/>
          <w:sz w:val="24"/>
        </w:rPr>
        <w:t>在本基金合同中，除非文意另有所指，下列词语或简称具有如下含义：</w:t>
      </w:r>
    </w:p>
    <w:p w14:paraId="6B7C343C" w14:textId="67767ADC" w:rsidR="00C204FE" w:rsidRDefault="008F402D">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基金或本基金：指</w:t>
      </w:r>
      <w:r>
        <w:rPr>
          <w:rFonts w:ascii="宋体" w:hAnsi="宋体" w:hint="eastAsia"/>
          <w:bCs/>
          <w:sz w:val="24"/>
        </w:rPr>
        <w:t>华宝</w:t>
      </w:r>
      <w:r w:rsidR="00BC0201">
        <w:rPr>
          <w:rFonts w:ascii="宋体" w:hAnsi="宋体" w:hint="eastAsia"/>
          <w:bCs/>
          <w:sz w:val="24"/>
        </w:rPr>
        <w:t>标普港股</w:t>
      </w:r>
      <w:proofErr w:type="gramStart"/>
      <w:r w:rsidR="00BC0201">
        <w:rPr>
          <w:rFonts w:ascii="宋体" w:hAnsi="宋体" w:hint="eastAsia"/>
          <w:bCs/>
          <w:sz w:val="24"/>
        </w:rPr>
        <w:t>通低波</w:t>
      </w:r>
      <w:proofErr w:type="gramEnd"/>
      <w:r w:rsidR="00BC0201">
        <w:rPr>
          <w:rFonts w:ascii="宋体" w:hAnsi="宋体" w:hint="eastAsia"/>
          <w:bCs/>
          <w:sz w:val="24"/>
        </w:rPr>
        <w:t>红利</w:t>
      </w:r>
      <w:r>
        <w:rPr>
          <w:rFonts w:ascii="宋体" w:hAnsi="宋体" w:hint="eastAsia"/>
          <w:bCs/>
          <w:sz w:val="24"/>
        </w:rPr>
        <w:t>指数型</w:t>
      </w:r>
      <w:r>
        <w:rPr>
          <w:rFonts w:ascii="宋体" w:hAnsi="宋体" w:hint="eastAsia"/>
          <w:sz w:val="24"/>
        </w:rPr>
        <w:t>证券投资基金</w:t>
      </w:r>
    </w:p>
    <w:p w14:paraId="16ECD351" w14:textId="77777777" w:rsidR="00C204FE" w:rsidRDefault="008F402D">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基金管理人：指</w:t>
      </w:r>
      <w:r>
        <w:rPr>
          <w:rFonts w:ascii="宋体" w:hAnsi="宋体" w:hint="eastAsia"/>
          <w:bCs/>
          <w:sz w:val="24"/>
        </w:rPr>
        <w:t>华宝基金管理有限公司</w:t>
      </w:r>
    </w:p>
    <w:p w14:paraId="16738519" w14:textId="47543BAA" w:rsidR="00C204FE" w:rsidRDefault="008F402D">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基金托管人：</w:t>
      </w:r>
      <w:r>
        <w:rPr>
          <w:rFonts w:ascii="宋体" w:hAnsi="宋体" w:hint="eastAsia"/>
          <w:sz w:val="24"/>
        </w:rPr>
        <w:t>指</w:t>
      </w:r>
      <w:r w:rsidR="00B175D1">
        <w:rPr>
          <w:rFonts w:ascii="宋体" w:hAnsi="宋体" w:hint="eastAsia"/>
          <w:bCs/>
          <w:sz w:val="24"/>
        </w:rPr>
        <w:t>中国建设银行</w:t>
      </w:r>
      <w:r>
        <w:rPr>
          <w:rFonts w:ascii="宋体" w:hAnsi="宋体" w:hint="eastAsia"/>
          <w:bCs/>
          <w:sz w:val="24"/>
        </w:rPr>
        <w:t>股份有限公司</w:t>
      </w:r>
    </w:p>
    <w:p w14:paraId="68C5CC2C" w14:textId="0581B843"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基金合同或本基金合同：指《</w:t>
      </w:r>
      <w:r>
        <w:rPr>
          <w:rFonts w:ascii="宋体" w:hAnsi="宋体" w:hint="eastAsia"/>
          <w:bCs/>
          <w:sz w:val="24"/>
        </w:rPr>
        <w:t>华宝</w:t>
      </w:r>
      <w:r w:rsidR="00BC0201">
        <w:rPr>
          <w:rFonts w:ascii="宋体" w:hAnsi="宋体" w:hint="eastAsia"/>
          <w:bCs/>
          <w:sz w:val="24"/>
        </w:rPr>
        <w:t>标普港股通低波红利</w:t>
      </w:r>
      <w:r>
        <w:rPr>
          <w:rFonts w:ascii="宋体" w:hAnsi="宋体" w:hint="eastAsia"/>
          <w:bCs/>
          <w:sz w:val="24"/>
        </w:rPr>
        <w:t>指数型证券投资基金</w:t>
      </w:r>
      <w:r>
        <w:rPr>
          <w:rFonts w:ascii="宋体" w:hAnsi="宋体"/>
          <w:bCs/>
          <w:sz w:val="24"/>
        </w:rPr>
        <w:t>基金合同》</w:t>
      </w:r>
      <w:r>
        <w:rPr>
          <w:rFonts w:ascii="宋体" w:hAnsi="宋体"/>
          <w:sz w:val="24"/>
        </w:rPr>
        <w:t>及对本基金合同的任何有效修订和补充</w:t>
      </w:r>
    </w:p>
    <w:p w14:paraId="0736A7C1" w14:textId="5C868B19" w:rsidR="00C204FE" w:rsidRDefault="008F402D">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托管协议：指基金管理人与基金托管人就本基金签订之</w:t>
      </w:r>
      <w:r>
        <w:rPr>
          <w:rFonts w:ascii="宋体" w:hAnsi="宋体"/>
          <w:bCs/>
          <w:sz w:val="24"/>
        </w:rPr>
        <w:t>《</w:t>
      </w:r>
      <w:r>
        <w:rPr>
          <w:rFonts w:ascii="宋体" w:hAnsi="宋体" w:hint="eastAsia"/>
          <w:bCs/>
          <w:sz w:val="24"/>
        </w:rPr>
        <w:t>华宝</w:t>
      </w:r>
      <w:r w:rsidR="00BC0201">
        <w:rPr>
          <w:rFonts w:ascii="宋体" w:hAnsi="宋体" w:hint="eastAsia"/>
          <w:bCs/>
          <w:sz w:val="24"/>
        </w:rPr>
        <w:t>标普港股通低波红利</w:t>
      </w:r>
      <w:r>
        <w:rPr>
          <w:rFonts w:ascii="宋体" w:hAnsi="宋体" w:hint="eastAsia"/>
          <w:bCs/>
          <w:sz w:val="24"/>
        </w:rPr>
        <w:t>指数型证券投资基金</w:t>
      </w:r>
      <w:r>
        <w:rPr>
          <w:rFonts w:ascii="宋体" w:hAnsi="宋体"/>
          <w:bCs/>
          <w:sz w:val="24"/>
        </w:rPr>
        <w:t>托管协议》</w:t>
      </w:r>
      <w:r>
        <w:rPr>
          <w:rFonts w:ascii="宋体" w:hAnsi="宋体"/>
          <w:sz w:val="24"/>
        </w:rPr>
        <w:t>及对该托管协议的任何有效修订和补充</w:t>
      </w:r>
    </w:p>
    <w:p w14:paraId="56CE3C94" w14:textId="30933718" w:rsidR="00C204FE" w:rsidRDefault="008F402D">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招募说明书：指《</w:t>
      </w:r>
      <w:r>
        <w:rPr>
          <w:rFonts w:ascii="宋体" w:hAnsi="宋体" w:hint="eastAsia"/>
          <w:bCs/>
          <w:sz w:val="24"/>
        </w:rPr>
        <w:t>华宝</w:t>
      </w:r>
      <w:r w:rsidR="00BC0201">
        <w:rPr>
          <w:rFonts w:ascii="宋体" w:hAnsi="宋体" w:hint="eastAsia"/>
          <w:bCs/>
          <w:sz w:val="24"/>
        </w:rPr>
        <w:t>标普港股通低波红利</w:t>
      </w:r>
      <w:r>
        <w:rPr>
          <w:rFonts w:ascii="宋体" w:hAnsi="宋体" w:hint="eastAsia"/>
          <w:bCs/>
          <w:sz w:val="24"/>
        </w:rPr>
        <w:t>指数型证券投资基金</w:t>
      </w:r>
      <w:r>
        <w:rPr>
          <w:rFonts w:ascii="宋体" w:hAnsi="宋体"/>
          <w:bCs/>
          <w:sz w:val="24"/>
        </w:rPr>
        <w:t>招募说明书》及其</w:t>
      </w:r>
      <w:r>
        <w:rPr>
          <w:rFonts w:ascii="宋体" w:hAnsi="宋体"/>
          <w:sz w:val="24"/>
        </w:rPr>
        <w:t>更新</w:t>
      </w:r>
    </w:p>
    <w:p w14:paraId="40F6CCB6" w14:textId="1AB5549C" w:rsidR="00C204FE" w:rsidRDefault="008F402D">
      <w:pPr>
        <w:spacing w:line="360" w:lineRule="auto"/>
        <w:ind w:firstLineChars="200" w:firstLine="480"/>
        <w:rPr>
          <w:rFonts w:ascii="宋体" w:hAnsi="宋体"/>
          <w:bCs/>
          <w:sz w:val="24"/>
        </w:rPr>
      </w:pPr>
      <w:r>
        <w:rPr>
          <w:rFonts w:ascii="宋体" w:hAnsi="宋体" w:hint="eastAsia"/>
          <w:sz w:val="24"/>
        </w:rPr>
        <w:t>7、基金</w:t>
      </w:r>
      <w:r>
        <w:rPr>
          <w:rFonts w:ascii="宋体" w:hAnsi="宋体" w:hint="eastAsia"/>
          <w:bCs/>
          <w:sz w:val="24"/>
        </w:rPr>
        <w:t>产品资料概要：指《华宝</w:t>
      </w:r>
      <w:r w:rsidR="00BC0201">
        <w:rPr>
          <w:rFonts w:ascii="宋体" w:hAnsi="宋体" w:hint="eastAsia"/>
          <w:bCs/>
          <w:sz w:val="24"/>
        </w:rPr>
        <w:t>标普港股通低波红利</w:t>
      </w:r>
      <w:r>
        <w:rPr>
          <w:rFonts w:ascii="宋体" w:hAnsi="宋体" w:hint="eastAsia"/>
          <w:bCs/>
          <w:sz w:val="24"/>
        </w:rPr>
        <w:t>指数型证券投资基金基金产品资料概要》</w:t>
      </w:r>
      <w:r>
        <w:rPr>
          <w:rFonts w:ascii="宋体" w:hAnsi="宋体"/>
          <w:bCs/>
          <w:sz w:val="24"/>
        </w:rPr>
        <w:t>及其更新</w:t>
      </w:r>
    </w:p>
    <w:p w14:paraId="57183EE1" w14:textId="397BA3B0" w:rsidR="00C204FE" w:rsidRDefault="008F402D">
      <w:pPr>
        <w:spacing w:line="360" w:lineRule="auto"/>
        <w:ind w:firstLineChars="200" w:firstLine="480"/>
        <w:rPr>
          <w:rFonts w:ascii="宋体" w:hAnsi="宋体"/>
          <w:sz w:val="24"/>
        </w:rPr>
      </w:pPr>
      <w:r>
        <w:rPr>
          <w:rFonts w:ascii="宋体" w:hAnsi="宋体"/>
          <w:bCs/>
          <w:sz w:val="24"/>
        </w:rPr>
        <w:t>8</w:t>
      </w:r>
      <w:r>
        <w:rPr>
          <w:rFonts w:ascii="宋体" w:hAnsi="宋体" w:hint="eastAsia"/>
          <w:bCs/>
          <w:sz w:val="24"/>
        </w:rPr>
        <w:t>、</w:t>
      </w:r>
      <w:r>
        <w:rPr>
          <w:rFonts w:ascii="宋体" w:hAnsi="宋体"/>
          <w:bCs/>
          <w:sz w:val="24"/>
        </w:rPr>
        <w:t>基金</w:t>
      </w:r>
      <w:r>
        <w:rPr>
          <w:rFonts w:ascii="宋体" w:hAnsi="宋体"/>
          <w:sz w:val="24"/>
        </w:rPr>
        <w:t>份额发售公告：指</w:t>
      </w:r>
      <w:r>
        <w:rPr>
          <w:rFonts w:ascii="宋体" w:hAnsi="宋体"/>
          <w:bCs/>
          <w:sz w:val="24"/>
        </w:rPr>
        <w:t>《</w:t>
      </w:r>
      <w:r>
        <w:rPr>
          <w:rFonts w:ascii="宋体" w:hAnsi="宋体" w:hint="eastAsia"/>
          <w:bCs/>
          <w:sz w:val="24"/>
        </w:rPr>
        <w:t>华宝</w:t>
      </w:r>
      <w:r w:rsidR="00BC0201">
        <w:rPr>
          <w:rFonts w:ascii="宋体" w:hAnsi="宋体" w:hint="eastAsia"/>
          <w:bCs/>
          <w:sz w:val="24"/>
        </w:rPr>
        <w:t>标普港股通低波红利</w:t>
      </w:r>
      <w:r>
        <w:rPr>
          <w:rFonts w:ascii="宋体" w:hAnsi="宋体" w:hint="eastAsia"/>
          <w:bCs/>
          <w:sz w:val="24"/>
        </w:rPr>
        <w:t>指数型证券投资基金</w:t>
      </w:r>
      <w:r>
        <w:rPr>
          <w:rFonts w:ascii="宋体" w:hAnsi="宋体"/>
          <w:bCs/>
          <w:sz w:val="24"/>
        </w:rPr>
        <w:t>基金份额发售公告》</w:t>
      </w:r>
    </w:p>
    <w:p w14:paraId="583112A2" w14:textId="77777777" w:rsidR="00C204FE" w:rsidRDefault="008F402D">
      <w:pPr>
        <w:spacing w:line="360" w:lineRule="auto"/>
        <w:ind w:firstLineChars="200" w:firstLine="480"/>
        <w:rPr>
          <w:rFonts w:ascii="宋体" w:hAnsi="宋体"/>
          <w:sz w:val="24"/>
        </w:rPr>
      </w:pPr>
      <w:r>
        <w:rPr>
          <w:rFonts w:ascii="宋体" w:hAnsi="宋体"/>
          <w:bCs/>
          <w:sz w:val="24"/>
        </w:rPr>
        <w:t>9</w:t>
      </w:r>
      <w:r>
        <w:rPr>
          <w:rFonts w:ascii="宋体" w:hAnsi="宋体" w:hint="eastAsia"/>
          <w:sz w:val="24"/>
        </w:rPr>
        <w:t>、</w:t>
      </w:r>
      <w:r>
        <w:rPr>
          <w:rFonts w:ascii="宋体" w:hAnsi="宋体"/>
          <w:sz w:val="24"/>
        </w:rPr>
        <w:t>法律法规：指中国现行有效并公布实施的法律、行政法规、规范性文件、司法解释、行政规章以及其他对基金合同当事人有约束力的决定、决议、通知等</w:t>
      </w:r>
    </w:p>
    <w:p w14:paraId="6DA4A2F8" w14:textId="77777777" w:rsidR="00C204FE" w:rsidRDefault="008F402D">
      <w:pPr>
        <w:spacing w:line="360" w:lineRule="auto"/>
        <w:ind w:firstLineChars="200" w:firstLine="480"/>
        <w:rPr>
          <w:rFonts w:ascii="宋体" w:hAnsi="宋体"/>
          <w:sz w:val="24"/>
        </w:rPr>
      </w:pPr>
      <w:r>
        <w:rPr>
          <w:rFonts w:ascii="宋体" w:hAnsi="宋体" w:hint="eastAsia"/>
          <w:bCs/>
          <w:sz w:val="24"/>
        </w:rPr>
        <w:t>10</w:t>
      </w:r>
      <w:r>
        <w:rPr>
          <w:rFonts w:ascii="宋体" w:hAnsi="宋体" w:hint="eastAsia"/>
          <w:sz w:val="24"/>
        </w:rPr>
        <w:t>、</w:t>
      </w:r>
      <w:r>
        <w:rPr>
          <w:rFonts w:ascii="宋体" w:hAnsi="宋体"/>
          <w:sz w:val="24"/>
        </w:rPr>
        <w:t>《基金法》：指</w:t>
      </w:r>
      <w:r>
        <w:rPr>
          <w:rFonts w:ascii="宋体" w:hAnsi="宋体" w:hint="eastAsia"/>
          <w:sz w:val="24"/>
        </w:rPr>
        <w:t>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w:t>
      </w:r>
      <w:r>
        <w:rPr>
          <w:rFonts w:ascii="宋体" w:hAnsi="宋体"/>
          <w:sz w:val="24"/>
        </w:rPr>
        <w:t>《中华人民共和国证券投资基金法》及颁布机关对其不时做出的修订</w:t>
      </w:r>
    </w:p>
    <w:p w14:paraId="600D074B" w14:textId="77777777" w:rsidR="00C204FE" w:rsidRDefault="008F402D">
      <w:pPr>
        <w:spacing w:line="360" w:lineRule="auto"/>
        <w:ind w:firstLineChars="200" w:firstLine="480"/>
        <w:rPr>
          <w:rFonts w:ascii="宋体" w:hAnsi="宋体"/>
          <w:sz w:val="24"/>
        </w:rPr>
      </w:pPr>
      <w:r>
        <w:rPr>
          <w:rFonts w:ascii="宋体" w:hAnsi="宋体"/>
          <w:bCs/>
          <w:sz w:val="24"/>
        </w:rPr>
        <w:t>11</w:t>
      </w:r>
      <w:r>
        <w:rPr>
          <w:rFonts w:ascii="宋体" w:hAnsi="宋体" w:hint="eastAsia"/>
          <w:sz w:val="24"/>
        </w:rPr>
        <w:t>、</w:t>
      </w:r>
      <w:r>
        <w:rPr>
          <w:rFonts w:ascii="宋体" w:hAnsi="宋体"/>
          <w:sz w:val="24"/>
        </w:rPr>
        <w:t>《销售办法》：指</w:t>
      </w:r>
      <w:r>
        <w:rPr>
          <w:rFonts w:ascii="宋体" w:hAnsi="宋体" w:hint="eastAsia"/>
          <w:sz w:val="24"/>
        </w:rPr>
        <w:t>中国证监会</w:t>
      </w:r>
      <w:r>
        <w:rPr>
          <w:rFonts w:ascii="宋体" w:hAnsi="宋体" w:hint="eastAsia"/>
          <w:bCs/>
          <w:sz w:val="24"/>
        </w:rPr>
        <w:t>2020年8月28日</w:t>
      </w:r>
      <w:r>
        <w:rPr>
          <w:rFonts w:ascii="宋体" w:hAnsi="宋体" w:hint="eastAsia"/>
          <w:sz w:val="24"/>
        </w:rPr>
        <w:t>颁布、同年</w:t>
      </w:r>
      <w:r>
        <w:rPr>
          <w:rFonts w:ascii="宋体" w:hAnsi="宋体" w:hint="eastAsia"/>
          <w:bCs/>
          <w:sz w:val="24"/>
        </w:rPr>
        <w:t>10</w:t>
      </w:r>
      <w:r>
        <w:rPr>
          <w:rFonts w:ascii="宋体" w:hAnsi="宋体" w:hint="eastAsia"/>
          <w:sz w:val="24"/>
        </w:rPr>
        <w:t>月1日实施的</w:t>
      </w:r>
      <w:r>
        <w:rPr>
          <w:rFonts w:ascii="宋体" w:hAnsi="宋体" w:hint="eastAsia"/>
          <w:bCs/>
          <w:sz w:val="24"/>
        </w:rPr>
        <w:t>《公开募集证券投资基金销售机构监督管理办法》</w:t>
      </w:r>
      <w:r>
        <w:rPr>
          <w:rFonts w:ascii="宋体" w:hAnsi="宋体"/>
          <w:sz w:val="24"/>
        </w:rPr>
        <w:t>及颁布机关对其不时做出的修订</w:t>
      </w:r>
    </w:p>
    <w:p w14:paraId="6EDDA42E" w14:textId="77777777" w:rsidR="00C204FE" w:rsidRDefault="008F402D">
      <w:pPr>
        <w:spacing w:line="360" w:lineRule="auto"/>
        <w:ind w:firstLineChars="200" w:firstLine="480"/>
        <w:rPr>
          <w:rFonts w:ascii="宋体" w:hAnsi="宋体"/>
          <w:sz w:val="24"/>
        </w:rPr>
      </w:pPr>
      <w:r>
        <w:rPr>
          <w:rFonts w:ascii="宋体" w:hAnsi="宋体"/>
          <w:bCs/>
          <w:sz w:val="24"/>
        </w:rPr>
        <w:t>12</w:t>
      </w:r>
      <w:r>
        <w:rPr>
          <w:rFonts w:ascii="宋体" w:hAnsi="宋体" w:hint="eastAsia"/>
          <w:sz w:val="24"/>
        </w:rPr>
        <w:t>、</w:t>
      </w:r>
      <w:r>
        <w:rPr>
          <w:rFonts w:ascii="宋体" w:hAnsi="宋体"/>
          <w:sz w:val="24"/>
        </w:rPr>
        <w:t>《信息披露办法》：指中国证监会</w:t>
      </w:r>
      <w:r>
        <w:rPr>
          <w:rFonts w:ascii="宋体" w:hAnsi="宋体"/>
          <w:bCs/>
          <w:sz w:val="24"/>
        </w:rPr>
        <w:t>2019年7月26日颁布、同年9月1日实施的</w:t>
      </w:r>
      <w:r>
        <w:rPr>
          <w:rFonts w:ascii="宋体" w:hAnsi="宋体" w:hint="eastAsia"/>
          <w:bCs/>
          <w:sz w:val="24"/>
        </w:rPr>
        <w:t>，并经2020年3月20日中国证监会《关于修改部分证券期货规章的决</w:t>
      </w:r>
      <w:r>
        <w:rPr>
          <w:rFonts w:ascii="宋体" w:hAnsi="宋体" w:hint="eastAsia"/>
          <w:bCs/>
          <w:sz w:val="24"/>
        </w:rPr>
        <w:lastRenderedPageBreak/>
        <w:t>定》修正的</w:t>
      </w:r>
      <w:r>
        <w:rPr>
          <w:rFonts w:ascii="宋体" w:hAnsi="宋体"/>
          <w:bCs/>
          <w:sz w:val="24"/>
        </w:rPr>
        <w:t>《</w:t>
      </w:r>
      <w:r>
        <w:rPr>
          <w:rFonts w:ascii="宋体" w:hAnsi="宋体" w:hint="eastAsia"/>
          <w:bCs/>
          <w:sz w:val="24"/>
        </w:rPr>
        <w:t>公开募集</w:t>
      </w:r>
      <w:r>
        <w:rPr>
          <w:rFonts w:ascii="宋体" w:hAnsi="宋体"/>
          <w:bCs/>
          <w:sz w:val="24"/>
        </w:rPr>
        <w:t>证券投资基金信息披露管理办法》</w:t>
      </w:r>
      <w:r>
        <w:rPr>
          <w:rFonts w:ascii="宋体" w:hAnsi="宋体"/>
          <w:sz w:val="24"/>
        </w:rPr>
        <w:t>及颁布机关对其不时做出的修订</w:t>
      </w:r>
    </w:p>
    <w:p w14:paraId="47F0740B" w14:textId="77777777" w:rsidR="00C204FE" w:rsidRDefault="008F402D">
      <w:pPr>
        <w:spacing w:line="360" w:lineRule="auto"/>
        <w:ind w:firstLineChars="200" w:firstLine="480"/>
        <w:rPr>
          <w:rFonts w:ascii="宋体" w:hAnsi="宋体"/>
          <w:sz w:val="24"/>
        </w:rPr>
      </w:pPr>
      <w:r>
        <w:rPr>
          <w:rFonts w:ascii="宋体" w:hAnsi="宋体"/>
          <w:bCs/>
          <w:sz w:val="24"/>
        </w:rPr>
        <w:t>13</w:t>
      </w:r>
      <w:r>
        <w:rPr>
          <w:rFonts w:ascii="宋体" w:hAnsi="宋体" w:hint="eastAsia"/>
          <w:sz w:val="24"/>
        </w:rPr>
        <w:t>、</w:t>
      </w:r>
      <w:r>
        <w:rPr>
          <w:rFonts w:ascii="宋体" w:hAnsi="宋体"/>
          <w:sz w:val="24"/>
        </w:rPr>
        <w:t>《运作办法》：指</w:t>
      </w:r>
      <w:r>
        <w:rPr>
          <w:rFonts w:ascii="宋体" w:hAnsi="宋体" w:hint="eastAsia"/>
          <w:sz w:val="24"/>
        </w:rPr>
        <w:t>中国证监会2014年7月7日颁布、同年8月8日实施的</w:t>
      </w:r>
      <w:r>
        <w:rPr>
          <w:rFonts w:ascii="宋体" w:hAnsi="宋体"/>
          <w:sz w:val="24"/>
        </w:rPr>
        <w:t>《</w:t>
      </w:r>
      <w:r>
        <w:rPr>
          <w:rFonts w:ascii="宋体" w:hAnsi="宋体" w:hint="eastAsia"/>
          <w:sz w:val="24"/>
        </w:rPr>
        <w:t>公开募集</w:t>
      </w:r>
      <w:r>
        <w:rPr>
          <w:rFonts w:ascii="宋体" w:hAnsi="宋体"/>
          <w:sz w:val="24"/>
        </w:rPr>
        <w:t>证券投资基金运作管理办法》及颁布机关对其不时做出的修订</w:t>
      </w:r>
    </w:p>
    <w:p w14:paraId="6EA0A33C" w14:textId="77777777" w:rsidR="00C204FE" w:rsidRDefault="008F402D">
      <w:pPr>
        <w:spacing w:line="360" w:lineRule="auto"/>
        <w:ind w:firstLineChars="200" w:firstLine="480"/>
        <w:rPr>
          <w:rFonts w:ascii="宋体" w:hAnsi="宋体"/>
          <w:sz w:val="24"/>
        </w:rPr>
      </w:pPr>
      <w:r>
        <w:rPr>
          <w:rFonts w:ascii="宋体" w:hAnsi="宋体" w:hint="eastAsia"/>
          <w:bCs/>
          <w:sz w:val="24"/>
        </w:rPr>
        <w:t>1</w:t>
      </w:r>
      <w:r>
        <w:rPr>
          <w:rFonts w:ascii="宋体" w:hAnsi="宋体"/>
          <w:bCs/>
          <w:sz w:val="24"/>
        </w:rPr>
        <w:t>4</w:t>
      </w:r>
      <w:r>
        <w:rPr>
          <w:rFonts w:ascii="宋体" w:hAnsi="宋体" w:hint="eastAsia"/>
          <w:sz w:val="24"/>
        </w:rPr>
        <w:t>、《流动性风险管理规定》：指中国证监会2017年8月31日颁布、同年10月1日实施的《公开募集开放式证券投资基金流动性风险管理规定》及颁布机关对其不时做出的修订</w:t>
      </w:r>
    </w:p>
    <w:p w14:paraId="23A31B73" w14:textId="77777777" w:rsidR="00C204FE" w:rsidRDefault="008F402D">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5</w:t>
      </w:r>
      <w:r>
        <w:rPr>
          <w:rFonts w:ascii="宋体" w:hAnsi="宋体" w:hint="eastAsia"/>
          <w:bCs/>
          <w:sz w:val="24"/>
        </w:rPr>
        <w:t>、《指数基金指引》：指中国证监会2021年1月22日颁布、同年2月1日实施的《公开募集证券投资基金运作指引第3号——指数基金指引》及颁布机关对其不时做出的修订</w:t>
      </w:r>
    </w:p>
    <w:p w14:paraId="4360DEEC" w14:textId="77777777" w:rsidR="00C204FE" w:rsidRDefault="008F402D">
      <w:pPr>
        <w:spacing w:line="360" w:lineRule="auto"/>
        <w:ind w:firstLineChars="200" w:firstLine="480"/>
        <w:rPr>
          <w:rFonts w:ascii="宋体" w:hAnsi="宋体"/>
          <w:sz w:val="24"/>
        </w:rPr>
      </w:pPr>
      <w:r>
        <w:rPr>
          <w:rFonts w:ascii="宋体" w:hAnsi="宋体" w:hint="eastAsia"/>
          <w:bCs/>
          <w:sz w:val="24"/>
        </w:rPr>
        <w:t>16</w:t>
      </w:r>
      <w:r>
        <w:rPr>
          <w:rFonts w:ascii="宋体" w:hAnsi="宋体" w:hint="eastAsia"/>
          <w:sz w:val="24"/>
        </w:rPr>
        <w:t>、</w:t>
      </w:r>
      <w:r>
        <w:rPr>
          <w:rFonts w:ascii="宋体" w:hAnsi="宋体"/>
          <w:sz w:val="24"/>
        </w:rPr>
        <w:t>中国证监会：指中国证券监督管理委员会</w:t>
      </w:r>
    </w:p>
    <w:p w14:paraId="7654DCE5" w14:textId="2FAF2392" w:rsidR="00C204FE" w:rsidRDefault="008F402D">
      <w:pPr>
        <w:spacing w:line="360" w:lineRule="auto"/>
        <w:ind w:firstLineChars="200" w:firstLine="480"/>
        <w:rPr>
          <w:rFonts w:ascii="宋体" w:hAnsi="宋体"/>
          <w:sz w:val="24"/>
        </w:rPr>
      </w:pPr>
      <w:r>
        <w:rPr>
          <w:rFonts w:ascii="宋体" w:hAnsi="宋体"/>
          <w:bCs/>
          <w:sz w:val="24"/>
        </w:rPr>
        <w:t>17</w:t>
      </w:r>
      <w:r>
        <w:rPr>
          <w:rFonts w:ascii="宋体" w:hAnsi="宋体" w:hint="eastAsia"/>
          <w:sz w:val="24"/>
        </w:rPr>
        <w:t>、</w:t>
      </w:r>
      <w:r>
        <w:rPr>
          <w:rFonts w:ascii="宋体" w:hAnsi="宋体"/>
          <w:sz w:val="24"/>
        </w:rPr>
        <w:t>银行业监督管理机构：指中国人民银行和/或</w:t>
      </w:r>
      <w:r w:rsidR="00C97C76" w:rsidRPr="00C97C76">
        <w:rPr>
          <w:rFonts w:ascii="宋体" w:hAnsi="宋体" w:hint="eastAsia"/>
          <w:sz w:val="24"/>
        </w:rPr>
        <w:t>国家金融监督管理总局</w:t>
      </w:r>
    </w:p>
    <w:p w14:paraId="30AB433D" w14:textId="77777777" w:rsidR="00C204FE" w:rsidRDefault="008F402D">
      <w:pPr>
        <w:spacing w:line="360" w:lineRule="auto"/>
        <w:ind w:firstLineChars="200" w:firstLine="480"/>
        <w:rPr>
          <w:rFonts w:ascii="宋体" w:hAnsi="宋体"/>
          <w:sz w:val="24"/>
        </w:rPr>
      </w:pPr>
      <w:r>
        <w:rPr>
          <w:rFonts w:ascii="宋体" w:hAnsi="宋体" w:hint="eastAsia"/>
          <w:bCs/>
          <w:sz w:val="24"/>
        </w:rPr>
        <w:t>18</w:t>
      </w:r>
      <w:r>
        <w:rPr>
          <w:rFonts w:ascii="宋体" w:hAnsi="宋体" w:hint="eastAsia"/>
          <w:sz w:val="24"/>
        </w:rPr>
        <w:t>、</w:t>
      </w:r>
      <w:r>
        <w:rPr>
          <w:rFonts w:ascii="宋体" w:hAnsi="宋体"/>
          <w:sz w:val="24"/>
        </w:rPr>
        <w:t>基金合同当事人：指受基金合同约束，根据基金合同享有权利并承担义务的法律主体，包括基金管理人、基金托管人和基金份额持有人</w:t>
      </w:r>
    </w:p>
    <w:p w14:paraId="353F535A" w14:textId="77777777" w:rsidR="00C204FE" w:rsidRDefault="008F402D">
      <w:pPr>
        <w:spacing w:line="360" w:lineRule="auto"/>
        <w:ind w:firstLineChars="200" w:firstLine="480"/>
        <w:rPr>
          <w:rFonts w:ascii="宋体" w:hAnsi="宋体"/>
          <w:sz w:val="24"/>
        </w:rPr>
      </w:pPr>
      <w:r>
        <w:rPr>
          <w:rFonts w:ascii="宋体" w:hAnsi="宋体"/>
          <w:bCs/>
          <w:sz w:val="24"/>
        </w:rPr>
        <w:t>19</w:t>
      </w:r>
      <w:r>
        <w:rPr>
          <w:rFonts w:ascii="宋体" w:hAnsi="宋体" w:hint="eastAsia"/>
          <w:sz w:val="24"/>
        </w:rPr>
        <w:t>、</w:t>
      </w:r>
      <w:r>
        <w:rPr>
          <w:rFonts w:ascii="宋体" w:hAnsi="宋体"/>
          <w:sz w:val="24"/>
        </w:rPr>
        <w:t>个人投资者：指依据有关法律法规规定可投资于证券投资基金的自然人</w:t>
      </w:r>
    </w:p>
    <w:p w14:paraId="596D7584" w14:textId="77777777" w:rsidR="00C204FE" w:rsidRDefault="008F402D">
      <w:pPr>
        <w:spacing w:line="360" w:lineRule="auto"/>
        <w:ind w:firstLineChars="200" w:firstLine="480"/>
        <w:rPr>
          <w:rFonts w:ascii="宋体" w:hAnsi="宋体"/>
          <w:sz w:val="24"/>
        </w:rPr>
      </w:pPr>
      <w:r>
        <w:rPr>
          <w:rFonts w:ascii="宋体" w:hAnsi="宋体" w:hint="eastAsia"/>
          <w:bCs/>
          <w:sz w:val="24"/>
        </w:rPr>
        <w:t>2</w:t>
      </w:r>
      <w:r>
        <w:rPr>
          <w:rFonts w:ascii="宋体" w:hAnsi="宋体"/>
          <w:bCs/>
          <w:sz w:val="24"/>
        </w:rPr>
        <w:t>0</w:t>
      </w:r>
      <w:r>
        <w:rPr>
          <w:rFonts w:ascii="宋体" w:hAnsi="宋体" w:hint="eastAsia"/>
          <w:sz w:val="24"/>
        </w:rPr>
        <w:t>、</w:t>
      </w:r>
      <w:r>
        <w:rPr>
          <w:rFonts w:ascii="宋体" w:hAnsi="宋体"/>
          <w:sz w:val="24"/>
        </w:rPr>
        <w:t>机构投资者：指依法可以投资证券投资基金的、在中华人民共和国境内合法登记并存续或经有关政府部门批准设立并存续的企业法人、事业法人、社会团体或其他组织</w:t>
      </w:r>
    </w:p>
    <w:p w14:paraId="57423047" w14:textId="77777777" w:rsidR="00C204FE" w:rsidRDefault="008F402D">
      <w:pPr>
        <w:spacing w:line="360" w:lineRule="auto"/>
        <w:ind w:firstLineChars="200" w:firstLine="480"/>
        <w:rPr>
          <w:rFonts w:ascii="宋体" w:hAnsi="宋体"/>
          <w:sz w:val="24"/>
        </w:rPr>
      </w:pPr>
      <w:r>
        <w:rPr>
          <w:rFonts w:ascii="宋体" w:hAnsi="宋体" w:hint="eastAsia"/>
          <w:bCs/>
          <w:sz w:val="24"/>
        </w:rPr>
        <w:t>2</w:t>
      </w:r>
      <w:r>
        <w:rPr>
          <w:rFonts w:ascii="宋体" w:hAnsi="宋体"/>
          <w:bCs/>
          <w:sz w:val="24"/>
        </w:rPr>
        <w:t>1</w:t>
      </w:r>
      <w:r>
        <w:rPr>
          <w:rFonts w:ascii="宋体" w:hAnsi="宋体" w:hint="eastAsia"/>
          <w:sz w:val="24"/>
        </w:rPr>
        <w:t>、合格境外投资者：指符合</w:t>
      </w:r>
      <w:r>
        <w:rPr>
          <w:rFonts w:ascii="宋体" w:hAnsi="宋体" w:hint="eastAsia"/>
          <w:bCs/>
          <w:sz w:val="24"/>
        </w:rPr>
        <w:t>《合格境外机构投资者和人民币合格境外机构投资者境内证券期货投资管理办法》（包括其不时修订）</w:t>
      </w:r>
      <w:r>
        <w:rPr>
          <w:rFonts w:ascii="宋体" w:hAnsi="宋体" w:hint="eastAsia"/>
          <w:sz w:val="24"/>
        </w:rPr>
        <w:t>及相关法律法规规定</w:t>
      </w:r>
      <w:r>
        <w:rPr>
          <w:rFonts w:ascii="宋体" w:hAnsi="宋体" w:hint="eastAsia"/>
          <w:bCs/>
          <w:sz w:val="24"/>
        </w:rPr>
        <w:t>使用来自</w:t>
      </w:r>
      <w:r>
        <w:rPr>
          <w:rFonts w:ascii="宋体" w:hAnsi="宋体" w:hint="eastAsia"/>
          <w:sz w:val="24"/>
        </w:rPr>
        <w:t>境外的</w:t>
      </w:r>
      <w:r>
        <w:rPr>
          <w:rFonts w:ascii="宋体" w:hAnsi="宋体" w:hint="eastAsia"/>
          <w:bCs/>
          <w:sz w:val="24"/>
        </w:rPr>
        <w:t>资金进行境内证券期货投资的境外</w:t>
      </w:r>
      <w:r>
        <w:rPr>
          <w:rFonts w:ascii="宋体" w:hAnsi="宋体" w:hint="eastAsia"/>
          <w:sz w:val="24"/>
        </w:rPr>
        <w:t>机构投资者</w:t>
      </w:r>
      <w:r>
        <w:rPr>
          <w:rFonts w:ascii="宋体" w:hAnsi="宋体" w:hint="eastAsia"/>
          <w:bCs/>
          <w:sz w:val="24"/>
        </w:rPr>
        <w:t>，包括合格境外机构投资者和</w:t>
      </w:r>
      <w:r>
        <w:rPr>
          <w:rFonts w:ascii="宋体" w:hAnsi="宋体" w:hint="eastAsia"/>
          <w:sz w:val="24"/>
        </w:rPr>
        <w:t>人民币合格境外机构投资者</w:t>
      </w:r>
    </w:p>
    <w:p w14:paraId="21430024" w14:textId="12BD5BBF" w:rsidR="00C204FE" w:rsidRDefault="008F402D">
      <w:pPr>
        <w:spacing w:line="360" w:lineRule="auto"/>
        <w:ind w:firstLineChars="200" w:firstLine="480"/>
        <w:rPr>
          <w:rFonts w:ascii="宋体" w:hAnsi="宋体"/>
          <w:sz w:val="24"/>
        </w:rPr>
      </w:pPr>
      <w:r>
        <w:rPr>
          <w:rFonts w:ascii="宋体" w:hAnsi="宋体" w:hint="eastAsia"/>
          <w:bCs/>
          <w:sz w:val="24"/>
        </w:rPr>
        <w:t>2</w:t>
      </w:r>
      <w:r>
        <w:rPr>
          <w:rFonts w:ascii="宋体" w:hAnsi="宋体"/>
          <w:bCs/>
          <w:sz w:val="24"/>
        </w:rPr>
        <w:t>2</w:t>
      </w:r>
      <w:r>
        <w:rPr>
          <w:rFonts w:ascii="宋体" w:hAnsi="宋体" w:hint="eastAsia"/>
          <w:sz w:val="24"/>
        </w:rPr>
        <w:t>、投资人、</w:t>
      </w:r>
      <w:r>
        <w:rPr>
          <w:rFonts w:ascii="宋体" w:hAnsi="宋体"/>
          <w:sz w:val="24"/>
        </w:rPr>
        <w:t>投资者：指个人投资者、机构投资者</w:t>
      </w:r>
      <w:r>
        <w:rPr>
          <w:rFonts w:ascii="宋体" w:hAnsi="宋体" w:hint="eastAsia"/>
          <w:sz w:val="24"/>
        </w:rPr>
        <w:t>、</w:t>
      </w:r>
      <w:r>
        <w:rPr>
          <w:rFonts w:ascii="宋体" w:hAnsi="宋体"/>
          <w:sz w:val="24"/>
        </w:rPr>
        <w:t>合格境外投资者以及法律法规或中国证监会允许购买证券投资基金的其他</w:t>
      </w:r>
      <w:r>
        <w:rPr>
          <w:rFonts w:ascii="宋体" w:hAnsi="宋体"/>
          <w:bCs/>
          <w:sz w:val="24"/>
        </w:rPr>
        <w:t>投资者</w:t>
      </w:r>
      <w:r>
        <w:rPr>
          <w:rFonts w:ascii="宋体" w:hAnsi="宋体"/>
          <w:sz w:val="24"/>
        </w:rPr>
        <w:t>的合称</w:t>
      </w:r>
    </w:p>
    <w:p w14:paraId="22693195" w14:textId="77777777" w:rsidR="00C204FE" w:rsidRDefault="008F402D">
      <w:pPr>
        <w:spacing w:line="360" w:lineRule="auto"/>
        <w:ind w:firstLineChars="200" w:firstLine="480"/>
        <w:rPr>
          <w:rFonts w:ascii="宋体" w:hAnsi="宋体"/>
          <w:sz w:val="24"/>
        </w:rPr>
      </w:pPr>
      <w:r>
        <w:rPr>
          <w:rFonts w:ascii="宋体" w:hAnsi="宋体" w:hint="eastAsia"/>
          <w:bCs/>
          <w:sz w:val="24"/>
        </w:rPr>
        <w:t>2</w:t>
      </w:r>
      <w:r>
        <w:rPr>
          <w:rFonts w:ascii="宋体" w:hAnsi="宋体"/>
          <w:bCs/>
          <w:sz w:val="24"/>
        </w:rPr>
        <w:t>3</w:t>
      </w:r>
      <w:r>
        <w:rPr>
          <w:rFonts w:ascii="宋体" w:hAnsi="宋体" w:hint="eastAsia"/>
          <w:sz w:val="24"/>
        </w:rPr>
        <w:t>、</w:t>
      </w:r>
      <w:r>
        <w:rPr>
          <w:rFonts w:ascii="宋体" w:hAnsi="宋体"/>
          <w:sz w:val="24"/>
        </w:rPr>
        <w:t>基金份额持有人：指依基金合同和招募说明书合法取得基金份额的</w:t>
      </w:r>
      <w:r>
        <w:rPr>
          <w:rFonts w:ascii="宋体" w:hAnsi="宋体"/>
          <w:bCs/>
          <w:sz w:val="24"/>
        </w:rPr>
        <w:t>投资者</w:t>
      </w:r>
    </w:p>
    <w:p w14:paraId="389FE610" w14:textId="77777777" w:rsidR="00C204FE" w:rsidRDefault="008F402D">
      <w:pPr>
        <w:spacing w:line="360" w:lineRule="auto"/>
        <w:ind w:firstLineChars="200" w:firstLine="480"/>
        <w:rPr>
          <w:rFonts w:ascii="宋体" w:hAnsi="宋体"/>
          <w:sz w:val="24"/>
        </w:rPr>
      </w:pPr>
      <w:r>
        <w:rPr>
          <w:rFonts w:ascii="宋体" w:hAnsi="宋体"/>
          <w:bCs/>
          <w:sz w:val="24"/>
        </w:rPr>
        <w:t>24</w:t>
      </w:r>
      <w:r>
        <w:rPr>
          <w:rFonts w:ascii="宋体" w:hAnsi="宋体" w:hint="eastAsia"/>
          <w:sz w:val="24"/>
        </w:rPr>
        <w:t>、</w:t>
      </w:r>
      <w:r>
        <w:rPr>
          <w:rFonts w:ascii="宋体" w:hAnsi="宋体"/>
          <w:sz w:val="24"/>
        </w:rPr>
        <w:t>基金销售业务：</w:t>
      </w:r>
      <w:r>
        <w:rPr>
          <w:rFonts w:ascii="宋体" w:hAnsi="宋体" w:hint="eastAsia"/>
          <w:sz w:val="24"/>
        </w:rPr>
        <w:t>指基金管理人或销售机构宣传推介基金，发售基金份额，办理基金份额的申购、赎回、转换、转托管及定期定额投资</w:t>
      </w:r>
      <w:r>
        <w:rPr>
          <w:rFonts w:ascii="宋体" w:hAnsi="宋体" w:hint="eastAsia"/>
          <w:bCs/>
          <w:sz w:val="24"/>
        </w:rPr>
        <w:t>计划</w:t>
      </w:r>
      <w:r>
        <w:rPr>
          <w:rFonts w:ascii="宋体" w:hAnsi="宋体" w:hint="eastAsia"/>
          <w:sz w:val="24"/>
        </w:rPr>
        <w:t>等业务</w:t>
      </w:r>
    </w:p>
    <w:p w14:paraId="6949D1D8" w14:textId="77777777" w:rsidR="00C204FE" w:rsidRDefault="008F402D">
      <w:pPr>
        <w:spacing w:line="360" w:lineRule="auto"/>
        <w:ind w:firstLineChars="200" w:firstLine="480"/>
        <w:rPr>
          <w:rFonts w:ascii="宋体" w:hAnsi="宋体"/>
          <w:sz w:val="24"/>
        </w:rPr>
      </w:pPr>
      <w:r>
        <w:rPr>
          <w:rFonts w:ascii="宋体" w:hAnsi="宋体"/>
          <w:bCs/>
          <w:sz w:val="24"/>
        </w:rPr>
        <w:t>25</w:t>
      </w:r>
      <w:r>
        <w:rPr>
          <w:rFonts w:ascii="宋体" w:hAnsi="宋体" w:hint="eastAsia"/>
          <w:sz w:val="24"/>
        </w:rPr>
        <w:t>、</w:t>
      </w:r>
      <w:r>
        <w:rPr>
          <w:rFonts w:ascii="宋体" w:hAnsi="宋体"/>
          <w:sz w:val="24"/>
        </w:rPr>
        <w:t>销售机构：</w:t>
      </w:r>
      <w:r>
        <w:rPr>
          <w:rFonts w:ascii="宋体" w:hAnsi="宋体" w:hint="eastAsia"/>
          <w:sz w:val="24"/>
        </w:rPr>
        <w:t>指基金</w:t>
      </w:r>
      <w:r>
        <w:rPr>
          <w:rFonts w:ascii="宋体" w:hAnsi="宋体" w:hint="eastAsia"/>
          <w:bCs/>
          <w:sz w:val="24"/>
        </w:rPr>
        <w:t>管理人</w:t>
      </w:r>
      <w:r>
        <w:rPr>
          <w:rFonts w:ascii="宋体" w:hAnsi="宋体" w:hint="eastAsia"/>
          <w:sz w:val="24"/>
        </w:rPr>
        <w:t>以及符合《销售办法》和中国证监会规定的其</w:t>
      </w:r>
      <w:r>
        <w:rPr>
          <w:rFonts w:ascii="宋体" w:hAnsi="宋体" w:hint="eastAsia"/>
          <w:sz w:val="24"/>
        </w:rPr>
        <w:lastRenderedPageBreak/>
        <w:t>他条件，取得基金销售业务资格并与基金管理人签订了基金销售服务协议，办理基金销售业务的机构</w:t>
      </w:r>
    </w:p>
    <w:p w14:paraId="50044A19" w14:textId="77777777" w:rsidR="00C204FE" w:rsidRDefault="008F402D">
      <w:pPr>
        <w:spacing w:line="360" w:lineRule="auto"/>
        <w:ind w:firstLineChars="200" w:firstLine="480"/>
        <w:rPr>
          <w:rFonts w:ascii="宋体" w:hAnsi="宋体"/>
          <w:sz w:val="24"/>
        </w:rPr>
      </w:pPr>
      <w:r>
        <w:rPr>
          <w:rFonts w:ascii="宋体" w:hAnsi="宋体"/>
          <w:bCs/>
          <w:sz w:val="24"/>
        </w:rPr>
        <w:t>26</w:t>
      </w:r>
      <w:r>
        <w:rPr>
          <w:rFonts w:ascii="宋体" w:hAnsi="宋体" w:hint="eastAsia"/>
          <w:sz w:val="24"/>
        </w:rPr>
        <w:t>、</w:t>
      </w:r>
      <w:r>
        <w:rPr>
          <w:rFonts w:ascii="宋体" w:hAnsi="宋体"/>
          <w:sz w:val="24"/>
        </w:rPr>
        <w:t>登记业务：</w:t>
      </w:r>
      <w:r>
        <w:rPr>
          <w:rFonts w:ascii="宋体" w:hAnsi="宋体"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sz w:val="24"/>
        </w:rPr>
        <w:t>非交易</w:t>
      </w:r>
      <w:proofErr w:type="gramEnd"/>
      <w:r>
        <w:rPr>
          <w:rFonts w:ascii="宋体" w:hAnsi="宋体" w:hint="eastAsia"/>
          <w:sz w:val="24"/>
        </w:rPr>
        <w:t>过户等</w:t>
      </w:r>
    </w:p>
    <w:p w14:paraId="4F9B79DF" w14:textId="77777777" w:rsidR="00C204FE" w:rsidRDefault="008F402D">
      <w:pPr>
        <w:spacing w:line="360" w:lineRule="auto"/>
        <w:ind w:firstLineChars="200" w:firstLine="480"/>
        <w:rPr>
          <w:rFonts w:ascii="宋体" w:hAnsi="宋体"/>
          <w:sz w:val="24"/>
        </w:rPr>
      </w:pPr>
      <w:r>
        <w:rPr>
          <w:rFonts w:ascii="宋体" w:hAnsi="宋体"/>
          <w:bCs/>
          <w:sz w:val="24"/>
        </w:rPr>
        <w:t>27</w:t>
      </w:r>
      <w:r>
        <w:rPr>
          <w:rFonts w:ascii="宋体" w:hAnsi="宋体" w:hint="eastAsia"/>
          <w:sz w:val="24"/>
        </w:rPr>
        <w:t>、</w:t>
      </w:r>
      <w:r>
        <w:rPr>
          <w:rFonts w:ascii="宋体" w:hAnsi="宋体"/>
          <w:sz w:val="24"/>
        </w:rPr>
        <w:t>登记机构：</w:t>
      </w:r>
      <w:proofErr w:type="gramStart"/>
      <w:r>
        <w:rPr>
          <w:rFonts w:ascii="宋体" w:hAnsi="宋体"/>
          <w:sz w:val="24"/>
        </w:rPr>
        <w:t>指办理</w:t>
      </w:r>
      <w:proofErr w:type="gramEnd"/>
      <w:r>
        <w:rPr>
          <w:rFonts w:ascii="宋体" w:hAnsi="宋体"/>
          <w:sz w:val="24"/>
        </w:rPr>
        <w:t>登记业务的机构。基金的登记机构为</w:t>
      </w:r>
      <w:r>
        <w:rPr>
          <w:rFonts w:ascii="宋体" w:hAnsi="宋体" w:hint="eastAsia"/>
          <w:bCs/>
          <w:sz w:val="24"/>
        </w:rPr>
        <w:t>华宝基金管理有限公司</w:t>
      </w:r>
      <w:r>
        <w:rPr>
          <w:rFonts w:ascii="宋体" w:hAnsi="宋体"/>
          <w:sz w:val="24"/>
        </w:rPr>
        <w:t>或接受</w:t>
      </w:r>
      <w:r>
        <w:rPr>
          <w:rFonts w:ascii="宋体" w:hAnsi="宋体" w:hint="eastAsia"/>
          <w:bCs/>
          <w:sz w:val="24"/>
        </w:rPr>
        <w:t>华宝基金管理有限公司</w:t>
      </w:r>
      <w:r>
        <w:rPr>
          <w:rFonts w:ascii="宋体" w:hAnsi="宋体"/>
          <w:bCs/>
          <w:sz w:val="24"/>
        </w:rPr>
        <w:t>委托代为办理</w:t>
      </w:r>
      <w:r>
        <w:rPr>
          <w:rFonts w:ascii="宋体" w:hAnsi="宋体" w:hint="eastAsia"/>
          <w:bCs/>
          <w:sz w:val="24"/>
        </w:rPr>
        <w:t>登记</w:t>
      </w:r>
      <w:r>
        <w:rPr>
          <w:rFonts w:ascii="宋体" w:hAnsi="宋体"/>
          <w:bCs/>
          <w:sz w:val="24"/>
        </w:rPr>
        <w:t>业务的机构</w:t>
      </w:r>
    </w:p>
    <w:p w14:paraId="1A9F4338" w14:textId="77777777" w:rsidR="00C204FE" w:rsidRDefault="008F402D">
      <w:pPr>
        <w:spacing w:line="360" w:lineRule="auto"/>
        <w:ind w:firstLineChars="200" w:firstLine="480"/>
        <w:rPr>
          <w:rFonts w:ascii="宋体" w:hAnsi="宋体"/>
          <w:sz w:val="24"/>
        </w:rPr>
      </w:pPr>
      <w:r>
        <w:rPr>
          <w:rFonts w:ascii="宋体" w:hAnsi="宋体" w:hint="eastAsia"/>
          <w:bCs/>
          <w:sz w:val="24"/>
        </w:rPr>
        <w:t>28</w:t>
      </w:r>
      <w:r>
        <w:rPr>
          <w:rFonts w:ascii="宋体" w:hAnsi="宋体" w:hint="eastAsia"/>
          <w:sz w:val="24"/>
        </w:rPr>
        <w:t>、基金账户：指登记机构为投资人开立的、记录其持有的、基金管理人所管理的基金份额余额及其变动情况的账户</w:t>
      </w:r>
    </w:p>
    <w:p w14:paraId="6AE281B3" w14:textId="77777777" w:rsidR="00C204FE" w:rsidRDefault="008F402D">
      <w:pPr>
        <w:spacing w:line="360" w:lineRule="auto"/>
        <w:ind w:firstLineChars="200" w:firstLine="480"/>
        <w:rPr>
          <w:rFonts w:ascii="宋体" w:hAnsi="宋体"/>
          <w:sz w:val="24"/>
        </w:rPr>
      </w:pPr>
      <w:r>
        <w:rPr>
          <w:rFonts w:ascii="宋体" w:hAnsi="宋体" w:hint="eastAsia"/>
          <w:bCs/>
          <w:sz w:val="24"/>
        </w:rPr>
        <w:t>29</w:t>
      </w:r>
      <w:r>
        <w:rPr>
          <w:rFonts w:ascii="宋体" w:hAnsi="宋体" w:hint="eastAsia"/>
          <w:sz w:val="24"/>
        </w:rPr>
        <w:t>、基金交易账户：指销售机构为投资人开立的、记录投资人通过该销售机构办理认购、申购、赎回</w:t>
      </w:r>
      <w:r>
        <w:rPr>
          <w:rFonts w:ascii="宋体" w:hAnsi="宋体" w:hint="eastAsia"/>
          <w:bCs/>
          <w:sz w:val="24"/>
        </w:rPr>
        <w:t>、转换、转托管、定期定额投资计划</w:t>
      </w:r>
      <w:r>
        <w:rPr>
          <w:rFonts w:ascii="宋体" w:hAnsi="宋体" w:hint="eastAsia"/>
          <w:sz w:val="24"/>
        </w:rPr>
        <w:t>等业务而引起的基金份额变动及结余情况的账户</w:t>
      </w:r>
    </w:p>
    <w:p w14:paraId="0E969F60" w14:textId="77777777" w:rsidR="00C204FE" w:rsidRDefault="008F402D">
      <w:pPr>
        <w:spacing w:line="360" w:lineRule="auto"/>
        <w:ind w:firstLineChars="200" w:firstLine="480"/>
        <w:rPr>
          <w:rFonts w:ascii="宋体" w:hAnsi="宋体"/>
          <w:sz w:val="24"/>
        </w:rPr>
      </w:pPr>
      <w:r>
        <w:rPr>
          <w:rFonts w:ascii="宋体" w:hAnsi="宋体" w:hint="eastAsia"/>
          <w:bCs/>
          <w:sz w:val="24"/>
        </w:rPr>
        <w:t>30</w:t>
      </w:r>
      <w:r>
        <w:rPr>
          <w:rFonts w:ascii="宋体" w:hAnsi="宋体" w:hint="eastAsia"/>
          <w:sz w:val="24"/>
        </w:rPr>
        <w:t>、</w:t>
      </w:r>
      <w:r>
        <w:rPr>
          <w:rFonts w:ascii="宋体" w:hAnsi="宋体"/>
          <w:sz w:val="24"/>
        </w:rPr>
        <w:t>基金合同生效日：指基金募集达到法律法规规定及基金合同规定的条件，基金管理人向中国证监会办理基金备案手续完毕，并获得中国证监会书面确认的日期</w:t>
      </w:r>
    </w:p>
    <w:p w14:paraId="436CD65B" w14:textId="77777777" w:rsidR="00C204FE" w:rsidRDefault="008F402D">
      <w:pPr>
        <w:spacing w:line="360" w:lineRule="auto"/>
        <w:ind w:firstLineChars="200" w:firstLine="480"/>
        <w:rPr>
          <w:rFonts w:ascii="宋体" w:hAnsi="宋体"/>
          <w:sz w:val="24"/>
        </w:rPr>
      </w:pPr>
      <w:r>
        <w:rPr>
          <w:rFonts w:ascii="宋体" w:hAnsi="宋体"/>
          <w:bCs/>
          <w:sz w:val="24"/>
        </w:rPr>
        <w:t>31</w:t>
      </w:r>
      <w:r>
        <w:rPr>
          <w:rFonts w:ascii="宋体" w:hAnsi="宋体" w:hint="eastAsia"/>
          <w:sz w:val="24"/>
        </w:rPr>
        <w:t>、</w:t>
      </w:r>
      <w:r>
        <w:rPr>
          <w:rFonts w:ascii="宋体" w:hAnsi="宋体"/>
          <w:sz w:val="24"/>
        </w:rPr>
        <w:t>基金合同终止日：指基金合同规定的基金合同终止事由出现后，基金财产清算完毕，清算结果报中国证监会备案并予以公告的日期</w:t>
      </w:r>
    </w:p>
    <w:p w14:paraId="4168288A" w14:textId="77777777" w:rsidR="00C204FE" w:rsidRDefault="008F402D">
      <w:pPr>
        <w:spacing w:line="360" w:lineRule="auto"/>
        <w:ind w:firstLineChars="200" w:firstLine="480"/>
        <w:rPr>
          <w:rFonts w:ascii="宋体" w:hAnsi="宋体"/>
          <w:sz w:val="24"/>
        </w:rPr>
      </w:pPr>
      <w:r>
        <w:rPr>
          <w:rFonts w:ascii="宋体" w:hAnsi="宋体" w:hint="eastAsia"/>
          <w:bCs/>
          <w:sz w:val="24"/>
        </w:rPr>
        <w:t>3</w:t>
      </w:r>
      <w:r>
        <w:rPr>
          <w:rFonts w:ascii="宋体" w:hAnsi="宋体"/>
          <w:bCs/>
          <w:sz w:val="24"/>
        </w:rPr>
        <w:t>2</w:t>
      </w:r>
      <w:r>
        <w:rPr>
          <w:rFonts w:ascii="宋体" w:hAnsi="宋体" w:hint="eastAsia"/>
          <w:sz w:val="24"/>
        </w:rPr>
        <w:t>、</w:t>
      </w:r>
      <w:r>
        <w:rPr>
          <w:rFonts w:ascii="宋体" w:hAnsi="宋体"/>
          <w:sz w:val="24"/>
        </w:rPr>
        <w:t>基金募集期：指自基金份额发售之日起至发售结束之日止的期间，最长不得超过</w:t>
      </w:r>
      <w:r>
        <w:rPr>
          <w:rFonts w:ascii="宋体" w:hAnsi="宋体" w:hint="eastAsia"/>
          <w:sz w:val="24"/>
        </w:rPr>
        <w:t>3</w:t>
      </w:r>
      <w:r>
        <w:rPr>
          <w:rFonts w:ascii="宋体" w:hAnsi="宋体"/>
          <w:sz w:val="24"/>
        </w:rPr>
        <w:t>个月</w:t>
      </w:r>
    </w:p>
    <w:p w14:paraId="53E81AE9" w14:textId="77777777" w:rsidR="00C204FE" w:rsidRDefault="008F402D">
      <w:pPr>
        <w:spacing w:line="360" w:lineRule="auto"/>
        <w:ind w:firstLineChars="200" w:firstLine="480"/>
        <w:rPr>
          <w:rFonts w:ascii="宋体" w:hAnsi="宋体"/>
          <w:sz w:val="24"/>
        </w:rPr>
      </w:pPr>
      <w:r>
        <w:rPr>
          <w:rFonts w:ascii="宋体" w:hAnsi="宋体" w:hint="eastAsia"/>
          <w:bCs/>
          <w:sz w:val="24"/>
        </w:rPr>
        <w:t>3</w:t>
      </w:r>
      <w:r>
        <w:rPr>
          <w:rFonts w:ascii="宋体" w:hAnsi="宋体"/>
          <w:bCs/>
          <w:sz w:val="24"/>
        </w:rPr>
        <w:t>3</w:t>
      </w:r>
      <w:r>
        <w:rPr>
          <w:rFonts w:ascii="宋体" w:hAnsi="宋体" w:hint="eastAsia"/>
          <w:sz w:val="24"/>
        </w:rPr>
        <w:t>、</w:t>
      </w:r>
      <w:r>
        <w:rPr>
          <w:rFonts w:ascii="宋体" w:hAnsi="宋体"/>
          <w:sz w:val="24"/>
        </w:rPr>
        <w:t>存续期：指基金合同生效至终止之间的不定期期限</w:t>
      </w:r>
    </w:p>
    <w:p w14:paraId="0A5D4240" w14:textId="77777777" w:rsidR="00C204FE" w:rsidRDefault="008F402D">
      <w:pPr>
        <w:spacing w:line="360" w:lineRule="auto"/>
        <w:ind w:firstLineChars="200" w:firstLine="480"/>
        <w:rPr>
          <w:rFonts w:ascii="宋体" w:hAnsi="宋体"/>
          <w:sz w:val="24"/>
        </w:rPr>
      </w:pPr>
      <w:r>
        <w:rPr>
          <w:rFonts w:ascii="宋体" w:hAnsi="宋体" w:hint="eastAsia"/>
          <w:bCs/>
          <w:sz w:val="24"/>
        </w:rPr>
        <w:t>34</w:t>
      </w:r>
      <w:r>
        <w:rPr>
          <w:rFonts w:ascii="宋体" w:hAnsi="宋体" w:hint="eastAsia"/>
          <w:sz w:val="24"/>
        </w:rPr>
        <w:t>、</w:t>
      </w:r>
      <w:r>
        <w:rPr>
          <w:rFonts w:ascii="宋体" w:hAnsi="宋体"/>
          <w:sz w:val="24"/>
        </w:rPr>
        <w:t>工作日：指上海证券交易所、深圳证券交易所的正常交易日</w:t>
      </w:r>
    </w:p>
    <w:p w14:paraId="36C3506A" w14:textId="77777777" w:rsidR="00C204FE" w:rsidRDefault="008F402D">
      <w:pPr>
        <w:spacing w:line="360" w:lineRule="auto"/>
        <w:ind w:firstLineChars="200" w:firstLine="480"/>
        <w:rPr>
          <w:rFonts w:ascii="宋体" w:hAnsi="宋体"/>
          <w:sz w:val="24"/>
        </w:rPr>
      </w:pPr>
      <w:r>
        <w:rPr>
          <w:rFonts w:ascii="宋体" w:hAnsi="宋体" w:hint="eastAsia"/>
          <w:bCs/>
          <w:sz w:val="24"/>
        </w:rPr>
        <w:t>35</w:t>
      </w:r>
      <w:r>
        <w:rPr>
          <w:rFonts w:ascii="宋体" w:hAnsi="宋体" w:hint="eastAsia"/>
          <w:sz w:val="24"/>
        </w:rPr>
        <w:t>、</w:t>
      </w:r>
      <w:r>
        <w:rPr>
          <w:rFonts w:ascii="宋体" w:hAnsi="宋体"/>
          <w:sz w:val="24"/>
        </w:rPr>
        <w:t>T日：指销售机构在规定时间受理</w:t>
      </w:r>
      <w:r>
        <w:rPr>
          <w:rFonts w:ascii="宋体" w:hAnsi="宋体"/>
          <w:bCs/>
          <w:sz w:val="24"/>
        </w:rPr>
        <w:t>投资者</w:t>
      </w:r>
      <w:r>
        <w:rPr>
          <w:rFonts w:ascii="宋体" w:hAnsi="宋体"/>
          <w:sz w:val="24"/>
        </w:rPr>
        <w:t>申购、赎回或其他业务申请的开放日</w:t>
      </w:r>
    </w:p>
    <w:p w14:paraId="7DF0D110" w14:textId="77777777" w:rsidR="00C204FE" w:rsidRDefault="008F402D">
      <w:pPr>
        <w:spacing w:line="360" w:lineRule="auto"/>
        <w:ind w:firstLineChars="200" w:firstLine="480"/>
        <w:rPr>
          <w:rFonts w:ascii="宋体" w:hAnsi="宋体"/>
          <w:sz w:val="24"/>
        </w:rPr>
      </w:pPr>
      <w:r>
        <w:rPr>
          <w:rFonts w:ascii="宋体" w:hAnsi="宋体"/>
          <w:bCs/>
          <w:sz w:val="24"/>
        </w:rPr>
        <w:t>36</w:t>
      </w:r>
      <w:r>
        <w:rPr>
          <w:rFonts w:ascii="宋体" w:hAnsi="宋体" w:hint="eastAsia"/>
          <w:sz w:val="24"/>
        </w:rPr>
        <w:t>、</w:t>
      </w:r>
      <w:r>
        <w:rPr>
          <w:rFonts w:ascii="宋体" w:hAnsi="宋体"/>
          <w:sz w:val="24"/>
        </w:rPr>
        <w:t>T+n日：指自T日起第n</w:t>
      </w:r>
      <w:proofErr w:type="gramStart"/>
      <w:r>
        <w:rPr>
          <w:rFonts w:ascii="宋体" w:hAnsi="宋体"/>
          <w:sz w:val="24"/>
        </w:rPr>
        <w:t>个</w:t>
      </w:r>
      <w:proofErr w:type="gramEnd"/>
      <w:r>
        <w:rPr>
          <w:rFonts w:ascii="宋体" w:hAnsi="宋体"/>
          <w:sz w:val="24"/>
        </w:rPr>
        <w:t>工作日(不包含T日)</w:t>
      </w:r>
    </w:p>
    <w:p w14:paraId="1A915BDC" w14:textId="77777777" w:rsidR="00C204FE" w:rsidRDefault="008F402D">
      <w:pPr>
        <w:spacing w:line="360" w:lineRule="auto"/>
        <w:ind w:firstLineChars="200" w:firstLine="480"/>
        <w:rPr>
          <w:rFonts w:ascii="宋体" w:hAnsi="宋体"/>
          <w:sz w:val="24"/>
        </w:rPr>
      </w:pPr>
      <w:r>
        <w:rPr>
          <w:rFonts w:ascii="宋体" w:hAnsi="宋体" w:hint="eastAsia"/>
          <w:bCs/>
          <w:sz w:val="24"/>
        </w:rPr>
        <w:t>3</w:t>
      </w:r>
      <w:r>
        <w:rPr>
          <w:rFonts w:ascii="宋体" w:hAnsi="宋体"/>
          <w:bCs/>
          <w:sz w:val="24"/>
        </w:rPr>
        <w:t>7</w:t>
      </w:r>
      <w:r>
        <w:rPr>
          <w:rFonts w:ascii="宋体" w:hAnsi="宋体" w:hint="eastAsia"/>
          <w:sz w:val="24"/>
        </w:rPr>
        <w:t>、</w:t>
      </w:r>
      <w:r>
        <w:rPr>
          <w:rFonts w:ascii="宋体" w:hAnsi="宋体"/>
          <w:sz w:val="24"/>
        </w:rPr>
        <w:t>开放日：指为</w:t>
      </w:r>
      <w:r>
        <w:rPr>
          <w:rFonts w:ascii="宋体" w:hAnsi="宋体"/>
          <w:bCs/>
          <w:sz w:val="24"/>
        </w:rPr>
        <w:t>投资者</w:t>
      </w:r>
      <w:r>
        <w:rPr>
          <w:rFonts w:ascii="宋体" w:hAnsi="宋体"/>
          <w:sz w:val="24"/>
        </w:rPr>
        <w:t>办理基金份额申购、赎回或其他业务的工作日</w:t>
      </w:r>
      <w:r>
        <w:rPr>
          <w:rFonts w:ascii="宋体" w:hAnsi="宋体" w:hint="eastAsia"/>
          <w:bCs/>
          <w:sz w:val="24"/>
        </w:rPr>
        <w:t>（若该工作日为非港股通交易日，则本基金不开放申购和赎回等业务）</w:t>
      </w:r>
    </w:p>
    <w:p w14:paraId="557DC2F0" w14:textId="77777777" w:rsidR="00C204FE" w:rsidRDefault="008F402D">
      <w:pPr>
        <w:spacing w:line="360" w:lineRule="auto"/>
        <w:ind w:firstLineChars="200" w:firstLine="480"/>
        <w:rPr>
          <w:rFonts w:ascii="宋体" w:hAnsi="宋体"/>
          <w:sz w:val="24"/>
        </w:rPr>
      </w:pPr>
      <w:r>
        <w:rPr>
          <w:rFonts w:ascii="宋体" w:hAnsi="宋体" w:hint="eastAsia"/>
          <w:bCs/>
          <w:sz w:val="24"/>
        </w:rPr>
        <w:t>3</w:t>
      </w:r>
      <w:r>
        <w:rPr>
          <w:rFonts w:ascii="宋体" w:hAnsi="宋体"/>
          <w:bCs/>
          <w:sz w:val="24"/>
        </w:rPr>
        <w:t>8</w:t>
      </w:r>
      <w:r>
        <w:rPr>
          <w:rFonts w:ascii="宋体" w:hAnsi="宋体" w:hint="eastAsia"/>
          <w:sz w:val="24"/>
        </w:rPr>
        <w:t>、</w:t>
      </w:r>
      <w:r>
        <w:rPr>
          <w:rFonts w:ascii="宋体" w:hAnsi="宋体"/>
          <w:sz w:val="24"/>
        </w:rPr>
        <w:t>开放时间：指开放日基金接受申购、赎回或其他交易的时间段</w:t>
      </w:r>
    </w:p>
    <w:p w14:paraId="54AC5DFC" w14:textId="77777777" w:rsidR="00C204FE" w:rsidRDefault="008F402D">
      <w:pPr>
        <w:spacing w:line="360" w:lineRule="auto"/>
        <w:ind w:firstLineChars="200" w:firstLine="480"/>
        <w:rPr>
          <w:rFonts w:ascii="宋体" w:hAnsi="宋体"/>
          <w:sz w:val="24"/>
        </w:rPr>
      </w:pPr>
      <w:r>
        <w:rPr>
          <w:rFonts w:ascii="宋体" w:hAnsi="宋体" w:hint="eastAsia"/>
          <w:bCs/>
          <w:sz w:val="24"/>
        </w:rPr>
        <w:t>3</w:t>
      </w:r>
      <w:r>
        <w:rPr>
          <w:rFonts w:ascii="宋体" w:hAnsi="宋体"/>
          <w:bCs/>
          <w:sz w:val="24"/>
        </w:rPr>
        <w:t>9</w:t>
      </w:r>
      <w:r>
        <w:rPr>
          <w:rFonts w:ascii="宋体" w:hAnsi="宋体" w:hint="eastAsia"/>
          <w:sz w:val="24"/>
        </w:rPr>
        <w:t>、</w:t>
      </w:r>
      <w:r>
        <w:rPr>
          <w:rFonts w:ascii="宋体" w:hAnsi="宋体"/>
          <w:sz w:val="24"/>
        </w:rPr>
        <w:t>《业务规则》：指</w:t>
      </w:r>
      <w:r>
        <w:rPr>
          <w:rFonts w:ascii="宋体" w:hAnsi="宋体"/>
          <w:bCs/>
          <w:sz w:val="24"/>
        </w:rPr>
        <w:t>《</w:t>
      </w:r>
      <w:r>
        <w:rPr>
          <w:rFonts w:ascii="宋体" w:hAnsi="宋体" w:hint="eastAsia"/>
          <w:bCs/>
          <w:sz w:val="24"/>
        </w:rPr>
        <w:t>华宝基金管理有限公司</w:t>
      </w:r>
      <w:r>
        <w:rPr>
          <w:rFonts w:ascii="宋体" w:hAnsi="宋体"/>
          <w:bCs/>
          <w:sz w:val="24"/>
        </w:rPr>
        <w:t>开放式</w:t>
      </w:r>
      <w:r>
        <w:rPr>
          <w:rFonts w:ascii="宋体" w:hAnsi="宋体" w:hint="eastAsia"/>
          <w:bCs/>
          <w:sz w:val="24"/>
        </w:rPr>
        <w:t>基金</w:t>
      </w:r>
      <w:r>
        <w:rPr>
          <w:rFonts w:ascii="宋体" w:hAnsi="宋体"/>
          <w:bCs/>
          <w:sz w:val="24"/>
        </w:rPr>
        <w:t>业务规则》</w:t>
      </w:r>
      <w:r>
        <w:rPr>
          <w:rFonts w:ascii="宋体" w:hAnsi="宋体"/>
          <w:sz w:val="24"/>
        </w:rPr>
        <w:t>，是规范基金管理人所管理的开放式证券投资基金</w:t>
      </w:r>
      <w:r>
        <w:rPr>
          <w:rFonts w:ascii="宋体" w:hAnsi="宋体" w:hint="eastAsia"/>
          <w:sz w:val="24"/>
        </w:rPr>
        <w:t>登记</w:t>
      </w:r>
      <w:r>
        <w:rPr>
          <w:rFonts w:ascii="宋体" w:hAnsi="宋体"/>
          <w:sz w:val="24"/>
        </w:rPr>
        <w:t>方面的业务规则，由基金管理人</w:t>
      </w:r>
      <w:r>
        <w:rPr>
          <w:rFonts w:ascii="宋体" w:hAnsi="宋体"/>
          <w:sz w:val="24"/>
        </w:rPr>
        <w:lastRenderedPageBreak/>
        <w:t>和投资</w:t>
      </w:r>
      <w:r>
        <w:rPr>
          <w:rFonts w:ascii="宋体" w:hAnsi="宋体" w:hint="eastAsia"/>
          <w:sz w:val="24"/>
        </w:rPr>
        <w:t>人</w:t>
      </w:r>
      <w:r>
        <w:rPr>
          <w:rFonts w:ascii="宋体" w:hAnsi="宋体"/>
          <w:sz w:val="24"/>
        </w:rPr>
        <w:t>共同遵守</w:t>
      </w:r>
    </w:p>
    <w:p w14:paraId="739E5C7E" w14:textId="77777777" w:rsidR="00C204FE" w:rsidRDefault="008F402D">
      <w:pPr>
        <w:spacing w:line="360" w:lineRule="auto"/>
        <w:ind w:firstLineChars="200" w:firstLine="480"/>
        <w:rPr>
          <w:rFonts w:ascii="宋体" w:hAnsi="宋体"/>
          <w:sz w:val="24"/>
        </w:rPr>
      </w:pPr>
      <w:r>
        <w:rPr>
          <w:rFonts w:ascii="宋体" w:hAnsi="宋体" w:hint="eastAsia"/>
          <w:bCs/>
          <w:sz w:val="24"/>
        </w:rPr>
        <w:t>40</w:t>
      </w:r>
      <w:r>
        <w:rPr>
          <w:rFonts w:ascii="宋体" w:hAnsi="宋体" w:hint="eastAsia"/>
          <w:sz w:val="24"/>
        </w:rPr>
        <w:t>、</w:t>
      </w:r>
      <w:r>
        <w:rPr>
          <w:rFonts w:ascii="宋体" w:hAnsi="宋体"/>
          <w:sz w:val="24"/>
        </w:rPr>
        <w:t>认购：指在基金募集期内，</w:t>
      </w:r>
      <w:r>
        <w:rPr>
          <w:rFonts w:ascii="宋体" w:hAnsi="宋体"/>
          <w:bCs/>
          <w:sz w:val="24"/>
        </w:rPr>
        <w:t>投资者根据基金合同和招募说明书的规定</w:t>
      </w:r>
      <w:r>
        <w:rPr>
          <w:rFonts w:ascii="宋体" w:hAnsi="宋体"/>
          <w:sz w:val="24"/>
        </w:rPr>
        <w:t>申请购买基金份额的行为</w:t>
      </w:r>
    </w:p>
    <w:p w14:paraId="1D4F46B6" w14:textId="77777777" w:rsidR="00C204FE" w:rsidRDefault="008F402D">
      <w:pPr>
        <w:spacing w:line="360" w:lineRule="auto"/>
        <w:ind w:firstLineChars="200" w:firstLine="480"/>
        <w:rPr>
          <w:rFonts w:ascii="宋体" w:hAnsi="宋体"/>
          <w:sz w:val="24"/>
        </w:rPr>
      </w:pPr>
      <w:r>
        <w:rPr>
          <w:rFonts w:ascii="宋体" w:hAnsi="宋体"/>
          <w:bCs/>
          <w:sz w:val="24"/>
        </w:rPr>
        <w:t>41</w:t>
      </w:r>
      <w:r>
        <w:rPr>
          <w:rFonts w:ascii="宋体" w:hAnsi="宋体" w:hint="eastAsia"/>
          <w:sz w:val="24"/>
        </w:rPr>
        <w:t>、</w:t>
      </w:r>
      <w:r>
        <w:rPr>
          <w:rFonts w:ascii="宋体" w:hAnsi="宋体"/>
          <w:sz w:val="24"/>
        </w:rPr>
        <w:t>申购：指基金合同生效后，投资人根据基金合同和招募说明书的规定申请购买基金份额的行为</w:t>
      </w:r>
    </w:p>
    <w:p w14:paraId="05586E31" w14:textId="77777777" w:rsidR="00C204FE" w:rsidRDefault="008F402D">
      <w:pPr>
        <w:spacing w:line="360" w:lineRule="auto"/>
        <w:ind w:firstLineChars="200" w:firstLine="480"/>
        <w:rPr>
          <w:rFonts w:ascii="宋体" w:hAnsi="宋体"/>
          <w:sz w:val="24"/>
        </w:rPr>
      </w:pPr>
      <w:r>
        <w:rPr>
          <w:rFonts w:ascii="宋体" w:hAnsi="宋体" w:hint="eastAsia"/>
          <w:bCs/>
          <w:sz w:val="24"/>
        </w:rPr>
        <w:t>4</w:t>
      </w:r>
      <w:r>
        <w:rPr>
          <w:rFonts w:ascii="宋体" w:hAnsi="宋体"/>
          <w:bCs/>
          <w:sz w:val="24"/>
        </w:rPr>
        <w:t>2</w:t>
      </w:r>
      <w:r>
        <w:rPr>
          <w:rFonts w:ascii="宋体" w:hAnsi="宋体" w:hint="eastAsia"/>
          <w:sz w:val="24"/>
        </w:rPr>
        <w:t>、</w:t>
      </w:r>
      <w:r>
        <w:rPr>
          <w:rFonts w:ascii="宋体" w:hAnsi="宋体"/>
          <w:sz w:val="24"/>
        </w:rPr>
        <w:t>赎回：指基金合同生效后，基金份额持有人</w:t>
      </w:r>
      <w:r>
        <w:rPr>
          <w:rFonts w:ascii="宋体" w:hAnsi="宋体" w:hint="eastAsia"/>
          <w:bCs/>
          <w:sz w:val="24"/>
        </w:rPr>
        <w:t>根据</w:t>
      </w:r>
      <w:r>
        <w:rPr>
          <w:rFonts w:ascii="宋体" w:hAnsi="宋体"/>
          <w:sz w:val="24"/>
        </w:rPr>
        <w:t>基金合同</w:t>
      </w:r>
      <w:r>
        <w:rPr>
          <w:rFonts w:ascii="宋体" w:hAnsi="宋体" w:hint="eastAsia"/>
          <w:bCs/>
          <w:sz w:val="24"/>
        </w:rPr>
        <w:t>和招募说明书</w:t>
      </w:r>
      <w:r>
        <w:rPr>
          <w:rFonts w:ascii="宋体" w:hAnsi="宋体"/>
          <w:sz w:val="24"/>
        </w:rPr>
        <w:t>规定的条件要求将基金份额兑换为现金的行为</w:t>
      </w:r>
    </w:p>
    <w:p w14:paraId="2C87F883" w14:textId="77777777" w:rsidR="00C204FE" w:rsidRDefault="008F402D">
      <w:pPr>
        <w:spacing w:line="360" w:lineRule="auto"/>
        <w:ind w:firstLineChars="200" w:firstLine="480"/>
        <w:rPr>
          <w:rFonts w:ascii="宋体" w:hAnsi="宋体"/>
          <w:sz w:val="24"/>
        </w:rPr>
      </w:pPr>
      <w:r>
        <w:rPr>
          <w:rFonts w:ascii="宋体" w:hAnsi="宋体" w:hint="eastAsia"/>
          <w:bCs/>
          <w:sz w:val="24"/>
        </w:rPr>
        <w:t>43</w:t>
      </w:r>
      <w:r>
        <w:rPr>
          <w:rFonts w:ascii="宋体" w:hAnsi="宋体"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7558198" w14:textId="77777777" w:rsidR="00C204FE" w:rsidRDefault="008F402D">
      <w:pPr>
        <w:spacing w:line="360" w:lineRule="auto"/>
        <w:ind w:firstLineChars="200" w:firstLine="480"/>
        <w:rPr>
          <w:rFonts w:ascii="宋体" w:hAnsi="宋体"/>
          <w:sz w:val="24"/>
        </w:rPr>
      </w:pPr>
      <w:r>
        <w:rPr>
          <w:rFonts w:ascii="宋体" w:hAnsi="宋体" w:hint="eastAsia"/>
          <w:bCs/>
          <w:sz w:val="24"/>
        </w:rPr>
        <w:t>44</w:t>
      </w:r>
      <w:r>
        <w:rPr>
          <w:rFonts w:ascii="宋体" w:hAnsi="宋体" w:hint="eastAsia"/>
          <w:sz w:val="24"/>
        </w:rPr>
        <w:t>、转托管：指基金份额持有人在本基金的不同销售机构之间实施的变更所持基金份额销售机构的操作</w:t>
      </w:r>
    </w:p>
    <w:p w14:paraId="2659936A" w14:textId="77777777" w:rsidR="00C204FE" w:rsidRDefault="008F402D">
      <w:pPr>
        <w:spacing w:line="360" w:lineRule="auto"/>
        <w:ind w:firstLineChars="200" w:firstLine="480"/>
        <w:rPr>
          <w:rFonts w:ascii="宋体" w:hAnsi="宋体"/>
          <w:sz w:val="24"/>
        </w:rPr>
      </w:pPr>
      <w:r>
        <w:rPr>
          <w:rFonts w:ascii="宋体" w:hAnsi="宋体" w:hint="eastAsia"/>
          <w:bCs/>
          <w:sz w:val="24"/>
        </w:rPr>
        <w:t>45</w:t>
      </w:r>
      <w:r>
        <w:rPr>
          <w:rFonts w:ascii="宋体" w:hAnsi="宋体" w:hint="eastAsia"/>
          <w:sz w:val="24"/>
        </w:rPr>
        <w:t>、定期定额投资计划：指投资人通过有关销售机构提出申请，约定每期申购日、</w:t>
      </w:r>
      <w:r>
        <w:rPr>
          <w:rFonts w:ascii="宋体" w:hAnsi="宋体" w:hint="eastAsia"/>
          <w:bCs/>
          <w:sz w:val="24"/>
        </w:rPr>
        <w:t>申购</w:t>
      </w:r>
      <w:r>
        <w:rPr>
          <w:rFonts w:ascii="宋体" w:hAnsi="宋体" w:hint="eastAsia"/>
          <w:sz w:val="24"/>
        </w:rPr>
        <w:t>金额及扣款方式，由销售机构于每期约定</w:t>
      </w:r>
      <w:r>
        <w:rPr>
          <w:rFonts w:ascii="宋体" w:hAnsi="宋体" w:hint="eastAsia"/>
          <w:bCs/>
          <w:sz w:val="24"/>
        </w:rPr>
        <w:t>申购</w:t>
      </w:r>
      <w:r>
        <w:rPr>
          <w:rFonts w:ascii="宋体" w:hAnsi="宋体" w:hint="eastAsia"/>
          <w:sz w:val="24"/>
        </w:rPr>
        <w:t>日在投资人指定银行账户内自动完成扣款及受理基金申购申请的一种投资方式</w:t>
      </w:r>
    </w:p>
    <w:p w14:paraId="55791243" w14:textId="77777777" w:rsidR="00C204FE" w:rsidRDefault="008F402D">
      <w:pPr>
        <w:spacing w:line="360" w:lineRule="auto"/>
        <w:ind w:firstLineChars="200" w:firstLine="480"/>
        <w:rPr>
          <w:rFonts w:ascii="宋体" w:hAnsi="宋体"/>
          <w:sz w:val="24"/>
        </w:rPr>
      </w:pPr>
      <w:r>
        <w:rPr>
          <w:rFonts w:ascii="宋体" w:hAnsi="宋体" w:hint="eastAsia"/>
          <w:bCs/>
          <w:sz w:val="24"/>
        </w:rPr>
        <w:t>46</w:t>
      </w:r>
      <w:r>
        <w:rPr>
          <w:rFonts w:ascii="宋体" w:hAnsi="宋体"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宋体" w:hAnsi="宋体" w:hint="eastAsia"/>
          <w:bCs/>
          <w:sz w:val="24"/>
        </w:rPr>
        <w:t>10%</w:t>
      </w:r>
    </w:p>
    <w:p w14:paraId="20BE7C7E" w14:textId="0440A110" w:rsidR="00C204FE" w:rsidRDefault="008F402D">
      <w:pPr>
        <w:spacing w:line="360" w:lineRule="auto"/>
        <w:ind w:firstLineChars="200" w:firstLine="480"/>
        <w:rPr>
          <w:rFonts w:ascii="宋体" w:hAnsi="宋体"/>
          <w:bCs/>
          <w:sz w:val="24"/>
        </w:rPr>
      </w:pPr>
      <w:r>
        <w:rPr>
          <w:rFonts w:ascii="宋体" w:hAnsi="宋体" w:hint="eastAsia"/>
          <w:bCs/>
          <w:sz w:val="24"/>
        </w:rPr>
        <w:t>47、标的指数：</w:t>
      </w:r>
      <w:r>
        <w:rPr>
          <w:rFonts w:hint="eastAsia"/>
          <w:bCs/>
          <w:sz w:val="24"/>
        </w:rPr>
        <w:t>指</w:t>
      </w:r>
      <w:r w:rsidR="00BC0201">
        <w:rPr>
          <w:rFonts w:hint="eastAsia"/>
          <w:bCs/>
          <w:sz w:val="24"/>
        </w:rPr>
        <w:t>标普港股通低波红利</w:t>
      </w:r>
      <w:r>
        <w:rPr>
          <w:rFonts w:hint="eastAsia"/>
          <w:bCs/>
          <w:sz w:val="24"/>
        </w:rPr>
        <w:t>指数，及其未来可能发生的变更</w:t>
      </w:r>
    </w:p>
    <w:p w14:paraId="46BAB3AE" w14:textId="77777777" w:rsidR="00C204FE" w:rsidRDefault="008F402D">
      <w:pPr>
        <w:spacing w:line="360" w:lineRule="auto"/>
        <w:ind w:firstLineChars="200" w:firstLine="480"/>
        <w:rPr>
          <w:rFonts w:ascii="宋体" w:hAnsi="宋体"/>
          <w:sz w:val="24"/>
        </w:rPr>
      </w:pPr>
      <w:r>
        <w:rPr>
          <w:rFonts w:ascii="宋体" w:hAnsi="宋体" w:hint="eastAsia"/>
          <w:bCs/>
          <w:sz w:val="24"/>
        </w:rPr>
        <w:t>48</w:t>
      </w:r>
      <w:r>
        <w:rPr>
          <w:rFonts w:ascii="宋体" w:hAnsi="宋体" w:hint="eastAsia"/>
          <w:sz w:val="24"/>
        </w:rPr>
        <w:t>、</w:t>
      </w:r>
      <w:r>
        <w:rPr>
          <w:rFonts w:ascii="宋体" w:hAnsi="宋体"/>
          <w:sz w:val="24"/>
        </w:rPr>
        <w:t>元：指人民币元</w:t>
      </w:r>
    </w:p>
    <w:p w14:paraId="038C061D" w14:textId="77777777" w:rsidR="00C204FE" w:rsidRDefault="008F402D">
      <w:pPr>
        <w:spacing w:line="360" w:lineRule="auto"/>
        <w:ind w:firstLineChars="200" w:firstLine="480"/>
        <w:rPr>
          <w:rFonts w:ascii="宋体" w:hAnsi="宋体"/>
          <w:sz w:val="24"/>
        </w:rPr>
      </w:pPr>
      <w:r>
        <w:rPr>
          <w:rFonts w:ascii="宋体" w:hAnsi="宋体" w:hint="eastAsia"/>
          <w:bCs/>
          <w:sz w:val="24"/>
        </w:rPr>
        <w:t>49</w:t>
      </w:r>
      <w:r>
        <w:rPr>
          <w:rFonts w:ascii="宋体" w:hAnsi="宋体" w:hint="eastAsia"/>
          <w:sz w:val="24"/>
        </w:rPr>
        <w:t>、</w:t>
      </w:r>
      <w:r>
        <w:rPr>
          <w:rFonts w:ascii="宋体" w:hAnsi="宋体"/>
          <w:sz w:val="24"/>
        </w:rPr>
        <w:t>基金收益：指基金投资所得红利、股息、债券利息、买卖证券价差、银行存款利息、已实现的其他合法收入及因运用基金财产带来的成本和费用的节约</w:t>
      </w:r>
    </w:p>
    <w:p w14:paraId="2DD3293A" w14:textId="790E5B57" w:rsidR="00C204FE" w:rsidRDefault="008F402D">
      <w:pPr>
        <w:spacing w:line="360" w:lineRule="auto"/>
        <w:ind w:firstLineChars="200" w:firstLine="480"/>
        <w:rPr>
          <w:rFonts w:ascii="宋体" w:hAnsi="宋体"/>
          <w:sz w:val="24"/>
        </w:rPr>
      </w:pPr>
      <w:r>
        <w:rPr>
          <w:rFonts w:ascii="宋体" w:hAnsi="宋体" w:hint="eastAsia"/>
          <w:bCs/>
          <w:sz w:val="24"/>
        </w:rPr>
        <w:t>50</w:t>
      </w:r>
      <w:r>
        <w:rPr>
          <w:rFonts w:ascii="宋体" w:hAnsi="宋体" w:hint="eastAsia"/>
          <w:sz w:val="24"/>
        </w:rPr>
        <w:t>、</w:t>
      </w:r>
      <w:r>
        <w:rPr>
          <w:rFonts w:ascii="宋体" w:hAnsi="宋体"/>
          <w:sz w:val="24"/>
        </w:rPr>
        <w:t>基金资产总值：指基金拥有的各类有价证券</w:t>
      </w:r>
      <w:r w:rsidR="00671268">
        <w:rPr>
          <w:rFonts w:ascii="宋体" w:hAnsi="宋体" w:hint="eastAsia"/>
          <w:sz w:val="24"/>
        </w:rPr>
        <w:t>及票据价值</w:t>
      </w:r>
      <w:r>
        <w:rPr>
          <w:rFonts w:ascii="宋体" w:hAnsi="宋体"/>
          <w:sz w:val="24"/>
        </w:rPr>
        <w:t>、银行存款本息、基金应收</w:t>
      </w:r>
      <w:r>
        <w:rPr>
          <w:rFonts w:ascii="宋体" w:hAnsi="宋体" w:hint="eastAsia"/>
          <w:bCs/>
          <w:sz w:val="24"/>
        </w:rPr>
        <w:t>款项</w:t>
      </w:r>
      <w:r>
        <w:rPr>
          <w:rFonts w:ascii="宋体" w:hAnsi="宋体"/>
          <w:sz w:val="24"/>
        </w:rPr>
        <w:t>及其他资产的价值总和</w:t>
      </w:r>
    </w:p>
    <w:p w14:paraId="18E173BC" w14:textId="77777777" w:rsidR="00C204FE" w:rsidRDefault="008F402D">
      <w:pPr>
        <w:spacing w:line="360" w:lineRule="auto"/>
        <w:ind w:firstLineChars="200" w:firstLine="480"/>
        <w:rPr>
          <w:rFonts w:ascii="宋体" w:hAnsi="宋体"/>
          <w:sz w:val="24"/>
        </w:rPr>
      </w:pPr>
      <w:r>
        <w:rPr>
          <w:rFonts w:ascii="宋体" w:hAnsi="宋体" w:hint="eastAsia"/>
          <w:bCs/>
          <w:sz w:val="24"/>
        </w:rPr>
        <w:t>51</w:t>
      </w:r>
      <w:r>
        <w:rPr>
          <w:rFonts w:ascii="宋体" w:hAnsi="宋体" w:hint="eastAsia"/>
          <w:sz w:val="24"/>
        </w:rPr>
        <w:t>、</w:t>
      </w:r>
      <w:r>
        <w:rPr>
          <w:rFonts w:ascii="宋体" w:hAnsi="宋体"/>
          <w:sz w:val="24"/>
        </w:rPr>
        <w:t>基金资产净值：指基金资产总值减去基金负债后的价值</w:t>
      </w:r>
    </w:p>
    <w:p w14:paraId="1C21A8B9" w14:textId="77777777" w:rsidR="00C204FE" w:rsidRDefault="008F402D">
      <w:pPr>
        <w:spacing w:line="360" w:lineRule="auto"/>
        <w:ind w:firstLineChars="200" w:firstLine="480"/>
        <w:rPr>
          <w:rFonts w:ascii="宋体" w:hAnsi="宋体"/>
          <w:sz w:val="24"/>
        </w:rPr>
      </w:pPr>
      <w:r>
        <w:rPr>
          <w:rFonts w:ascii="宋体" w:hAnsi="宋体"/>
          <w:bCs/>
          <w:sz w:val="24"/>
        </w:rPr>
        <w:t>52</w:t>
      </w:r>
      <w:r>
        <w:rPr>
          <w:rFonts w:ascii="宋体" w:hAnsi="宋体" w:hint="eastAsia"/>
          <w:sz w:val="24"/>
        </w:rPr>
        <w:t>、</w:t>
      </w:r>
      <w:r>
        <w:rPr>
          <w:rFonts w:ascii="宋体" w:hAnsi="宋体"/>
          <w:sz w:val="24"/>
        </w:rPr>
        <w:t>基金份额净值：指计算日基金资产净值除以计算日基金份额总数</w:t>
      </w:r>
    </w:p>
    <w:p w14:paraId="5252883D" w14:textId="77777777" w:rsidR="00C204FE" w:rsidRDefault="008F402D">
      <w:pPr>
        <w:spacing w:line="360" w:lineRule="auto"/>
        <w:ind w:firstLineChars="200" w:firstLine="480"/>
        <w:rPr>
          <w:rFonts w:ascii="宋体" w:hAnsi="宋体"/>
          <w:sz w:val="24"/>
        </w:rPr>
      </w:pPr>
      <w:r>
        <w:rPr>
          <w:rFonts w:ascii="宋体" w:hAnsi="宋体"/>
          <w:bCs/>
          <w:sz w:val="24"/>
        </w:rPr>
        <w:t>53</w:t>
      </w:r>
      <w:r>
        <w:rPr>
          <w:rFonts w:ascii="宋体" w:hAnsi="宋体" w:hint="eastAsia"/>
          <w:sz w:val="24"/>
        </w:rPr>
        <w:t>、</w:t>
      </w:r>
      <w:r>
        <w:rPr>
          <w:rFonts w:ascii="宋体" w:hAnsi="宋体"/>
          <w:sz w:val="24"/>
        </w:rPr>
        <w:t>基金资产估值：指计算评估基金资产和负债的价值，以确定基金资产净值和基金份额净值的过程</w:t>
      </w:r>
    </w:p>
    <w:p w14:paraId="43416D7E" w14:textId="77777777" w:rsidR="00C204FE" w:rsidRDefault="008F402D">
      <w:pPr>
        <w:spacing w:line="360" w:lineRule="auto"/>
        <w:ind w:firstLineChars="200" w:firstLine="480"/>
        <w:rPr>
          <w:rFonts w:ascii="宋体" w:hAnsi="宋体"/>
          <w:sz w:val="24"/>
        </w:rPr>
      </w:pPr>
      <w:r>
        <w:rPr>
          <w:rFonts w:ascii="宋体" w:hAnsi="宋体"/>
          <w:bCs/>
          <w:sz w:val="24"/>
        </w:rPr>
        <w:t>54</w:t>
      </w:r>
      <w:r>
        <w:rPr>
          <w:rFonts w:ascii="宋体" w:hAnsi="宋体" w:hint="eastAsia"/>
          <w:bCs/>
          <w:sz w:val="24"/>
        </w:rPr>
        <w:t>、</w:t>
      </w:r>
      <w:r>
        <w:rPr>
          <w:rFonts w:ascii="宋体" w:hAnsi="宋体"/>
          <w:bCs/>
          <w:sz w:val="24"/>
        </w:rPr>
        <w:t>规定</w:t>
      </w:r>
      <w:r>
        <w:rPr>
          <w:rFonts w:ascii="宋体" w:hAnsi="宋体"/>
          <w:sz w:val="24"/>
        </w:rPr>
        <w:t>媒介：指</w:t>
      </w:r>
      <w:r>
        <w:rPr>
          <w:rFonts w:ascii="宋体" w:hAnsi="宋体" w:hint="eastAsia"/>
          <w:bCs/>
          <w:sz w:val="24"/>
        </w:rPr>
        <w:t>符合</w:t>
      </w:r>
      <w:r>
        <w:rPr>
          <w:rFonts w:ascii="宋体" w:hAnsi="宋体" w:hint="eastAsia"/>
          <w:sz w:val="24"/>
        </w:rPr>
        <w:t>中国证监会</w:t>
      </w:r>
      <w:r>
        <w:rPr>
          <w:rFonts w:ascii="宋体" w:hAnsi="宋体" w:hint="eastAsia"/>
          <w:bCs/>
          <w:sz w:val="24"/>
        </w:rPr>
        <w:t>规定条件</w:t>
      </w:r>
      <w:r>
        <w:rPr>
          <w:rFonts w:ascii="宋体" w:hAnsi="宋体" w:hint="eastAsia"/>
          <w:sz w:val="24"/>
        </w:rPr>
        <w:t>的用以进行信息披露的</w:t>
      </w:r>
      <w:r>
        <w:rPr>
          <w:rFonts w:ascii="宋体" w:hAnsi="宋体" w:hint="eastAsia"/>
          <w:bCs/>
          <w:sz w:val="24"/>
        </w:rPr>
        <w:t>全国性</w:t>
      </w:r>
      <w:r>
        <w:rPr>
          <w:rFonts w:ascii="宋体" w:hAnsi="宋体" w:hint="eastAsia"/>
          <w:sz w:val="24"/>
        </w:rPr>
        <w:t>报</w:t>
      </w:r>
      <w:r>
        <w:rPr>
          <w:rFonts w:ascii="宋体" w:hAnsi="宋体" w:hint="eastAsia"/>
          <w:sz w:val="24"/>
        </w:rPr>
        <w:lastRenderedPageBreak/>
        <w:t>刊</w:t>
      </w:r>
      <w:r>
        <w:rPr>
          <w:rFonts w:ascii="宋体" w:hAnsi="宋体" w:hint="eastAsia"/>
          <w:bCs/>
          <w:sz w:val="24"/>
        </w:rPr>
        <w:t>及《信息披露办法》规定的</w:t>
      </w:r>
      <w:r>
        <w:rPr>
          <w:rFonts w:ascii="宋体" w:hAnsi="宋体" w:hint="eastAsia"/>
          <w:sz w:val="24"/>
        </w:rPr>
        <w:t>互联网网站</w:t>
      </w:r>
      <w:r>
        <w:rPr>
          <w:rFonts w:ascii="宋体" w:hAnsi="宋体" w:hint="eastAsia"/>
          <w:bCs/>
          <w:sz w:val="24"/>
        </w:rPr>
        <w:t>（包括</w:t>
      </w:r>
      <w:r>
        <w:rPr>
          <w:rFonts w:ascii="宋体" w:hAnsi="宋体" w:hint="eastAsia"/>
          <w:sz w:val="24"/>
        </w:rPr>
        <w:t>基金</w:t>
      </w:r>
      <w:r>
        <w:rPr>
          <w:rFonts w:ascii="宋体" w:hAnsi="宋体" w:hint="eastAsia"/>
          <w:bCs/>
          <w:sz w:val="24"/>
        </w:rPr>
        <w:t>管理人网站、</w:t>
      </w:r>
      <w:r>
        <w:rPr>
          <w:rFonts w:ascii="宋体" w:hAnsi="宋体" w:hint="eastAsia"/>
          <w:sz w:val="24"/>
        </w:rPr>
        <w:t>基金</w:t>
      </w:r>
      <w:r>
        <w:rPr>
          <w:rFonts w:ascii="宋体" w:hAnsi="宋体" w:hint="eastAsia"/>
          <w:bCs/>
          <w:sz w:val="24"/>
        </w:rPr>
        <w:t>托管人网站、中国证监会</w:t>
      </w:r>
      <w:r>
        <w:rPr>
          <w:rFonts w:ascii="宋体" w:hAnsi="宋体" w:hint="eastAsia"/>
          <w:sz w:val="24"/>
        </w:rPr>
        <w:t>基金</w:t>
      </w:r>
      <w:r>
        <w:rPr>
          <w:rFonts w:ascii="宋体" w:hAnsi="宋体" w:hint="eastAsia"/>
          <w:bCs/>
          <w:sz w:val="24"/>
        </w:rPr>
        <w:t>电子披露网站）等媒介</w:t>
      </w:r>
    </w:p>
    <w:p w14:paraId="401252BD" w14:textId="77777777" w:rsidR="00C204FE" w:rsidRDefault="008F402D">
      <w:pPr>
        <w:spacing w:line="360" w:lineRule="auto"/>
        <w:ind w:firstLineChars="200" w:firstLine="480"/>
        <w:rPr>
          <w:rFonts w:ascii="宋体" w:hAnsi="宋体"/>
          <w:sz w:val="24"/>
        </w:rPr>
      </w:pPr>
      <w:r>
        <w:rPr>
          <w:rFonts w:ascii="宋体" w:hAnsi="宋体" w:hint="eastAsia"/>
          <w:bCs/>
          <w:sz w:val="24"/>
        </w:rPr>
        <w:t>5</w:t>
      </w:r>
      <w:r>
        <w:rPr>
          <w:rFonts w:ascii="宋体" w:hAnsi="宋体"/>
          <w:bCs/>
          <w:sz w:val="24"/>
        </w:rPr>
        <w:t>5</w:t>
      </w:r>
      <w:r>
        <w:rPr>
          <w:rFonts w:ascii="宋体" w:hAnsi="宋体"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9FCFFF1" w14:textId="77777777" w:rsidR="00C204FE" w:rsidRDefault="008F402D">
      <w:pPr>
        <w:spacing w:line="360" w:lineRule="auto"/>
        <w:ind w:firstLineChars="200" w:firstLine="480"/>
        <w:rPr>
          <w:rFonts w:ascii="宋体" w:hAnsi="宋体"/>
          <w:sz w:val="24"/>
        </w:rPr>
      </w:pPr>
      <w:r w:rsidRPr="002F4EF6">
        <w:rPr>
          <w:rFonts w:ascii="宋体" w:hAnsi="宋体"/>
          <w:sz w:val="24"/>
        </w:rPr>
        <w:t>56</w:t>
      </w:r>
      <w:r>
        <w:rPr>
          <w:rFonts w:ascii="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9F38DE1" w14:textId="77777777" w:rsidR="00C204FE" w:rsidRDefault="008F402D">
      <w:pPr>
        <w:spacing w:line="360" w:lineRule="auto"/>
        <w:ind w:firstLineChars="200" w:firstLine="480"/>
        <w:rPr>
          <w:rFonts w:ascii="宋体" w:hAnsi="宋体"/>
          <w:sz w:val="24"/>
        </w:rPr>
      </w:pPr>
      <w:r w:rsidRPr="002F4EF6">
        <w:rPr>
          <w:rFonts w:ascii="宋体" w:hAnsi="宋体"/>
          <w:sz w:val="24"/>
        </w:rPr>
        <w:t>57</w:t>
      </w:r>
      <w:r>
        <w:rPr>
          <w:rFonts w:ascii="宋体" w:hAnsi="宋体" w:hint="eastAsia"/>
          <w:sz w:val="24"/>
        </w:rPr>
        <w:t>、</w:t>
      </w:r>
      <w:r>
        <w:rPr>
          <w:rFonts w:ascii="宋体" w:hAnsi="宋体"/>
          <w:sz w:val="24"/>
        </w:rPr>
        <w:t>不可抗力：指本</w:t>
      </w:r>
      <w:r>
        <w:rPr>
          <w:rFonts w:ascii="宋体" w:hAnsi="宋体" w:hint="eastAsia"/>
          <w:sz w:val="24"/>
        </w:rPr>
        <w:t>基金</w:t>
      </w:r>
      <w:r>
        <w:rPr>
          <w:rFonts w:ascii="宋体" w:hAnsi="宋体"/>
          <w:sz w:val="24"/>
        </w:rPr>
        <w:t>合同当事人不能预见、不能避免且不能克服的客观事件</w:t>
      </w:r>
    </w:p>
    <w:p w14:paraId="2F96B599" w14:textId="77777777" w:rsidR="00C204FE" w:rsidRPr="00E85B7C" w:rsidRDefault="008F402D">
      <w:pPr>
        <w:spacing w:line="360" w:lineRule="auto"/>
        <w:ind w:firstLineChars="200" w:firstLine="480"/>
        <w:rPr>
          <w:rFonts w:ascii="宋体" w:hAnsi="宋体"/>
          <w:sz w:val="24"/>
        </w:rPr>
      </w:pPr>
      <w:r w:rsidRPr="002F4EF6">
        <w:rPr>
          <w:rFonts w:ascii="宋体" w:hAnsi="宋体"/>
          <w:sz w:val="24"/>
        </w:rPr>
        <w:t>58</w:t>
      </w:r>
      <w:r w:rsidRPr="00E85B7C">
        <w:rPr>
          <w:rFonts w:ascii="宋体" w:hAnsi="宋体"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3C185A6" w14:textId="77777777" w:rsidR="00C204FE" w:rsidRPr="00993760" w:rsidRDefault="008F402D">
      <w:pPr>
        <w:spacing w:line="360" w:lineRule="auto"/>
        <w:ind w:firstLineChars="200" w:firstLine="480"/>
        <w:rPr>
          <w:rFonts w:ascii="宋体" w:hAnsi="宋体"/>
          <w:sz w:val="24"/>
        </w:rPr>
      </w:pPr>
      <w:r w:rsidRPr="00BF7145">
        <w:rPr>
          <w:rFonts w:ascii="宋体" w:hAnsi="宋体"/>
          <w:sz w:val="24"/>
        </w:rPr>
        <w:t>59</w:t>
      </w:r>
      <w:r w:rsidRPr="00BF7145">
        <w:rPr>
          <w:rFonts w:ascii="宋体" w:hAnsi="宋体" w:hint="eastAsia"/>
          <w:sz w:val="24"/>
        </w:rPr>
        <w:t>、特定资产：包括：（</w:t>
      </w:r>
      <w:r w:rsidRPr="00F76833">
        <w:rPr>
          <w:rFonts w:ascii="宋体" w:hAnsi="宋体"/>
          <w:sz w:val="24"/>
        </w:rPr>
        <w:t>1</w:t>
      </w:r>
      <w:r w:rsidRPr="0073360B">
        <w:rPr>
          <w:rFonts w:ascii="宋体" w:hAnsi="宋体"/>
          <w:sz w:val="24"/>
        </w:rPr>
        <w:t>）无可参考的活跃市场价格且采用估值技术</w:t>
      </w:r>
      <w:r w:rsidRPr="0073360B">
        <w:rPr>
          <w:rFonts w:ascii="宋体" w:hAnsi="宋体" w:hint="eastAsia"/>
          <w:sz w:val="24"/>
        </w:rPr>
        <w:t>仍导致公允价值存在重大不确定性的资产；（</w:t>
      </w:r>
      <w:r w:rsidRPr="007233D0">
        <w:rPr>
          <w:rFonts w:ascii="宋体" w:hAnsi="宋体"/>
          <w:sz w:val="24"/>
        </w:rPr>
        <w:t>2</w:t>
      </w:r>
      <w:r w:rsidRPr="005725D1">
        <w:rPr>
          <w:rFonts w:ascii="宋体" w:hAnsi="宋体"/>
          <w:sz w:val="24"/>
        </w:rPr>
        <w:t>）</w:t>
      </w:r>
      <w:r w:rsidRPr="005725D1">
        <w:rPr>
          <w:rFonts w:ascii="宋体" w:hAnsi="宋体" w:hint="eastAsia"/>
          <w:sz w:val="24"/>
        </w:rPr>
        <w:t>按摊余成本计量且计提资产减值准备仍导致资产价值存在重大不确定性的资产；（</w:t>
      </w:r>
      <w:r w:rsidRPr="002E3AB2">
        <w:rPr>
          <w:rFonts w:ascii="宋体" w:hAnsi="宋体"/>
          <w:sz w:val="24"/>
        </w:rPr>
        <w:t>3</w:t>
      </w:r>
      <w:r w:rsidRPr="000D51FE">
        <w:rPr>
          <w:rFonts w:ascii="宋体" w:hAnsi="宋体"/>
          <w:sz w:val="24"/>
        </w:rPr>
        <w:t>）其他资产价值存在重大不确定性的资产</w:t>
      </w:r>
    </w:p>
    <w:p w14:paraId="72310DB0" w14:textId="3E6F9A56" w:rsidR="00C204FE" w:rsidRPr="00302BFF" w:rsidRDefault="008F402D">
      <w:pPr>
        <w:spacing w:line="360" w:lineRule="auto"/>
        <w:ind w:firstLineChars="200" w:firstLine="480"/>
        <w:rPr>
          <w:rFonts w:ascii="宋体" w:hAnsi="宋体"/>
          <w:sz w:val="24"/>
        </w:rPr>
      </w:pPr>
      <w:r w:rsidRPr="00CC4343">
        <w:rPr>
          <w:rFonts w:ascii="宋体" w:hAnsi="宋体"/>
          <w:sz w:val="24"/>
        </w:rPr>
        <w:t>60</w:t>
      </w:r>
      <w:r w:rsidRPr="00E431F0">
        <w:rPr>
          <w:rFonts w:ascii="宋体" w:hAnsi="宋体" w:hint="eastAsia"/>
          <w:sz w:val="24"/>
        </w:rPr>
        <w:t>、基金份额分类：本基金根据销售服务费及认购</w:t>
      </w:r>
      <w:r w:rsidRPr="002A12A9">
        <w:rPr>
          <w:rFonts w:ascii="宋体" w:hAnsi="宋体"/>
          <w:sz w:val="24"/>
        </w:rPr>
        <w:t>/</w:t>
      </w:r>
      <w:r w:rsidRPr="00302BFF">
        <w:rPr>
          <w:rFonts w:ascii="宋体" w:hAnsi="宋体"/>
          <w:sz w:val="24"/>
        </w:rPr>
        <w:t>申购费收取方式的不同，将基金份额分为A类基金份额和C类基金份额两个类别。两类基金份额分设不同的基金代码，分别</w:t>
      </w:r>
      <w:r w:rsidR="00901FB9">
        <w:rPr>
          <w:rFonts w:ascii="宋体" w:hAnsi="宋体" w:hint="eastAsia"/>
          <w:sz w:val="24"/>
        </w:rPr>
        <w:t>计算</w:t>
      </w:r>
      <w:r w:rsidR="00901FB9" w:rsidRPr="00302BFF">
        <w:rPr>
          <w:rFonts w:ascii="宋体" w:hAnsi="宋体"/>
          <w:sz w:val="24"/>
        </w:rPr>
        <w:t>并</w:t>
      </w:r>
      <w:r w:rsidRPr="00302BFF">
        <w:rPr>
          <w:rFonts w:ascii="宋体" w:hAnsi="宋体"/>
          <w:sz w:val="24"/>
        </w:rPr>
        <w:t>公布基金份额净值和基金份额累计净值</w:t>
      </w:r>
    </w:p>
    <w:p w14:paraId="5EE717B7" w14:textId="77777777" w:rsidR="00C204FE" w:rsidRPr="00302BFF" w:rsidRDefault="008F402D">
      <w:pPr>
        <w:spacing w:line="360" w:lineRule="auto"/>
        <w:ind w:firstLineChars="200" w:firstLine="480"/>
        <w:rPr>
          <w:rFonts w:ascii="宋体" w:hAnsi="宋体"/>
          <w:sz w:val="24"/>
        </w:rPr>
      </w:pPr>
      <w:r w:rsidRPr="00302BFF">
        <w:rPr>
          <w:rFonts w:ascii="宋体" w:hAnsi="宋体"/>
          <w:sz w:val="24"/>
        </w:rPr>
        <w:t>61</w:t>
      </w:r>
      <w:r w:rsidRPr="00302BFF">
        <w:rPr>
          <w:rFonts w:ascii="宋体" w:hAnsi="宋体" w:hint="eastAsia"/>
          <w:sz w:val="24"/>
        </w:rPr>
        <w:t>、</w:t>
      </w:r>
      <w:r w:rsidRPr="00302BFF">
        <w:rPr>
          <w:rFonts w:ascii="宋体" w:hAnsi="宋体"/>
          <w:sz w:val="24"/>
        </w:rPr>
        <w:t>A类基金份额：指不从本类别基金资产中计</w:t>
      </w:r>
      <w:r w:rsidRPr="00302BFF">
        <w:rPr>
          <w:rFonts w:ascii="宋体" w:hAnsi="宋体" w:hint="eastAsia"/>
          <w:sz w:val="24"/>
        </w:rPr>
        <w:t>提销售服务费，且收取认购</w:t>
      </w:r>
      <w:r w:rsidRPr="00302BFF">
        <w:rPr>
          <w:rFonts w:ascii="宋体" w:hAnsi="宋体"/>
          <w:sz w:val="24"/>
        </w:rPr>
        <w:t>/申购费的基金份额类别</w:t>
      </w:r>
    </w:p>
    <w:p w14:paraId="6285AE35" w14:textId="77777777" w:rsidR="00C204FE" w:rsidRPr="00302BFF" w:rsidRDefault="008F402D">
      <w:pPr>
        <w:spacing w:line="360" w:lineRule="auto"/>
        <w:ind w:firstLineChars="200" w:firstLine="480"/>
        <w:rPr>
          <w:rFonts w:ascii="宋体" w:hAnsi="宋体"/>
          <w:sz w:val="24"/>
        </w:rPr>
      </w:pPr>
      <w:r w:rsidRPr="00302BFF">
        <w:rPr>
          <w:rFonts w:ascii="宋体" w:hAnsi="宋体"/>
          <w:sz w:val="24"/>
        </w:rPr>
        <w:t>62</w:t>
      </w:r>
      <w:r w:rsidRPr="00302BFF">
        <w:rPr>
          <w:rFonts w:ascii="宋体" w:hAnsi="宋体" w:hint="eastAsia"/>
          <w:sz w:val="24"/>
        </w:rPr>
        <w:t>、</w:t>
      </w:r>
      <w:r w:rsidRPr="00302BFF">
        <w:rPr>
          <w:rFonts w:ascii="宋体" w:hAnsi="宋体"/>
          <w:sz w:val="24"/>
        </w:rPr>
        <w:t>C类基金份额：指从本类别基金资产中计</w:t>
      </w:r>
      <w:r w:rsidRPr="00302BFF">
        <w:rPr>
          <w:rFonts w:ascii="宋体" w:hAnsi="宋体" w:hint="eastAsia"/>
          <w:sz w:val="24"/>
        </w:rPr>
        <w:t>提销售服务费，且不收取认购</w:t>
      </w:r>
      <w:r w:rsidRPr="00302BFF">
        <w:rPr>
          <w:rFonts w:ascii="宋体" w:hAnsi="宋体"/>
          <w:sz w:val="24"/>
        </w:rPr>
        <w:t>/申购费的基金份额类别</w:t>
      </w:r>
    </w:p>
    <w:p w14:paraId="3D790238" w14:textId="015BE8A9" w:rsidR="00C204FE" w:rsidRPr="00EE37BE" w:rsidRDefault="008F402D">
      <w:pPr>
        <w:spacing w:line="360" w:lineRule="auto"/>
        <w:ind w:firstLineChars="200" w:firstLine="480"/>
        <w:rPr>
          <w:rFonts w:ascii="宋体" w:hAnsi="宋体"/>
          <w:sz w:val="24"/>
        </w:rPr>
      </w:pPr>
      <w:r w:rsidRPr="00302BFF">
        <w:rPr>
          <w:rFonts w:ascii="宋体" w:hAnsi="宋体"/>
          <w:sz w:val="24"/>
        </w:rPr>
        <w:t>63</w:t>
      </w:r>
      <w:r w:rsidRPr="00302BFF">
        <w:rPr>
          <w:rFonts w:ascii="宋体" w:hAnsi="宋体" w:hint="eastAsia"/>
          <w:sz w:val="24"/>
        </w:rPr>
        <w:t>、销售服务费：指从</w:t>
      </w:r>
      <w:r w:rsidRPr="00EE37BE">
        <w:rPr>
          <w:rFonts w:ascii="宋体" w:hAnsi="宋体" w:hint="eastAsia"/>
          <w:sz w:val="24"/>
        </w:rPr>
        <w:t>基金资产中计提的，用于本基金市场推广、销售以及</w:t>
      </w:r>
      <w:r w:rsidRPr="00EE37BE">
        <w:rPr>
          <w:rFonts w:ascii="宋体" w:hAnsi="宋体" w:hint="eastAsia"/>
          <w:sz w:val="24"/>
        </w:rPr>
        <w:lastRenderedPageBreak/>
        <w:t>基金份额持有人服务的费用</w:t>
      </w:r>
    </w:p>
    <w:p w14:paraId="6656E573" w14:textId="2047F7D3" w:rsidR="00C204FE" w:rsidRDefault="008F402D">
      <w:pPr>
        <w:spacing w:line="360" w:lineRule="auto"/>
        <w:ind w:firstLineChars="200" w:firstLine="480"/>
        <w:rPr>
          <w:rFonts w:ascii="宋体" w:hAnsi="宋体"/>
          <w:sz w:val="24"/>
        </w:rPr>
      </w:pPr>
      <w:r w:rsidRPr="00443D12">
        <w:rPr>
          <w:rFonts w:ascii="宋体" w:hAnsi="宋体"/>
          <w:sz w:val="24"/>
        </w:rPr>
        <w:t>64</w:t>
      </w:r>
      <w:r w:rsidRPr="00443D12">
        <w:rPr>
          <w:rFonts w:ascii="宋体" w:hAnsi="宋体" w:hint="eastAsia"/>
          <w:sz w:val="24"/>
        </w:rPr>
        <w:t>、港股通：指投资者委托内地证券公司，经由上海证券交易所</w:t>
      </w:r>
      <w:r w:rsidRPr="00443D12">
        <w:rPr>
          <w:rFonts w:ascii="宋体" w:hAnsi="宋体"/>
          <w:sz w:val="24"/>
        </w:rPr>
        <w:t>/</w:t>
      </w:r>
      <w:r w:rsidRPr="00443D12">
        <w:rPr>
          <w:rFonts w:ascii="宋体" w:hAnsi="宋体" w:hint="eastAsia"/>
          <w:sz w:val="24"/>
        </w:rPr>
        <w:t>深圳证券交易所在香港设立的证券交易服务公司，向香港联合交易所进行申报，买卖规定范围内的香港联合交易所上市的股票</w:t>
      </w:r>
    </w:p>
    <w:p w14:paraId="03FB1BE5" w14:textId="096584E8" w:rsidR="00560477" w:rsidRDefault="00560477">
      <w:pPr>
        <w:spacing w:line="360" w:lineRule="auto"/>
        <w:ind w:firstLineChars="200" w:firstLine="480"/>
        <w:rPr>
          <w:rFonts w:ascii="宋体" w:hAnsi="宋体"/>
          <w:sz w:val="24"/>
        </w:rPr>
      </w:pPr>
      <w:r w:rsidRPr="00560477">
        <w:rPr>
          <w:rFonts w:ascii="宋体" w:hAnsi="宋体" w:hint="eastAsia"/>
          <w:sz w:val="24"/>
        </w:rPr>
        <w:t>65、转融通证券出借业务：指本基金以一定费率通过证券交易所综合业务平台向中国证券金融股份有限公司出借证券，中国证券金融股份有限公司到期归还所借证券及相应权益补偿并支付费用的业务</w:t>
      </w:r>
    </w:p>
    <w:p w14:paraId="2EAD5514" w14:textId="1C4D208F" w:rsidR="00C204FE" w:rsidRPr="002B593E" w:rsidRDefault="00DF0F3B" w:rsidP="002B593E">
      <w:pPr>
        <w:spacing w:line="360" w:lineRule="auto"/>
        <w:ind w:firstLineChars="200" w:firstLine="480"/>
        <w:rPr>
          <w:rFonts w:ascii="宋体" w:hAnsi="宋体"/>
          <w:sz w:val="24"/>
        </w:rPr>
      </w:pPr>
      <w:r>
        <w:rPr>
          <w:rFonts w:ascii="宋体" w:hAnsi="宋体"/>
          <w:sz w:val="24"/>
        </w:rPr>
        <w:t>66</w:t>
      </w:r>
      <w:r w:rsidRPr="00DF0F3B">
        <w:rPr>
          <w:rFonts w:ascii="宋体" w:hAnsi="宋体" w:hint="eastAsia"/>
          <w:sz w:val="24"/>
        </w:rPr>
        <w:t>、收益评价日：指基金管理人计算本基金累计报酬率与</w:t>
      </w:r>
      <w:r>
        <w:rPr>
          <w:rFonts w:ascii="宋体" w:hAnsi="宋体" w:hint="eastAsia"/>
          <w:sz w:val="24"/>
        </w:rPr>
        <w:t>业绩比较基准</w:t>
      </w:r>
      <w:r w:rsidRPr="00DF0F3B">
        <w:rPr>
          <w:rFonts w:ascii="宋体" w:hAnsi="宋体" w:hint="eastAsia"/>
          <w:sz w:val="24"/>
        </w:rPr>
        <w:t>累计报酬率差额</w:t>
      </w:r>
      <w:r>
        <w:rPr>
          <w:rFonts w:ascii="宋体" w:hAnsi="宋体" w:hint="eastAsia"/>
          <w:sz w:val="24"/>
        </w:rPr>
        <w:t>以及基金可供分配利润金额</w:t>
      </w:r>
      <w:r w:rsidRPr="00DF0F3B">
        <w:rPr>
          <w:rFonts w:ascii="宋体" w:hAnsi="宋体" w:hint="eastAsia"/>
          <w:sz w:val="24"/>
        </w:rPr>
        <w:t>之基准日</w:t>
      </w:r>
    </w:p>
    <w:p w14:paraId="4AA5B41C" w14:textId="77777777" w:rsidR="00C204FE" w:rsidRDefault="008F402D">
      <w:pPr>
        <w:pStyle w:val="1"/>
        <w:spacing w:before="0" w:after="0"/>
        <w:jc w:val="center"/>
        <w:rPr>
          <w:rFonts w:hAnsi="宋体"/>
          <w:color w:val="auto"/>
          <w:sz w:val="30"/>
        </w:rPr>
      </w:pPr>
      <w:r>
        <w:rPr>
          <w:rFonts w:hAnsi="宋体"/>
          <w:b w:val="0"/>
          <w:color w:val="auto"/>
        </w:rPr>
        <w:br w:type="page"/>
      </w:r>
      <w:bookmarkStart w:id="58" w:name="_Toc6149"/>
      <w:bookmarkStart w:id="59" w:name="_Toc76734772"/>
      <w:bookmarkStart w:id="60" w:name="_Toc20318"/>
      <w:bookmarkStart w:id="61" w:name="_Toc6683"/>
      <w:bookmarkStart w:id="62" w:name="_Toc545"/>
      <w:bookmarkStart w:id="63" w:name="_Toc13288"/>
      <w:bookmarkStart w:id="64" w:name="_Toc733"/>
      <w:bookmarkStart w:id="65" w:name="_Toc18631"/>
      <w:bookmarkStart w:id="66" w:name="_Toc24571"/>
      <w:bookmarkStart w:id="67" w:name="_Toc5246"/>
      <w:bookmarkStart w:id="68" w:name="_Toc22708"/>
      <w:bookmarkStart w:id="69" w:name="_Toc20627"/>
      <w:bookmarkStart w:id="70" w:name="_Toc258829400"/>
      <w:bookmarkStart w:id="71" w:name="_Toc233456272"/>
      <w:bookmarkEnd w:id="57"/>
      <w:r>
        <w:rPr>
          <w:rFonts w:hAnsi="宋体"/>
          <w:color w:val="auto"/>
          <w:sz w:val="30"/>
        </w:rPr>
        <w:lastRenderedPageBreak/>
        <w:t>第三部分  基金的基本情况</w:t>
      </w:r>
      <w:bookmarkStart w:id="72" w:name="_Hlt88031774"/>
      <w:bookmarkStart w:id="73" w:name="_Hlt88031741"/>
      <w:bookmarkStart w:id="74" w:name="_Toc79392573"/>
      <w:bookmarkEnd w:id="58"/>
      <w:bookmarkEnd w:id="59"/>
      <w:bookmarkEnd w:id="60"/>
      <w:bookmarkEnd w:id="61"/>
      <w:bookmarkEnd w:id="62"/>
      <w:bookmarkEnd w:id="63"/>
      <w:bookmarkEnd w:id="64"/>
      <w:bookmarkEnd w:id="65"/>
      <w:bookmarkEnd w:id="66"/>
      <w:bookmarkEnd w:id="67"/>
      <w:bookmarkEnd w:id="68"/>
      <w:bookmarkEnd w:id="69"/>
      <w:bookmarkEnd w:id="72"/>
    </w:p>
    <w:bookmarkEnd w:id="73"/>
    <w:p w14:paraId="51FB79D3" w14:textId="77777777" w:rsidR="00C204FE" w:rsidRDefault="008F402D">
      <w:pPr>
        <w:spacing w:line="360" w:lineRule="auto"/>
        <w:ind w:firstLineChars="200" w:firstLine="480"/>
        <w:rPr>
          <w:rFonts w:ascii="宋体" w:hAnsi="宋体"/>
          <w:sz w:val="24"/>
        </w:rPr>
      </w:pPr>
      <w:r>
        <w:rPr>
          <w:rFonts w:ascii="宋体" w:hAnsi="宋体"/>
          <w:sz w:val="24"/>
        </w:rPr>
        <w:t>一、基金名称</w:t>
      </w:r>
      <w:bookmarkEnd w:id="74"/>
    </w:p>
    <w:p w14:paraId="377D83D2" w14:textId="5A809F92" w:rsidR="00C204FE" w:rsidRDefault="008F402D">
      <w:pPr>
        <w:spacing w:line="360" w:lineRule="auto"/>
        <w:ind w:firstLineChars="200" w:firstLine="480"/>
        <w:rPr>
          <w:rFonts w:ascii="宋体" w:hAnsi="宋体"/>
          <w:sz w:val="24"/>
        </w:rPr>
      </w:pPr>
      <w:r>
        <w:rPr>
          <w:rFonts w:ascii="宋体" w:hAnsi="宋体" w:hint="eastAsia"/>
          <w:bCs/>
          <w:sz w:val="24"/>
        </w:rPr>
        <w:t>华宝</w:t>
      </w:r>
      <w:r w:rsidR="00BC0201">
        <w:rPr>
          <w:rFonts w:ascii="宋体" w:hAnsi="宋体" w:hint="eastAsia"/>
          <w:bCs/>
          <w:sz w:val="24"/>
        </w:rPr>
        <w:t>标普港股</w:t>
      </w:r>
      <w:proofErr w:type="gramStart"/>
      <w:r w:rsidR="00BC0201">
        <w:rPr>
          <w:rFonts w:ascii="宋体" w:hAnsi="宋体" w:hint="eastAsia"/>
          <w:bCs/>
          <w:sz w:val="24"/>
        </w:rPr>
        <w:t>通低波</w:t>
      </w:r>
      <w:proofErr w:type="gramEnd"/>
      <w:r w:rsidR="00BC0201">
        <w:rPr>
          <w:rFonts w:ascii="宋体" w:hAnsi="宋体" w:hint="eastAsia"/>
          <w:bCs/>
          <w:sz w:val="24"/>
        </w:rPr>
        <w:t>红利</w:t>
      </w:r>
      <w:r>
        <w:rPr>
          <w:rFonts w:ascii="宋体" w:hAnsi="宋体" w:hint="eastAsia"/>
          <w:bCs/>
          <w:sz w:val="24"/>
        </w:rPr>
        <w:t>指数型</w:t>
      </w:r>
      <w:r>
        <w:rPr>
          <w:rFonts w:ascii="宋体" w:hAnsi="宋体" w:hint="eastAsia"/>
          <w:sz w:val="24"/>
        </w:rPr>
        <w:t>证券投资基金</w:t>
      </w:r>
    </w:p>
    <w:p w14:paraId="6536E5E7" w14:textId="77777777" w:rsidR="00C204FE" w:rsidRDefault="00C204FE">
      <w:pPr>
        <w:spacing w:line="360" w:lineRule="auto"/>
        <w:ind w:firstLineChars="200" w:firstLine="480"/>
        <w:rPr>
          <w:rFonts w:ascii="宋体" w:hAnsi="宋体"/>
          <w:sz w:val="24"/>
        </w:rPr>
      </w:pPr>
    </w:p>
    <w:p w14:paraId="061ECE3A" w14:textId="77777777" w:rsidR="00C204FE" w:rsidRDefault="008F402D">
      <w:pPr>
        <w:spacing w:line="360" w:lineRule="auto"/>
        <w:ind w:firstLineChars="200" w:firstLine="480"/>
        <w:rPr>
          <w:rFonts w:ascii="宋体" w:hAnsi="宋体"/>
          <w:sz w:val="24"/>
        </w:rPr>
      </w:pPr>
      <w:bookmarkStart w:id="75" w:name="_Toc79392574"/>
      <w:r>
        <w:rPr>
          <w:rFonts w:ascii="宋体" w:hAnsi="宋体"/>
          <w:sz w:val="24"/>
        </w:rPr>
        <w:t>二、基金的类别</w:t>
      </w:r>
      <w:bookmarkEnd w:id="75"/>
    </w:p>
    <w:p w14:paraId="66DA2B7C" w14:textId="77777777" w:rsidR="00C204FE" w:rsidRDefault="008F402D">
      <w:pPr>
        <w:spacing w:line="360" w:lineRule="auto"/>
        <w:ind w:firstLineChars="200" w:firstLine="480"/>
        <w:rPr>
          <w:rFonts w:ascii="宋体" w:hAnsi="宋体"/>
          <w:sz w:val="24"/>
        </w:rPr>
      </w:pPr>
      <w:r>
        <w:rPr>
          <w:rFonts w:ascii="宋体" w:hAnsi="宋体" w:hint="eastAsia"/>
          <w:sz w:val="24"/>
        </w:rPr>
        <w:t>股票型</w:t>
      </w:r>
      <w:r>
        <w:rPr>
          <w:rFonts w:ascii="宋体" w:hAnsi="宋体"/>
          <w:sz w:val="24"/>
        </w:rPr>
        <w:t>证券投资基金</w:t>
      </w:r>
    </w:p>
    <w:p w14:paraId="5AC31886" w14:textId="77777777" w:rsidR="00C204FE" w:rsidRDefault="00C204FE">
      <w:pPr>
        <w:spacing w:line="360" w:lineRule="auto"/>
        <w:ind w:firstLineChars="200" w:firstLine="480"/>
        <w:rPr>
          <w:rFonts w:ascii="宋体" w:hAnsi="宋体"/>
          <w:sz w:val="24"/>
        </w:rPr>
      </w:pPr>
    </w:p>
    <w:p w14:paraId="0990BCC7" w14:textId="77777777" w:rsidR="00C204FE" w:rsidRDefault="008F402D">
      <w:pPr>
        <w:spacing w:line="360" w:lineRule="auto"/>
        <w:ind w:firstLineChars="200" w:firstLine="480"/>
        <w:rPr>
          <w:rFonts w:ascii="宋体" w:hAnsi="宋体"/>
          <w:sz w:val="24"/>
        </w:rPr>
      </w:pPr>
      <w:bookmarkStart w:id="76" w:name="_Toc79392575"/>
      <w:r>
        <w:rPr>
          <w:rFonts w:ascii="宋体" w:hAnsi="宋体"/>
          <w:sz w:val="24"/>
        </w:rPr>
        <w:t>三、基金的运作方式</w:t>
      </w:r>
    </w:p>
    <w:p w14:paraId="10A6C795" w14:textId="77777777" w:rsidR="00C204FE" w:rsidRDefault="008F402D">
      <w:pPr>
        <w:spacing w:line="360" w:lineRule="auto"/>
        <w:ind w:firstLineChars="200" w:firstLine="480"/>
        <w:rPr>
          <w:rFonts w:ascii="宋体" w:hAnsi="宋体"/>
          <w:sz w:val="24"/>
        </w:rPr>
      </w:pPr>
      <w:r>
        <w:rPr>
          <w:rFonts w:ascii="宋体" w:hAnsi="宋体" w:hint="eastAsia"/>
          <w:sz w:val="24"/>
        </w:rPr>
        <w:t>契约型开放式</w:t>
      </w:r>
    </w:p>
    <w:p w14:paraId="694355D3" w14:textId="77777777" w:rsidR="00C204FE" w:rsidRDefault="00C204FE">
      <w:pPr>
        <w:spacing w:line="360" w:lineRule="auto"/>
        <w:ind w:firstLineChars="200" w:firstLine="480"/>
        <w:rPr>
          <w:rFonts w:ascii="宋体" w:hAnsi="宋体"/>
          <w:sz w:val="24"/>
        </w:rPr>
      </w:pPr>
    </w:p>
    <w:p w14:paraId="5740706B" w14:textId="77777777" w:rsidR="00C204FE" w:rsidRDefault="008F402D">
      <w:pPr>
        <w:spacing w:line="360" w:lineRule="auto"/>
        <w:ind w:firstLineChars="200" w:firstLine="480"/>
        <w:rPr>
          <w:rFonts w:ascii="宋体" w:hAnsi="宋体"/>
          <w:sz w:val="24"/>
        </w:rPr>
      </w:pPr>
      <w:r>
        <w:rPr>
          <w:rFonts w:ascii="宋体" w:hAnsi="宋体"/>
          <w:sz w:val="24"/>
        </w:rPr>
        <w:t>四、基金的投资目标</w:t>
      </w:r>
      <w:bookmarkEnd w:id="76"/>
    </w:p>
    <w:p w14:paraId="5E25A0DF" w14:textId="77777777" w:rsidR="00C204FE" w:rsidRDefault="008F402D">
      <w:pPr>
        <w:spacing w:line="360" w:lineRule="auto"/>
        <w:ind w:firstLineChars="200" w:firstLine="480"/>
        <w:rPr>
          <w:rFonts w:ascii="宋体" w:hAnsi="宋体"/>
          <w:bCs/>
          <w:sz w:val="24"/>
        </w:rPr>
      </w:pPr>
      <w:r>
        <w:rPr>
          <w:rFonts w:ascii="宋体" w:hAnsi="宋体" w:hint="eastAsia"/>
          <w:bCs/>
          <w:sz w:val="24"/>
        </w:rPr>
        <w:t>紧密跟踪标的指数，追求跟踪偏离度和跟踪误差的最小化。</w:t>
      </w:r>
    </w:p>
    <w:p w14:paraId="64996958" w14:textId="77777777" w:rsidR="00C204FE" w:rsidRDefault="00C204FE">
      <w:pPr>
        <w:spacing w:line="360" w:lineRule="auto"/>
        <w:ind w:firstLineChars="200" w:firstLine="480"/>
        <w:rPr>
          <w:rFonts w:ascii="宋体" w:hAnsi="宋体"/>
          <w:sz w:val="24"/>
        </w:rPr>
      </w:pPr>
    </w:p>
    <w:p w14:paraId="6C6B491B" w14:textId="77777777" w:rsidR="00C204FE" w:rsidRDefault="008F402D">
      <w:pPr>
        <w:spacing w:line="360" w:lineRule="auto"/>
        <w:ind w:firstLineChars="200" w:firstLine="480"/>
        <w:rPr>
          <w:rFonts w:ascii="宋体" w:hAnsi="宋体"/>
          <w:bCs/>
          <w:sz w:val="24"/>
        </w:rPr>
      </w:pPr>
      <w:r>
        <w:rPr>
          <w:rFonts w:ascii="宋体" w:hAnsi="宋体" w:hint="eastAsia"/>
          <w:sz w:val="24"/>
        </w:rPr>
        <w:t>五、基金的</w:t>
      </w:r>
      <w:r>
        <w:rPr>
          <w:rFonts w:ascii="宋体" w:hAnsi="宋体" w:hint="eastAsia"/>
          <w:bCs/>
          <w:sz w:val="24"/>
        </w:rPr>
        <w:t>标的指数</w:t>
      </w:r>
    </w:p>
    <w:p w14:paraId="6AE07F7A" w14:textId="2D0726B6" w:rsidR="00C204FE" w:rsidRDefault="00B175D1">
      <w:pPr>
        <w:spacing w:line="360" w:lineRule="auto"/>
        <w:ind w:firstLineChars="200" w:firstLine="480"/>
        <w:rPr>
          <w:rFonts w:ascii="宋体" w:hAnsi="宋体"/>
          <w:bCs/>
          <w:sz w:val="24"/>
        </w:rPr>
      </w:pPr>
      <w:proofErr w:type="gramStart"/>
      <w:r>
        <w:rPr>
          <w:rFonts w:ascii="宋体" w:hAnsi="宋体" w:hint="eastAsia"/>
          <w:bCs/>
          <w:sz w:val="24"/>
        </w:rPr>
        <w:t>标普港股通</w:t>
      </w:r>
      <w:r w:rsidR="00446E91">
        <w:rPr>
          <w:rFonts w:ascii="宋体" w:hAnsi="宋体" w:hint="eastAsia"/>
          <w:bCs/>
          <w:sz w:val="24"/>
        </w:rPr>
        <w:t>低波</w:t>
      </w:r>
      <w:proofErr w:type="gramEnd"/>
      <w:r>
        <w:rPr>
          <w:rFonts w:ascii="宋体" w:hAnsi="宋体" w:hint="eastAsia"/>
          <w:bCs/>
          <w:sz w:val="24"/>
        </w:rPr>
        <w:t>红利</w:t>
      </w:r>
      <w:r w:rsidR="008F402D" w:rsidRPr="00052912">
        <w:rPr>
          <w:rFonts w:ascii="宋体" w:hAnsi="宋体" w:hint="eastAsia"/>
          <w:bCs/>
          <w:sz w:val="24"/>
        </w:rPr>
        <w:t>指数。</w:t>
      </w:r>
    </w:p>
    <w:p w14:paraId="41875019" w14:textId="77777777" w:rsidR="00C204FE" w:rsidRDefault="00C204FE">
      <w:pPr>
        <w:spacing w:line="360" w:lineRule="auto"/>
        <w:rPr>
          <w:rFonts w:ascii="宋体" w:hAnsi="宋体"/>
          <w:bCs/>
          <w:sz w:val="24"/>
        </w:rPr>
      </w:pPr>
    </w:p>
    <w:p w14:paraId="7F18B4C2" w14:textId="77777777" w:rsidR="00C204FE" w:rsidRDefault="008F402D">
      <w:pPr>
        <w:spacing w:line="360" w:lineRule="auto"/>
        <w:ind w:firstLineChars="200" w:firstLine="480"/>
        <w:rPr>
          <w:rFonts w:ascii="宋体" w:hAnsi="宋体"/>
          <w:sz w:val="24"/>
        </w:rPr>
      </w:pPr>
      <w:bookmarkStart w:id="77" w:name="_Toc79392576"/>
      <w:r>
        <w:rPr>
          <w:rFonts w:ascii="宋体" w:hAnsi="宋体" w:hint="eastAsia"/>
          <w:bCs/>
          <w:sz w:val="24"/>
        </w:rPr>
        <w:t>六</w:t>
      </w:r>
      <w:r>
        <w:rPr>
          <w:rFonts w:ascii="宋体" w:hAnsi="宋体"/>
          <w:bCs/>
          <w:sz w:val="24"/>
        </w:rPr>
        <w:t>、基金的</w:t>
      </w:r>
      <w:r>
        <w:rPr>
          <w:rFonts w:ascii="宋体" w:hAnsi="宋体"/>
          <w:sz w:val="24"/>
        </w:rPr>
        <w:t>最低募集份额总额</w:t>
      </w:r>
      <w:bookmarkEnd w:id="77"/>
    </w:p>
    <w:p w14:paraId="71DB62F8" w14:textId="77777777" w:rsidR="00C204FE" w:rsidRDefault="008F402D">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p>
    <w:p w14:paraId="0870C4E6" w14:textId="77777777" w:rsidR="00C204FE" w:rsidRDefault="00C204FE">
      <w:pPr>
        <w:spacing w:line="360" w:lineRule="auto"/>
        <w:ind w:firstLineChars="200" w:firstLine="480"/>
        <w:rPr>
          <w:rFonts w:ascii="宋体" w:hAnsi="宋体"/>
          <w:sz w:val="24"/>
        </w:rPr>
      </w:pPr>
    </w:p>
    <w:p w14:paraId="693E6852" w14:textId="77777777" w:rsidR="00C204FE" w:rsidRDefault="008F402D">
      <w:pPr>
        <w:spacing w:line="360" w:lineRule="auto"/>
        <w:ind w:firstLineChars="200" w:firstLine="480"/>
        <w:rPr>
          <w:rFonts w:ascii="宋体" w:hAnsi="宋体"/>
          <w:bCs/>
          <w:sz w:val="24"/>
        </w:rPr>
      </w:pPr>
      <w:bookmarkStart w:id="78" w:name="_Toc79392577"/>
      <w:r>
        <w:rPr>
          <w:rFonts w:ascii="宋体" w:hAnsi="宋体" w:hint="eastAsia"/>
          <w:sz w:val="24"/>
        </w:rPr>
        <w:t>七</w:t>
      </w:r>
      <w:r>
        <w:rPr>
          <w:rFonts w:ascii="宋体" w:hAnsi="宋体"/>
          <w:sz w:val="24"/>
        </w:rPr>
        <w:t>、基金</w:t>
      </w:r>
      <w:r>
        <w:rPr>
          <w:rFonts w:ascii="宋体" w:hAnsi="宋体"/>
          <w:bCs/>
          <w:sz w:val="24"/>
        </w:rPr>
        <w:t>份额</w:t>
      </w:r>
      <w:r>
        <w:rPr>
          <w:rFonts w:ascii="宋体" w:hAnsi="宋体" w:hint="eastAsia"/>
          <w:bCs/>
          <w:sz w:val="24"/>
        </w:rPr>
        <w:t>发售</w:t>
      </w:r>
      <w:r>
        <w:rPr>
          <w:rFonts w:ascii="宋体" w:hAnsi="宋体"/>
          <w:bCs/>
          <w:sz w:val="24"/>
        </w:rPr>
        <w:t>面值</w:t>
      </w:r>
      <w:bookmarkEnd w:id="78"/>
      <w:r>
        <w:rPr>
          <w:rFonts w:ascii="宋体" w:hAnsi="宋体"/>
          <w:bCs/>
          <w:sz w:val="24"/>
        </w:rPr>
        <w:t>和认购费用</w:t>
      </w:r>
    </w:p>
    <w:p w14:paraId="1A34F78B" w14:textId="77777777" w:rsidR="00C204FE" w:rsidRDefault="008F402D">
      <w:pPr>
        <w:spacing w:line="360" w:lineRule="auto"/>
        <w:ind w:firstLineChars="200" w:firstLine="480"/>
        <w:rPr>
          <w:rFonts w:ascii="宋体" w:hAnsi="宋体"/>
          <w:bCs/>
          <w:sz w:val="24"/>
        </w:rPr>
      </w:pPr>
      <w:r>
        <w:rPr>
          <w:rFonts w:ascii="宋体" w:hAnsi="宋体"/>
          <w:bCs/>
          <w:sz w:val="24"/>
        </w:rPr>
        <w:t>本</w:t>
      </w:r>
      <w:proofErr w:type="gramStart"/>
      <w:r>
        <w:rPr>
          <w:rFonts w:ascii="宋体" w:hAnsi="宋体"/>
          <w:bCs/>
          <w:sz w:val="24"/>
        </w:rPr>
        <w:t>基金基金</w:t>
      </w:r>
      <w:proofErr w:type="gramEnd"/>
      <w:r>
        <w:rPr>
          <w:rFonts w:ascii="宋体" w:hAnsi="宋体"/>
          <w:bCs/>
          <w:sz w:val="24"/>
        </w:rPr>
        <w:t>份额发售面值为人民币</w:t>
      </w:r>
      <w:r>
        <w:rPr>
          <w:rFonts w:ascii="宋体" w:hAnsi="宋体" w:hint="eastAsia"/>
          <w:bCs/>
          <w:sz w:val="24"/>
        </w:rPr>
        <w:t>1.00</w:t>
      </w:r>
      <w:r>
        <w:rPr>
          <w:rFonts w:ascii="宋体" w:hAnsi="宋体"/>
          <w:bCs/>
          <w:sz w:val="24"/>
        </w:rPr>
        <w:t>元。</w:t>
      </w:r>
    </w:p>
    <w:p w14:paraId="7D095C98" w14:textId="77777777" w:rsidR="00C204FE" w:rsidRDefault="008F402D">
      <w:pPr>
        <w:spacing w:line="360" w:lineRule="auto"/>
        <w:ind w:firstLineChars="200" w:firstLine="480"/>
        <w:rPr>
          <w:rFonts w:ascii="宋体" w:hAnsi="宋体"/>
          <w:bCs/>
          <w:sz w:val="24"/>
        </w:rPr>
      </w:pPr>
      <w:r>
        <w:rPr>
          <w:rFonts w:ascii="宋体" w:hAnsi="宋体"/>
          <w:bCs/>
          <w:sz w:val="24"/>
        </w:rPr>
        <w:t>本基金</w:t>
      </w:r>
      <w:r>
        <w:rPr>
          <w:rFonts w:ascii="宋体" w:hAnsi="宋体" w:hint="eastAsia"/>
          <w:bCs/>
          <w:sz w:val="24"/>
        </w:rPr>
        <w:t>A类</w:t>
      </w:r>
      <w:r>
        <w:rPr>
          <w:rFonts w:ascii="宋体" w:hAnsi="宋体"/>
          <w:bCs/>
          <w:sz w:val="24"/>
        </w:rPr>
        <w:t>基金份额</w:t>
      </w:r>
      <w:r>
        <w:rPr>
          <w:rFonts w:ascii="宋体" w:hAnsi="宋体" w:hint="eastAsia"/>
          <w:bCs/>
          <w:sz w:val="24"/>
        </w:rPr>
        <w:t>的</w:t>
      </w:r>
      <w:r>
        <w:rPr>
          <w:rFonts w:ascii="宋体" w:hAnsi="宋体"/>
          <w:bCs/>
          <w:sz w:val="24"/>
        </w:rPr>
        <w:t>认购费率按招募说明书</w:t>
      </w:r>
      <w:r>
        <w:rPr>
          <w:rFonts w:ascii="宋体" w:hAnsi="宋体" w:hint="eastAsia"/>
          <w:bCs/>
          <w:sz w:val="24"/>
        </w:rPr>
        <w:t>及基金产品资料概要</w:t>
      </w:r>
      <w:r>
        <w:rPr>
          <w:rFonts w:ascii="宋体" w:hAnsi="宋体"/>
          <w:bCs/>
          <w:sz w:val="24"/>
        </w:rPr>
        <w:t>的规定执行。</w:t>
      </w:r>
      <w:r>
        <w:rPr>
          <w:rFonts w:ascii="宋体" w:hAnsi="宋体" w:hint="eastAsia"/>
          <w:bCs/>
          <w:sz w:val="24"/>
        </w:rPr>
        <w:t>C类</w:t>
      </w:r>
      <w:r>
        <w:rPr>
          <w:rFonts w:ascii="宋体" w:hAnsi="宋体"/>
          <w:bCs/>
          <w:sz w:val="24"/>
        </w:rPr>
        <w:t>基金份额</w:t>
      </w:r>
      <w:r>
        <w:rPr>
          <w:rFonts w:ascii="宋体" w:hAnsi="宋体" w:hint="eastAsia"/>
          <w:bCs/>
          <w:sz w:val="24"/>
        </w:rPr>
        <w:t>不收取</w:t>
      </w:r>
      <w:r>
        <w:rPr>
          <w:rFonts w:ascii="宋体" w:hAnsi="宋体"/>
          <w:bCs/>
          <w:sz w:val="24"/>
        </w:rPr>
        <w:t>认购费。</w:t>
      </w:r>
    </w:p>
    <w:p w14:paraId="6B322FE6" w14:textId="77777777" w:rsidR="00C204FE" w:rsidRDefault="00C204FE">
      <w:pPr>
        <w:autoSpaceDE w:val="0"/>
        <w:autoSpaceDN w:val="0"/>
        <w:adjustRightInd w:val="0"/>
        <w:spacing w:line="360" w:lineRule="auto"/>
        <w:ind w:firstLineChars="200" w:firstLine="480"/>
        <w:jc w:val="left"/>
        <w:rPr>
          <w:rFonts w:ascii="宋体" w:hAnsi="宋体"/>
          <w:bCs/>
          <w:sz w:val="24"/>
        </w:rPr>
      </w:pPr>
    </w:p>
    <w:p w14:paraId="7F646DFB" w14:textId="77777777" w:rsidR="00C204FE" w:rsidRDefault="008F402D">
      <w:pPr>
        <w:spacing w:line="360" w:lineRule="auto"/>
        <w:ind w:firstLineChars="200" w:firstLine="480"/>
        <w:rPr>
          <w:rFonts w:ascii="宋体" w:hAnsi="宋体"/>
          <w:sz w:val="24"/>
        </w:rPr>
      </w:pPr>
      <w:bookmarkStart w:id="79" w:name="_Toc79392578"/>
      <w:r>
        <w:rPr>
          <w:rFonts w:ascii="宋体" w:hAnsi="宋体" w:hint="eastAsia"/>
          <w:bCs/>
          <w:sz w:val="24"/>
        </w:rPr>
        <w:t>八</w:t>
      </w:r>
      <w:r>
        <w:rPr>
          <w:rFonts w:ascii="宋体" w:hAnsi="宋体"/>
          <w:bCs/>
          <w:sz w:val="24"/>
        </w:rPr>
        <w:t>、基金</w:t>
      </w:r>
      <w:r>
        <w:rPr>
          <w:rFonts w:ascii="宋体" w:hAnsi="宋体"/>
          <w:sz w:val="24"/>
        </w:rPr>
        <w:t>存续期限</w:t>
      </w:r>
      <w:bookmarkEnd w:id="79"/>
    </w:p>
    <w:p w14:paraId="4ADC37E2" w14:textId="77777777" w:rsidR="00C204FE" w:rsidRDefault="008F402D">
      <w:pPr>
        <w:spacing w:line="360" w:lineRule="auto"/>
        <w:ind w:firstLineChars="200" w:firstLine="480"/>
        <w:rPr>
          <w:rFonts w:ascii="宋体" w:hAnsi="宋体"/>
          <w:sz w:val="24"/>
        </w:rPr>
      </w:pPr>
      <w:r>
        <w:rPr>
          <w:rFonts w:ascii="宋体" w:hAnsi="宋体"/>
          <w:sz w:val="24"/>
        </w:rPr>
        <w:t>不定期</w:t>
      </w:r>
    </w:p>
    <w:p w14:paraId="7D58C31F" w14:textId="77777777" w:rsidR="00C204FE" w:rsidRDefault="00C204FE">
      <w:pPr>
        <w:spacing w:line="360" w:lineRule="auto"/>
        <w:ind w:firstLineChars="200" w:firstLine="480"/>
        <w:rPr>
          <w:rFonts w:ascii="宋体" w:hAnsi="宋体"/>
          <w:sz w:val="24"/>
        </w:rPr>
      </w:pPr>
    </w:p>
    <w:p w14:paraId="51427D4A" w14:textId="77777777" w:rsidR="00C204FE" w:rsidRDefault="008F402D">
      <w:pPr>
        <w:spacing w:line="360" w:lineRule="auto"/>
        <w:ind w:firstLineChars="200" w:firstLine="480"/>
        <w:rPr>
          <w:rFonts w:ascii="宋体" w:hAnsi="宋体"/>
          <w:bCs/>
          <w:sz w:val="24"/>
        </w:rPr>
      </w:pPr>
      <w:r>
        <w:rPr>
          <w:rFonts w:ascii="宋体" w:hAnsi="宋体" w:hint="eastAsia"/>
          <w:bCs/>
          <w:sz w:val="24"/>
        </w:rPr>
        <w:t>九、基金份额的类别</w:t>
      </w:r>
    </w:p>
    <w:p w14:paraId="7ECD51A0" w14:textId="08FA335F" w:rsidR="00C204FE" w:rsidRDefault="008F402D">
      <w:pPr>
        <w:spacing w:line="360" w:lineRule="auto"/>
        <w:ind w:firstLineChars="200" w:firstLine="480"/>
        <w:rPr>
          <w:rFonts w:ascii="宋体" w:hAnsi="宋体"/>
          <w:bCs/>
          <w:sz w:val="24"/>
        </w:rPr>
      </w:pPr>
      <w:r>
        <w:rPr>
          <w:rFonts w:ascii="宋体" w:hAnsi="宋体" w:hint="eastAsia"/>
          <w:bCs/>
          <w:sz w:val="24"/>
        </w:rPr>
        <w:t>本基金根据销售服务费及认</w:t>
      </w:r>
      <w:r w:rsidR="0073360B">
        <w:rPr>
          <w:rFonts w:ascii="宋体" w:hAnsi="宋体" w:hint="eastAsia"/>
          <w:bCs/>
          <w:sz w:val="24"/>
        </w:rPr>
        <w:t>购</w:t>
      </w:r>
      <w:r>
        <w:rPr>
          <w:rFonts w:ascii="宋体" w:hAnsi="宋体" w:hint="eastAsia"/>
          <w:bCs/>
          <w:sz w:val="24"/>
        </w:rPr>
        <w:t>/申购费收取方式的不同，将基金份额分为不</w:t>
      </w:r>
      <w:r>
        <w:rPr>
          <w:rFonts w:ascii="宋体" w:hAnsi="宋体" w:hint="eastAsia"/>
          <w:bCs/>
          <w:sz w:val="24"/>
        </w:rPr>
        <w:lastRenderedPageBreak/>
        <w:t>同的类别。其中，不从本类别基金资产中计</w:t>
      </w:r>
      <w:proofErr w:type="gramStart"/>
      <w:r>
        <w:rPr>
          <w:rFonts w:ascii="宋体" w:hAnsi="宋体" w:hint="eastAsia"/>
          <w:bCs/>
          <w:sz w:val="24"/>
        </w:rPr>
        <w:t>提销售</w:t>
      </w:r>
      <w:proofErr w:type="gramEnd"/>
      <w:r>
        <w:rPr>
          <w:rFonts w:ascii="宋体" w:hAnsi="宋体" w:hint="eastAsia"/>
          <w:bCs/>
          <w:sz w:val="24"/>
        </w:rPr>
        <w:t>服务费且收取认</w:t>
      </w:r>
      <w:r w:rsidR="0073360B">
        <w:rPr>
          <w:rFonts w:ascii="宋体" w:hAnsi="宋体" w:hint="eastAsia"/>
          <w:bCs/>
          <w:sz w:val="24"/>
        </w:rPr>
        <w:t>购</w:t>
      </w:r>
      <w:r>
        <w:rPr>
          <w:rFonts w:ascii="宋体" w:hAnsi="宋体" w:hint="eastAsia"/>
          <w:bCs/>
          <w:sz w:val="24"/>
        </w:rPr>
        <w:t>/申购费的基金份额类别，称为A类基金份额；从本类别基金资产中计</w:t>
      </w:r>
      <w:proofErr w:type="gramStart"/>
      <w:r>
        <w:rPr>
          <w:rFonts w:ascii="宋体" w:hAnsi="宋体" w:hint="eastAsia"/>
          <w:bCs/>
          <w:sz w:val="24"/>
        </w:rPr>
        <w:t>提销售</w:t>
      </w:r>
      <w:proofErr w:type="gramEnd"/>
      <w:r>
        <w:rPr>
          <w:rFonts w:ascii="宋体" w:hAnsi="宋体" w:hint="eastAsia"/>
          <w:bCs/>
          <w:sz w:val="24"/>
        </w:rPr>
        <w:t>服务费且不收取认</w:t>
      </w:r>
      <w:r w:rsidR="0073360B">
        <w:rPr>
          <w:rFonts w:ascii="宋体" w:hAnsi="宋体" w:hint="eastAsia"/>
          <w:bCs/>
          <w:sz w:val="24"/>
        </w:rPr>
        <w:t>购</w:t>
      </w:r>
      <w:r>
        <w:rPr>
          <w:rFonts w:ascii="宋体" w:hAnsi="宋体" w:hint="eastAsia"/>
          <w:bCs/>
          <w:sz w:val="24"/>
        </w:rPr>
        <w:t>/申购费的基金份额类别，称为C类基金份额。</w:t>
      </w:r>
    </w:p>
    <w:p w14:paraId="25C16DD9" w14:textId="53839C5B" w:rsidR="00C204FE" w:rsidRDefault="008F402D">
      <w:pPr>
        <w:spacing w:line="360" w:lineRule="auto"/>
        <w:ind w:firstLineChars="200" w:firstLine="480"/>
        <w:rPr>
          <w:rFonts w:ascii="宋体" w:hAnsi="宋体"/>
          <w:bCs/>
          <w:sz w:val="24"/>
        </w:rPr>
      </w:pPr>
      <w:r>
        <w:rPr>
          <w:rFonts w:ascii="宋体" w:hAnsi="宋体" w:hint="eastAsia"/>
          <w:bCs/>
          <w:sz w:val="24"/>
        </w:rPr>
        <w:t>本基金A类和C类基金份额分别设置</w:t>
      </w:r>
      <w:r w:rsidR="00F3654C">
        <w:rPr>
          <w:rFonts w:ascii="宋体" w:hAnsi="宋体" w:hint="eastAsia"/>
          <w:bCs/>
          <w:sz w:val="24"/>
        </w:rPr>
        <w:t>基金</w:t>
      </w:r>
      <w:r>
        <w:rPr>
          <w:rFonts w:ascii="宋体" w:hAnsi="宋体" w:hint="eastAsia"/>
          <w:bCs/>
          <w:sz w:val="24"/>
        </w:rPr>
        <w:t>代码。由于基金费用的不同，本基金A类基金份额和C类基金份额将分别计算并公布基金份额净值和基金份额累计净值。</w:t>
      </w:r>
    </w:p>
    <w:p w14:paraId="089FE817" w14:textId="77777777" w:rsidR="00C204FE" w:rsidRDefault="008F402D">
      <w:pPr>
        <w:spacing w:line="360" w:lineRule="auto"/>
        <w:ind w:firstLineChars="200" w:firstLine="480"/>
        <w:rPr>
          <w:rFonts w:ascii="宋体" w:hAnsi="宋体"/>
          <w:bCs/>
          <w:sz w:val="24"/>
        </w:rPr>
      </w:pPr>
      <w:r>
        <w:rPr>
          <w:rFonts w:ascii="宋体" w:hAnsi="宋体" w:hint="eastAsia"/>
          <w:bCs/>
          <w:sz w:val="24"/>
        </w:rPr>
        <w:t>投资人可自行选择认购/申购的基金份额类别。</w:t>
      </w:r>
    </w:p>
    <w:p w14:paraId="79976E0E" w14:textId="4313350A" w:rsidR="00C204FE" w:rsidRDefault="008F402D">
      <w:pPr>
        <w:spacing w:line="360" w:lineRule="auto"/>
        <w:ind w:firstLineChars="200" w:firstLine="480"/>
        <w:rPr>
          <w:rFonts w:ascii="宋体" w:hAnsi="宋体"/>
          <w:bCs/>
          <w:sz w:val="24"/>
        </w:rPr>
      </w:pPr>
      <w:r>
        <w:rPr>
          <w:rFonts w:ascii="宋体" w:hAnsi="宋体" w:hint="eastAsia"/>
          <w:bCs/>
          <w:sz w:val="24"/>
        </w:rPr>
        <w:t>本基金份额类别的具体设置、费率水平等由基金管理人确定，并在招募说明书及基金产品资料概要中列明。根据基金运作情况，在不违反法律法规规定、基金合同的约定以及对基金份额持有人利益无实质性不利影响的情况下，基金管理人在履行适当程序后可以停止现有基金份额类别的销售、或者增加</w:t>
      </w:r>
      <w:r w:rsidR="009B58D9">
        <w:rPr>
          <w:rFonts w:ascii="宋体" w:hAnsi="宋体" w:hint="eastAsia"/>
          <w:bCs/>
          <w:sz w:val="24"/>
        </w:rPr>
        <w:t>、</w:t>
      </w:r>
      <w:r w:rsidR="00302BFF">
        <w:rPr>
          <w:rFonts w:ascii="宋体" w:hAnsi="宋体" w:hint="eastAsia"/>
          <w:bCs/>
          <w:sz w:val="24"/>
        </w:rPr>
        <w:t>减少或</w:t>
      </w:r>
      <w:r w:rsidR="009B58D9">
        <w:rPr>
          <w:rFonts w:ascii="宋体" w:hAnsi="宋体" w:hint="eastAsia"/>
          <w:bCs/>
          <w:sz w:val="24"/>
        </w:rPr>
        <w:t>调整</w:t>
      </w:r>
      <w:r>
        <w:rPr>
          <w:rFonts w:ascii="宋体" w:hAnsi="宋体" w:hint="eastAsia"/>
          <w:bCs/>
          <w:sz w:val="24"/>
        </w:rPr>
        <w:t>基金份额类别</w:t>
      </w:r>
      <w:r w:rsidR="002705B7">
        <w:rPr>
          <w:rFonts w:ascii="宋体" w:hAnsi="宋体" w:hint="eastAsia"/>
          <w:bCs/>
          <w:sz w:val="24"/>
        </w:rPr>
        <w:t>设置</w:t>
      </w:r>
      <w:r w:rsidR="00DF739E" w:rsidRPr="00F506DC">
        <w:rPr>
          <w:rFonts w:hint="eastAsia"/>
          <w:bCs/>
          <w:sz w:val="24"/>
        </w:rPr>
        <w:t>、或对基金份额分类办法及规则进行调整</w:t>
      </w:r>
      <w:r>
        <w:rPr>
          <w:rFonts w:ascii="宋体" w:hAnsi="宋体" w:hint="eastAsia"/>
          <w:bCs/>
          <w:sz w:val="24"/>
        </w:rPr>
        <w:t>等，调整实施</w:t>
      </w:r>
      <w:proofErr w:type="gramStart"/>
      <w:r>
        <w:rPr>
          <w:rFonts w:ascii="宋体" w:hAnsi="宋体" w:hint="eastAsia"/>
          <w:bCs/>
          <w:sz w:val="24"/>
        </w:rPr>
        <w:t>前基金</w:t>
      </w:r>
      <w:proofErr w:type="gramEnd"/>
      <w:r>
        <w:rPr>
          <w:rFonts w:ascii="宋体" w:hAnsi="宋体" w:hint="eastAsia"/>
          <w:bCs/>
          <w:sz w:val="24"/>
        </w:rPr>
        <w:t>管理人需及时公告，而无需召开基金份额持有人大会。</w:t>
      </w:r>
    </w:p>
    <w:p w14:paraId="4165F5AA" w14:textId="77777777" w:rsidR="00C204FE" w:rsidRDefault="00C204FE">
      <w:pPr>
        <w:spacing w:line="360" w:lineRule="auto"/>
        <w:ind w:firstLineChars="200" w:firstLine="480"/>
        <w:rPr>
          <w:rFonts w:ascii="宋体" w:hAnsi="宋体"/>
          <w:sz w:val="24"/>
        </w:rPr>
      </w:pPr>
    </w:p>
    <w:p w14:paraId="7F8E47DB" w14:textId="77777777" w:rsidR="00C204FE" w:rsidRDefault="008F402D">
      <w:pPr>
        <w:pStyle w:val="1"/>
        <w:spacing w:before="0" w:after="0"/>
        <w:jc w:val="center"/>
        <w:rPr>
          <w:rFonts w:hAnsi="宋体"/>
          <w:color w:val="auto"/>
          <w:sz w:val="30"/>
        </w:rPr>
      </w:pPr>
      <w:r>
        <w:rPr>
          <w:rFonts w:hAnsi="宋体"/>
          <w:b w:val="0"/>
          <w:kern w:val="44"/>
        </w:rPr>
        <w:br w:type="page"/>
      </w:r>
      <w:bookmarkStart w:id="80" w:name="_Toc90742390"/>
      <w:bookmarkStart w:id="81" w:name="_Toc76734773"/>
      <w:bookmarkStart w:id="82" w:name="_Toc24682"/>
      <w:bookmarkStart w:id="83" w:name="_Toc22074"/>
      <w:bookmarkStart w:id="84" w:name="_Toc3266"/>
      <w:bookmarkStart w:id="85" w:name="_Toc6714"/>
      <w:bookmarkStart w:id="86" w:name="_Toc27189"/>
      <w:bookmarkStart w:id="87" w:name="_Toc16265"/>
      <w:bookmarkStart w:id="88" w:name="_Toc90742688"/>
      <w:bookmarkStart w:id="89" w:name="_Toc7151"/>
      <w:bookmarkStart w:id="90" w:name="_Toc29948"/>
      <w:bookmarkStart w:id="91" w:name="_Toc15203"/>
      <w:bookmarkStart w:id="92" w:name="_Toc27226"/>
      <w:bookmarkStart w:id="93" w:name="_Toc29784"/>
      <w:bookmarkStart w:id="94" w:name="_Toc90742321"/>
      <w:r>
        <w:rPr>
          <w:rFonts w:hAnsi="宋体"/>
          <w:color w:val="auto"/>
          <w:sz w:val="30"/>
        </w:rPr>
        <w:lastRenderedPageBreak/>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067993E" w14:textId="77777777" w:rsidR="00C204FE" w:rsidRDefault="008F402D">
      <w:pPr>
        <w:spacing w:line="360" w:lineRule="auto"/>
        <w:ind w:firstLineChars="200" w:firstLine="480"/>
        <w:rPr>
          <w:rFonts w:ascii="宋体" w:hAnsi="宋体"/>
          <w:sz w:val="24"/>
        </w:rPr>
      </w:pPr>
      <w:r>
        <w:rPr>
          <w:rFonts w:ascii="宋体" w:hAnsi="宋体" w:hint="eastAsia"/>
          <w:sz w:val="24"/>
        </w:rPr>
        <w:t>一、基金份额的发售时间、发售方式、发售对象</w:t>
      </w:r>
    </w:p>
    <w:p w14:paraId="716E9C96" w14:textId="77777777" w:rsidR="00C204FE" w:rsidRDefault="008F402D">
      <w:pPr>
        <w:spacing w:line="360" w:lineRule="auto"/>
        <w:ind w:firstLineChars="200" w:firstLine="480"/>
        <w:rPr>
          <w:rFonts w:ascii="宋体" w:hAnsi="宋体"/>
          <w:sz w:val="24"/>
        </w:rPr>
      </w:pPr>
      <w:r>
        <w:rPr>
          <w:rFonts w:ascii="宋体" w:hAnsi="宋体" w:hint="eastAsia"/>
          <w:sz w:val="24"/>
        </w:rPr>
        <w:t>1、发售时间</w:t>
      </w:r>
    </w:p>
    <w:p w14:paraId="3B7A281E" w14:textId="77777777" w:rsidR="00C204FE" w:rsidRDefault="008F402D">
      <w:pPr>
        <w:spacing w:line="360" w:lineRule="auto"/>
        <w:ind w:firstLineChars="200" w:firstLine="480"/>
        <w:rPr>
          <w:rFonts w:ascii="宋体" w:hAnsi="宋体"/>
          <w:sz w:val="24"/>
        </w:rPr>
      </w:pPr>
      <w:r>
        <w:rPr>
          <w:rFonts w:ascii="宋体" w:hAnsi="宋体" w:hint="eastAsia"/>
          <w:sz w:val="24"/>
        </w:rPr>
        <w:t>自基金份额发售之日起最长不得超过3个月，具体发售时间</w:t>
      </w:r>
      <w:proofErr w:type="gramStart"/>
      <w:r>
        <w:rPr>
          <w:rFonts w:ascii="宋体" w:hAnsi="宋体" w:hint="eastAsia"/>
          <w:sz w:val="24"/>
        </w:rPr>
        <w:t>见基金</w:t>
      </w:r>
      <w:proofErr w:type="gramEnd"/>
      <w:r>
        <w:rPr>
          <w:rFonts w:ascii="宋体" w:hAnsi="宋体" w:hint="eastAsia"/>
          <w:sz w:val="24"/>
        </w:rPr>
        <w:t>份额发售公告。</w:t>
      </w:r>
    </w:p>
    <w:p w14:paraId="5861EA07" w14:textId="77777777" w:rsidR="00C204FE" w:rsidRDefault="008F402D">
      <w:pPr>
        <w:spacing w:line="360" w:lineRule="auto"/>
        <w:ind w:firstLineChars="200" w:firstLine="480"/>
        <w:rPr>
          <w:rFonts w:ascii="宋体" w:hAnsi="宋体"/>
          <w:sz w:val="24"/>
        </w:rPr>
      </w:pPr>
      <w:r>
        <w:rPr>
          <w:rFonts w:ascii="宋体" w:hAnsi="宋体" w:hint="eastAsia"/>
          <w:sz w:val="24"/>
        </w:rPr>
        <w:t>2、发售方式</w:t>
      </w:r>
    </w:p>
    <w:p w14:paraId="3F5BF44C" w14:textId="6E522DD6" w:rsidR="00C204FE" w:rsidRDefault="008F402D">
      <w:pPr>
        <w:spacing w:line="360" w:lineRule="auto"/>
        <w:ind w:firstLineChars="200" w:firstLine="480"/>
        <w:rPr>
          <w:rFonts w:ascii="宋体" w:hAnsi="宋体"/>
          <w:sz w:val="24"/>
        </w:rPr>
      </w:pPr>
      <w:r>
        <w:rPr>
          <w:rFonts w:ascii="宋体" w:hAnsi="宋体" w:hint="eastAsia"/>
          <w:sz w:val="24"/>
        </w:rPr>
        <w:t>通过各销售机构的基金销售网点</w:t>
      </w:r>
      <w:r>
        <w:rPr>
          <w:rFonts w:ascii="宋体" w:hAnsi="宋体" w:hint="eastAsia"/>
          <w:bCs/>
          <w:sz w:val="24"/>
        </w:rPr>
        <w:t>或其指定的其他方式</w:t>
      </w:r>
      <w:r>
        <w:rPr>
          <w:rFonts w:ascii="宋体" w:hAnsi="宋体" w:hint="eastAsia"/>
          <w:sz w:val="24"/>
        </w:rPr>
        <w:t>公开发售，各销售机构的具体名单</w:t>
      </w:r>
      <w:proofErr w:type="gramStart"/>
      <w:r>
        <w:rPr>
          <w:rFonts w:ascii="宋体" w:hAnsi="宋体" w:hint="eastAsia"/>
          <w:sz w:val="24"/>
        </w:rPr>
        <w:t>见基金</w:t>
      </w:r>
      <w:proofErr w:type="gramEnd"/>
      <w:r>
        <w:rPr>
          <w:rFonts w:ascii="宋体" w:hAnsi="宋体" w:hint="eastAsia"/>
          <w:sz w:val="24"/>
        </w:rPr>
        <w:t>份额发售公告以及基金管理人</w:t>
      </w:r>
      <w:r>
        <w:rPr>
          <w:rFonts w:ascii="宋体" w:hAnsi="宋体" w:hint="eastAsia"/>
          <w:bCs/>
          <w:sz w:val="24"/>
        </w:rPr>
        <w:t>网站</w:t>
      </w:r>
      <w:r>
        <w:rPr>
          <w:rFonts w:ascii="宋体" w:hAnsi="宋体" w:hint="eastAsia"/>
          <w:sz w:val="24"/>
        </w:rPr>
        <w:t>。</w:t>
      </w:r>
    </w:p>
    <w:p w14:paraId="45B7D4B6" w14:textId="77777777" w:rsidR="00C204FE" w:rsidRDefault="008F402D">
      <w:pPr>
        <w:spacing w:line="360" w:lineRule="auto"/>
        <w:ind w:firstLineChars="200" w:firstLine="480"/>
        <w:rPr>
          <w:rFonts w:ascii="宋体" w:hAnsi="宋体"/>
          <w:sz w:val="24"/>
        </w:rPr>
      </w:pPr>
      <w:r>
        <w:rPr>
          <w:rFonts w:ascii="宋体" w:hAnsi="宋体" w:hint="eastAsia"/>
          <w:sz w:val="24"/>
        </w:rPr>
        <w:t>3、发售对象</w:t>
      </w:r>
    </w:p>
    <w:p w14:paraId="3868206F" w14:textId="77777777" w:rsidR="00C204FE" w:rsidRDefault="008F402D">
      <w:pPr>
        <w:spacing w:line="360" w:lineRule="auto"/>
        <w:ind w:firstLineChars="200" w:firstLine="480"/>
        <w:rPr>
          <w:rFonts w:ascii="宋体" w:hAnsi="宋体"/>
          <w:sz w:val="24"/>
        </w:rPr>
      </w:pPr>
      <w:r>
        <w:rPr>
          <w:rFonts w:ascii="宋体" w:hAnsi="宋体" w:hint="eastAsia"/>
          <w:sz w:val="24"/>
        </w:rPr>
        <w:t>符合法律法规规定的可投资于证券投资基金的个人投资者、机构投资者、合格境外投资者以及法律法规或中国证监会允许购买证券投资基金的其他投资人。</w:t>
      </w:r>
    </w:p>
    <w:p w14:paraId="0DB125C2" w14:textId="77777777" w:rsidR="00C204FE" w:rsidRDefault="008F402D">
      <w:pPr>
        <w:spacing w:line="360" w:lineRule="auto"/>
        <w:ind w:firstLineChars="200" w:firstLine="480"/>
        <w:rPr>
          <w:rFonts w:ascii="宋体" w:hAnsi="宋体"/>
          <w:sz w:val="24"/>
        </w:rPr>
      </w:pPr>
      <w:r>
        <w:rPr>
          <w:rFonts w:ascii="宋体" w:hAnsi="宋体" w:hint="eastAsia"/>
          <w:sz w:val="24"/>
        </w:rPr>
        <w:t>二、基金份额的认购</w:t>
      </w:r>
    </w:p>
    <w:p w14:paraId="60023860" w14:textId="77777777" w:rsidR="00C204FE" w:rsidRDefault="008F402D">
      <w:pPr>
        <w:spacing w:line="360" w:lineRule="auto"/>
        <w:ind w:firstLineChars="200" w:firstLine="480"/>
        <w:rPr>
          <w:rFonts w:ascii="宋体" w:hAnsi="宋体"/>
          <w:sz w:val="24"/>
        </w:rPr>
      </w:pPr>
      <w:r>
        <w:rPr>
          <w:rFonts w:ascii="宋体" w:hAnsi="宋体" w:hint="eastAsia"/>
          <w:sz w:val="24"/>
        </w:rPr>
        <w:t>1、认购费用</w:t>
      </w:r>
    </w:p>
    <w:p w14:paraId="50399DDB" w14:textId="77777777" w:rsidR="00C204FE" w:rsidRDefault="008F402D">
      <w:pPr>
        <w:spacing w:line="360" w:lineRule="auto"/>
        <w:ind w:firstLineChars="200" w:firstLine="480"/>
        <w:rPr>
          <w:rFonts w:ascii="宋体" w:hAnsi="宋体"/>
          <w:sz w:val="24"/>
        </w:rPr>
      </w:pPr>
      <w:r>
        <w:rPr>
          <w:rFonts w:ascii="宋体" w:hAnsi="宋体" w:hint="eastAsia"/>
          <w:sz w:val="24"/>
        </w:rPr>
        <w:t>本基金的认购费率由基金管理人决定，</w:t>
      </w:r>
      <w:r>
        <w:rPr>
          <w:rFonts w:ascii="宋体" w:hAnsi="宋体" w:hint="eastAsia"/>
          <w:bCs/>
          <w:sz w:val="24"/>
        </w:rPr>
        <w:t>A类基金份额收取认购费，C类基金份额不收取认购费，具体情况</w:t>
      </w:r>
      <w:r>
        <w:rPr>
          <w:rFonts w:ascii="宋体" w:hAnsi="宋体" w:hint="eastAsia"/>
          <w:sz w:val="24"/>
        </w:rPr>
        <w:t>在招募说明书</w:t>
      </w:r>
      <w:r>
        <w:rPr>
          <w:rFonts w:ascii="宋体" w:hAnsi="宋体" w:hint="eastAsia"/>
          <w:bCs/>
          <w:sz w:val="24"/>
        </w:rPr>
        <w:t>及基金产品资料概要</w:t>
      </w:r>
      <w:r>
        <w:rPr>
          <w:rFonts w:ascii="宋体" w:hAnsi="宋体" w:hint="eastAsia"/>
          <w:sz w:val="24"/>
        </w:rPr>
        <w:t>中列示。基金认购费用不列入基金财产。</w:t>
      </w:r>
    </w:p>
    <w:p w14:paraId="4D69B260" w14:textId="77777777" w:rsidR="00C204FE" w:rsidRDefault="008F402D">
      <w:pPr>
        <w:spacing w:line="360" w:lineRule="auto"/>
        <w:ind w:firstLineChars="200" w:firstLine="480"/>
        <w:rPr>
          <w:rFonts w:ascii="宋体" w:hAnsi="宋体"/>
          <w:sz w:val="24"/>
        </w:rPr>
      </w:pPr>
      <w:r>
        <w:rPr>
          <w:rFonts w:ascii="宋体" w:hAnsi="宋体" w:hint="eastAsia"/>
          <w:sz w:val="24"/>
        </w:rPr>
        <w:t>2、募集期利息的处理方式</w:t>
      </w:r>
    </w:p>
    <w:p w14:paraId="6AECE237" w14:textId="77777777" w:rsidR="00C204FE" w:rsidRDefault="008F402D">
      <w:pPr>
        <w:spacing w:line="360" w:lineRule="auto"/>
        <w:ind w:firstLineChars="200" w:firstLine="480"/>
        <w:rPr>
          <w:rFonts w:ascii="宋体" w:hAnsi="宋体"/>
          <w:sz w:val="24"/>
        </w:rPr>
      </w:pPr>
      <w:r>
        <w:rPr>
          <w:rFonts w:ascii="宋体" w:hAnsi="宋体" w:hint="eastAsia"/>
          <w:sz w:val="24"/>
        </w:rPr>
        <w:t>有效认购款项在募集期间产生的利息将折算为基金份额</w:t>
      </w:r>
      <w:proofErr w:type="gramStart"/>
      <w:r>
        <w:rPr>
          <w:rFonts w:ascii="宋体" w:hAnsi="宋体" w:hint="eastAsia"/>
          <w:sz w:val="24"/>
        </w:rPr>
        <w:t>归基金</w:t>
      </w:r>
      <w:proofErr w:type="gramEnd"/>
      <w:r>
        <w:rPr>
          <w:rFonts w:ascii="宋体" w:hAnsi="宋体" w:hint="eastAsia"/>
          <w:sz w:val="24"/>
        </w:rPr>
        <w:t>份额持有人所有，其中利息转份额以登记机构的记录为准。</w:t>
      </w:r>
    </w:p>
    <w:p w14:paraId="1CAF53EA" w14:textId="77777777" w:rsidR="00C204FE" w:rsidRDefault="008F402D">
      <w:pPr>
        <w:spacing w:line="360" w:lineRule="auto"/>
        <w:ind w:firstLineChars="200" w:firstLine="480"/>
        <w:rPr>
          <w:rFonts w:ascii="宋体" w:hAnsi="宋体"/>
          <w:sz w:val="24"/>
        </w:rPr>
      </w:pPr>
      <w:r>
        <w:rPr>
          <w:rFonts w:ascii="宋体" w:hAnsi="宋体" w:hint="eastAsia"/>
          <w:sz w:val="24"/>
        </w:rPr>
        <w:t>3、基金认购份额的计算</w:t>
      </w:r>
    </w:p>
    <w:p w14:paraId="0D32FC45" w14:textId="77777777" w:rsidR="00C204FE" w:rsidRDefault="008F402D">
      <w:pPr>
        <w:spacing w:line="360" w:lineRule="auto"/>
        <w:ind w:firstLineChars="200" w:firstLine="480"/>
        <w:rPr>
          <w:rFonts w:ascii="宋体" w:hAnsi="宋体"/>
          <w:sz w:val="24"/>
        </w:rPr>
      </w:pPr>
      <w:r>
        <w:rPr>
          <w:rFonts w:ascii="宋体" w:hAnsi="宋体" w:hint="eastAsia"/>
          <w:sz w:val="24"/>
        </w:rPr>
        <w:t>基金认购份额具体的计算方法在招募说明书中列示。</w:t>
      </w:r>
    </w:p>
    <w:p w14:paraId="7804A8BF" w14:textId="77777777" w:rsidR="00C204FE" w:rsidRDefault="008F402D">
      <w:pPr>
        <w:spacing w:line="360" w:lineRule="auto"/>
        <w:ind w:firstLineChars="200" w:firstLine="480"/>
        <w:rPr>
          <w:rFonts w:ascii="宋体" w:hAnsi="宋体"/>
          <w:sz w:val="24"/>
        </w:rPr>
      </w:pPr>
      <w:r>
        <w:rPr>
          <w:rFonts w:ascii="宋体" w:hAnsi="宋体" w:hint="eastAsia"/>
          <w:sz w:val="24"/>
        </w:rPr>
        <w:t>4、认购份额余额的处理方式</w:t>
      </w:r>
    </w:p>
    <w:p w14:paraId="65CAA4BD" w14:textId="77777777" w:rsidR="00C204FE" w:rsidRDefault="008F402D">
      <w:pPr>
        <w:spacing w:line="360" w:lineRule="auto"/>
        <w:ind w:firstLineChars="200" w:firstLine="480"/>
        <w:rPr>
          <w:rFonts w:ascii="宋体" w:hAnsi="宋体"/>
          <w:bCs/>
          <w:sz w:val="24"/>
        </w:rPr>
      </w:pPr>
      <w:r>
        <w:rPr>
          <w:rFonts w:ascii="宋体" w:hAnsi="宋体" w:hint="eastAsia"/>
          <w:bCs/>
          <w:sz w:val="24"/>
        </w:rPr>
        <w:t>基金</w:t>
      </w:r>
      <w:r>
        <w:rPr>
          <w:rFonts w:ascii="宋体" w:hAnsi="宋体" w:hint="eastAsia"/>
          <w:sz w:val="24"/>
        </w:rPr>
        <w:t>认购份额</w:t>
      </w:r>
      <w:r>
        <w:rPr>
          <w:rFonts w:ascii="宋体" w:hAnsi="宋体" w:hint="eastAsia"/>
          <w:bCs/>
          <w:sz w:val="24"/>
        </w:rPr>
        <w:t>余额具体</w:t>
      </w:r>
      <w:bookmarkStart w:id="95" w:name="OLE_LINK1"/>
      <w:r>
        <w:rPr>
          <w:rFonts w:ascii="宋体" w:hAnsi="宋体" w:hint="eastAsia"/>
          <w:sz w:val="24"/>
        </w:rPr>
        <w:t>的</w:t>
      </w:r>
      <w:bookmarkEnd w:id="95"/>
      <w:r>
        <w:rPr>
          <w:rFonts w:ascii="宋体" w:hAnsi="宋体" w:hint="eastAsia"/>
          <w:bCs/>
          <w:sz w:val="24"/>
        </w:rPr>
        <w:t>处理方式在招募说明书中列示。</w:t>
      </w:r>
    </w:p>
    <w:p w14:paraId="2A1EE285" w14:textId="77777777" w:rsidR="00C204FE" w:rsidRDefault="008F402D">
      <w:pPr>
        <w:spacing w:line="360" w:lineRule="auto"/>
        <w:ind w:firstLineChars="200" w:firstLine="480"/>
        <w:rPr>
          <w:rFonts w:ascii="宋体" w:hAnsi="宋体"/>
          <w:bCs/>
          <w:sz w:val="24"/>
        </w:rPr>
      </w:pPr>
      <w:r>
        <w:rPr>
          <w:rFonts w:ascii="宋体" w:hAnsi="宋体" w:hint="eastAsia"/>
          <w:bCs/>
          <w:sz w:val="24"/>
        </w:rPr>
        <w:t>5、认购申请</w:t>
      </w:r>
      <w:r>
        <w:rPr>
          <w:rFonts w:ascii="宋体" w:hAnsi="宋体" w:hint="eastAsia"/>
          <w:sz w:val="24"/>
        </w:rPr>
        <w:t>的</w:t>
      </w:r>
      <w:r>
        <w:rPr>
          <w:rFonts w:ascii="宋体" w:hAnsi="宋体" w:hint="eastAsia"/>
          <w:bCs/>
          <w:sz w:val="24"/>
        </w:rPr>
        <w:t>确认</w:t>
      </w:r>
    </w:p>
    <w:p w14:paraId="7DE4C574" w14:textId="77777777" w:rsidR="00C204FE" w:rsidRDefault="008F402D">
      <w:pPr>
        <w:spacing w:line="360" w:lineRule="auto"/>
        <w:ind w:firstLineChars="200" w:firstLine="480"/>
        <w:rPr>
          <w:rFonts w:ascii="宋体" w:hAnsi="宋体"/>
          <w:sz w:val="24"/>
        </w:rPr>
      </w:pPr>
      <w:r>
        <w:rPr>
          <w:rFonts w:ascii="宋体" w:hAnsi="宋体" w:hint="eastAsia"/>
          <w:bCs/>
          <w:sz w:val="24"/>
        </w:rPr>
        <w:t>基金销售机构对认购申请</w:t>
      </w:r>
      <w:r>
        <w:rPr>
          <w:rFonts w:ascii="宋体" w:hAnsi="宋体" w:hint="eastAsia"/>
          <w:sz w:val="24"/>
        </w:rPr>
        <w:t>的</w:t>
      </w:r>
      <w:r>
        <w:rPr>
          <w:rFonts w:ascii="宋体" w:hAnsi="宋体" w:hint="eastAsia"/>
          <w:bCs/>
          <w:sz w:val="24"/>
        </w:rPr>
        <w:t>受理并不代表该申请一定成功，而仅代表销售机构确实接收到认购申请。认购的确认以登记机构的确认结果为准。对于认购申请及认购份额的确认情况，投资者应及时查询并妥善行使合法权利</w:t>
      </w:r>
      <w:r>
        <w:rPr>
          <w:rFonts w:ascii="宋体" w:hAnsi="宋体" w:hint="eastAsia"/>
          <w:sz w:val="24"/>
        </w:rPr>
        <w:t>。</w:t>
      </w:r>
    </w:p>
    <w:p w14:paraId="4C77FBBC" w14:textId="77777777" w:rsidR="00C204FE" w:rsidRDefault="008F402D">
      <w:pPr>
        <w:spacing w:line="360" w:lineRule="auto"/>
        <w:ind w:firstLineChars="200" w:firstLine="480"/>
        <w:rPr>
          <w:rFonts w:ascii="宋体" w:hAnsi="宋体"/>
          <w:sz w:val="24"/>
        </w:rPr>
      </w:pPr>
      <w:r>
        <w:rPr>
          <w:rFonts w:ascii="宋体" w:hAnsi="宋体" w:hint="eastAsia"/>
          <w:sz w:val="24"/>
        </w:rPr>
        <w:t>三、基金份额认购金额的限制</w:t>
      </w:r>
    </w:p>
    <w:p w14:paraId="32013A3B" w14:textId="77777777" w:rsidR="00C204FE" w:rsidRDefault="008F402D">
      <w:pPr>
        <w:spacing w:line="360" w:lineRule="auto"/>
        <w:ind w:firstLineChars="200" w:firstLine="480"/>
        <w:rPr>
          <w:rFonts w:ascii="宋体" w:hAnsi="宋体"/>
          <w:sz w:val="24"/>
        </w:rPr>
      </w:pPr>
      <w:r>
        <w:rPr>
          <w:rFonts w:ascii="宋体" w:hAnsi="宋体" w:hint="eastAsia"/>
          <w:sz w:val="24"/>
        </w:rPr>
        <w:t>1、投资人认购时，需按销售机构规定的方式全额缴款。</w:t>
      </w:r>
    </w:p>
    <w:p w14:paraId="7423C897"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2、基金管理人可以对每个基金交易账户的单笔最低认购金额进行限制，具体限制请</w:t>
      </w:r>
      <w:r>
        <w:rPr>
          <w:rFonts w:ascii="宋体" w:hAnsi="宋体" w:hint="eastAsia"/>
          <w:bCs/>
          <w:sz w:val="24"/>
        </w:rPr>
        <w:t>参见</w:t>
      </w:r>
      <w:r>
        <w:rPr>
          <w:rFonts w:ascii="宋体" w:hAnsi="宋体" w:hint="eastAsia"/>
          <w:sz w:val="24"/>
        </w:rPr>
        <w:t>招募说明书</w:t>
      </w:r>
      <w:r>
        <w:rPr>
          <w:rFonts w:ascii="宋体" w:hAnsi="宋体" w:hint="eastAsia"/>
          <w:bCs/>
          <w:sz w:val="24"/>
        </w:rPr>
        <w:t>或相关公告</w:t>
      </w:r>
      <w:r>
        <w:rPr>
          <w:rFonts w:ascii="宋体" w:hAnsi="宋体" w:hint="eastAsia"/>
          <w:sz w:val="24"/>
        </w:rPr>
        <w:t>。</w:t>
      </w:r>
    </w:p>
    <w:p w14:paraId="1BD33CEC" w14:textId="77777777" w:rsidR="00C204FE" w:rsidRDefault="008F402D">
      <w:pPr>
        <w:spacing w:line="360" w:lineRule="auto"/>
        <w:ind w:firstLineChars="200" w:firstLine="480"/>
        <w:rPr>
          <w:rFonts w:ascii="宋体" w:hAnsi="宋体"/>
          <w:sz w:val="24"/>
        </w:rPr>
      </w:pPr>
      <w:r>
        <w:rPr>
          <w:rFonts w:ascii="宋体" w:hAnsi="宋体" w:hint="eastAsia"/>
          <w:sz w:val="24"/>
        </w:rPr>
        <w:t>3、基金管理人可以对募集期间的单个投资人的累计认购金额进行限制，具体限制和处理方法请</w:t>
      </w:r>
      <w:r>
        <w:rPr>
          <w:rFonts w:ascii="宋体" w:hAnsi="宋体" w:hint="eastAsia"/>
          <w:bCs/>
          <w:sz w:val="24"/>
        </w:rPr>
        <w:t>参见</w:t>
      </w:r>
      <w:r>
        <w:rPr>
          <w:rFonts w:ascii="宋体" w:hAnsi="宋体" w:hint="eastAsia"/>
          <w:sz w:val="24"/>
        </w:rPr>
        <w:t>招募说明书</w:t>
      </w:r>
      <w:r>
        <w:rPr>
          <w:rFonts w:ascii="宋体" w:hAnsi="宋体" w:hint="eastAsia"/>
          <w:bCs/>
          <w:sz w:val="24"/>
        </w:rPr>
        <w:t>或相关公告</w:t>
      </w:r>
      <w:r>
        <w:rPr>
          <w:rFonts w:ascii="宋体" w:hAnsi="宋体" w:hint="eastAsia"/>
          <w:sz w:val="24"/>
        </w:rPr>
        <w:t>。</w:t>
      </w:r>
    </w:p>
    <w:p w14:paraId="11D4EB26" w14:textId="3065E920" w:rsidR="00C204FE" w:rsidRDefault="008F402D">
      <w:pPr>
        <w:spacing w:line="360" w:lineRule="auto"/>
        <w:ind w:firstLineChars="200" w:firstLine="480"/>
        <w:rPr>
          <w:rFonts w:ascii="宋体" w:hAnsi="宋体"/>
          <w:bCs/>
          <w:sz w:val="24"/>
        </w:rPr>
      </w:pPr>
      <w:r>
        <w:rPr>
          <w:rFonts w:ascii="宋体" w:hAnsi="宋体" w:hint="eastAsia"/>
          <w:bCs/>
          <w:sz w:val="24"/>
        </w:rPr>
        <w:t>4、投资人在募集期内可以多次认购基金份额，但已受理的认购申请不得撤销。</w:t>
      </w:r>
    </w:p>
    <w:p w14:paraId="4BEC6623" w14:textId="68FB75AB" w:rsidR="00E1639E" w:rsidRPr="00E1639E" w:rsidRDefault="00E1639E" w:rsidP="00E1639E">
      <w:pPr>
        <w:spacing w:line="360" w:lineRule="auto"/>
        <w:ind w:firstLineChars="200" w:firstLine="480"/>
        <w:rPr>
          <w:rFonts w:ascii="宋体" w:hAnsi="宋体"/>
          <w:bCs/>
          <w:sz w:val="24"/>
        </w:rPr>
      </w:pPr>
      <w:r>
        <w:rPr>
          <w:rFonts w:ascii="宋体" w:hAnsi="宋体" w:hint="eastAsia"/>
          <w:bCs/>
          <w:sz w:val="24"/>
        </w:rPr>
        <w:t>5、</w:t>
      </w:r>
      <w:r w:rsidRPr="00E1639E">
        <w:rPr>
          <w:rFonts w:ascii="宋体" w:hAnsi="宋体" w:hint="eastAsia"/>
          <w:bCs/>
          <w:sz w:val="24"/>
        </w:rPr>
        <w:t>如本基金单个投资人累计认购的基金份额数</w:t>
      </w:r>
      <w:r w:rsidR="00DF739E">
        <w:rPr>
          <w:rFonts w:ascii="宋体" w:hAnsi="宋体" w:hint="eastAsia"/>
          <w:bCs/>
          <w:sz w:val="24"/>
        </w:rPr>
        <w:t>达到或</w:t>
      </w:r>
      <w:r w:rsidRPr="00E1639E">
        <w:rPr>
          <w:rFonts w:ascii="宋体" w:hAnsi="宋体" w:hint="eastAsia"/>
          <w:bCs/>
          <w:sz w:val="24"/>
        </w:rPr>
        <w:t>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50AD41D9" w14:textId="5A243E79" w:rsidR="00E1639E" w:rsidRDefault="00E1639E" w:rsidP="00E1639E">
      <w:pPr>
        <w:spacing w:line="360" w:lineRule="auto"/>
        <w:ind w:firstLineChars="200" w:firstLine="480"/>
        <w:rPr>
          <w:rFonts w:ascii="宋体" w:hAnsi="宋体"/>
          <w:bCs/>
          <w:sz w:val="24"/>
        </w:rPr>
      </w:pPr>
      <w:r>
        <w:rPr>
          <w:rFonts w:ascii="宋体" w:hAnsi="宋体"/>
          <w:bCs/>
          <w:sz w:val="24"/>
        </w:rPr>
        <w:t>6</w:t>
      </w:r>
      <w:r w:rsidRPr="00E1639E">
        <w:rPr>
          <w:rFonts w:ascii="宋体" w:hAnsi="宋体" w:hint="eastAsia"/>
          <w:bCs/>
          <w:sz w:val="24"/>
        </w:rPr>
        <w:t>、基金管理人可以对募集期间的本基金募集规模设置上限。募集期内超过募集规模上限时，基金管理人可以采用比例确认或其他方式进行确认，具体办法参见基金份额发售公告。</w:t>
      </w:r>
    </w:p>
    <w:p w14:paraId="304DDA3C" w14:textId="77777777" w:rsidR="00C204FE" w:rsidRDefault="008F402D">
      <w:pPr>
        <w:pStyle w:val="1"/>
        <w:spacing w:before="0" w:after="0"/>
        <w:jc w:val="center"/>
        <w:rPr>
          <w:rFonts w:hAnsi="宋体"/>
          <w:color w:val="auto"/>
          <w:sz w:val="30"/>
        </w:rPr>
      </w:pPr>
      <w:r>
        <w:rPr>
          <w:rFonts w:hAnsi="宋体"/>
          <w:b w:val="0"/>
          <w:color w:val="auto"/>
          <w:kern w:val="44"/>
          <w:sz w:val="21"/>
        </w:rPr>
        <w:br w:type="page"/>
      </w:r>
      <w:bookmarkStart w:id="96" w:name="_Toc18526"/>
      <w:bookmarkStart w:id="97" w:name="_Toc1823"/>
      <w:bookmarkStart w:id="98" w:name="_Toc18797"/>
      <w:bookmarkStart w:id="99" w:name="_Toc76734774"/>
      <w:bookmarkStart w:id="100" w:name="_Toc21988"/>
      <w:bookmarkStart w:id="101" w:name="_Toc18329"/>
      <w:bookmarkStart w:id="102" w:name="_Toc141703885"/>
      <w:bookmarkStart w:id="103" w:name="_Toc17912"/>
      <w:bookmarkStart w:id="104" w:name="_Toc6559"/>
      <w:bookmarkStart w:id="105" w:name="_Toc7848"/>
      <w:bookmarkStart w:id="106" w:name="_Toc4741"/>
      <w:bookmarkStart w:id="107" w:name="_Toc139991735"/>
      <w:bookmarkStart w:id="108" w:name="_Toc14893"/>
      <w:bookmarkStart w:id="109" w:name="_Toc26986"/>
      <w:r>
        <w:rPr>
          <w:rFonts w:hAnsi="宋体"/>
          <w:color w:val="auto"/>
          <w:sz w:val="30"/>
        </w:rPr>
        <w:lastRenderedPageBreak/>
        <w:t>第五部分  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5BA09F0" w14:textId="77777777" w:rsidR="00C204FE" w:rsidRDefault="00C204FE">
      <w:pPr>
        <w:spacing w:line="360" w:lineRule="auto"/>
        <w:ind w:firstLineChars="200" w:firstLine="480"/>
        <w:rPr>
          <w:rFonts w:ascii="宋体" w:hAnsi="宋体"/>
          <w:sz w:val="24"/>
        </w:rPr>
      </w:pPr>
    </w:p>
    <w:p w14:paraId="3D1C035F" w14:textId="77777777" w:rsidR="00C204FE" w:rsidRDefault="008F402D">
      <w:pPr>
        <w:spacing w:line="360" w:lineRule="auto"/>
        <w:ind w:firstLineChars="200" w:firstLine="480"/>
        <w:rPr>
          <w:rFonts w:ascii="宋体" w:hAnsi="宋体"/>
          <w:sz w:val="24"/>
        </w:rPr>
      </w:pPr>
      <w:r>
        <w:rPr>
          <w:rFonts w:ascii="宋体" w:hAnsi="宋体"/>
          <w:sz w:val="24"/>
        </w:rPr>
        <w:t>一、基金备案的条件</w:t>
      </w:r>
    </w:p>
    <w:p w14:paraId="76BA1C6A" w14:textId="77777777" w:rsidR="00C204FE" w:rsidRDefault="008F402D">
      <w:pPr>
        <w:spacing w:line="360" w:lineRule="auto"/>
        <w:ind w:firstLineChars="200" w:firstLine="480"/>
        <w:rPr>
          <w:rFonts w:ascii="宋体" w:hAnsi="宋体"/>
          <w:sz w:val="24"/>
        </w:rPr>
      </w:pPr>
      <w:r>
        <w:rPr>
          <w:rFonts w:ascii="宋体" w:hAnsi="宋体" w:hint="eastAsia"/>
          <w:sz w:val="24"/>
        </w:rPr>
        <w:t>本基金自基金份额发售之日起3个月内，在基金募集份额总额不少于2亿份，基金募集金额不少于2亿元人民币</w:t>
      </w:r>
      <w:proofErr w:type="gramStart"/>
      <w:r>
        <w:rPr>
          <w:rFonts w:ascii="宋体" w:hAnsi="宋体" w:hint="eastAsia"/>
          <w:sz w:val="24"/>
        </w:rPr>
        <w:t>且基金</w:t>
      </w:r>
      <w:proofErr w:type="gramEnd"/>
      <w:r>
        <w:rPr>
          <w:rFonts w:ascii="宋体" w:hAnsi="宋体" w:hint="eastAsia"/>
          <w:sz w:val="24"/>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5CE10498" w14:textId="77777777" w:rsidR="00C204FE" w:rsidRDefault="008F402D">
      <w:pPr>
        <w:spacing w:line="360" w:lineRule="auto"/>
        <w:ind w:firstLineChars="200" w:firstLine="480"/>
        <w:jc w:val="left"/>
        <w:rPr>
          <w:rFonts w:ascii="宋体" w:hAnsi="宋体"/>
          <w:sz w:val="24"/>
        </w:rPr>
      </w:pPr>
      <w:r>
        <w:rPr>
          <w:rFonts w:ascii="宋体"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F7A1F40" w14:textId="77777777" w:rsidR="00C204FE" w:rsidRDefault="008F402D">
      <w:pPr>
        <w:spacing w:line="360" w:lineRule="auto"/>
        <w:ind w:firstLineChars="200" w:firstLine="480"/>
        <w:rPr>
          <w:rFonts w:ascii="宋体" w:hAnsi="宋体"/>
          <w:sz w:val="24"/>
        </w:rPr>
      </w:pPr>
      <w:r>
        <w:rPr>
          <w:rFonts w:ascii="宋体" w:hAnsi="宋体"/>
          <w:sz w:val="24"/>
        </w:rPr>
        <w:t>二、基金合同不能生效时募集资金的处理方式</w:t>
      </w:r>
    </w:p>
    <w:p w14:paraId="4B0DA088" w14:textId="77777777" w:rsidR="00C204FE" w:rsidRDefault="008F402D">
      <w:pPr>
        <w:spacing w:line="360" w:lineRule="auto"/>
        <w:ind w:firstLine="480"/>
        <w:rPr>
          <w:rFonts w:ascii="宋体" w:hAnsi="宋体"/>
          <w:sz w:val="24"/>
        </w:rPr>
      </w:pPr>
      <w:r>
        <w:rPr>
          <w:rFonts w:ascii="宋体" w:hAnsi="宋体"/>
          <w:sz w:val="24"/>
        </w:rPr>
        <w:t>如果募集期限届满，未满足</w:t>
      </w:r>
      <w:r>
        <w:rPr>
          <w:rFonts w:ascii="宋体" w:hAnsi="宋体" w:hint="eastAsia"/>
          <w:sz w:val="24"/>
        </w:rPr>
        <w:t>基金备案</w:t>
      </w:r>
      <w:r>
        <w:rPr>
          <w:rFonts w:ascii="宋体" w:hAnsi="宋体"/>
          <w:sz w:val="24"/>
        </w:rPr>
        <w:t>条件，基金管理人应当承担下列责任：</w:t>
      </w:r>
    </w:p>
    <w:p w14:paraId="64D469C8" w14:textId="77777777" w:rsidR="00C204FE" w:rsidRDefault="008F402D">
      <w:pPr>
        <w:spacing w:line="360" w:lineRule="auto"/>
        <w:ind w:firstLine="480"/>
        <w:rPr>
          <w:rFonts w:ascii="宋体" w:hAnsi="宋体"/>
          <w:sz w:val="24"/>
        </w:rPr>
      </w:pPr>
      <w:r>
        <w:rPr>
          <w:rFonts w:ascii="宋体" w:hAnsi="宋体"/>
          <w:sz w:val="24"/>
        </w:rPr>
        <w:t>1、以其固有财产承担因募集行为而产生的债务和费用；</w:t>
      </w:r>
    </w:p>
    <w:p w14:paraId="43EAF878" w14:textId="77777777" w:rsidR="00C204FE" w:rsidRDefault="008F402D">
      <w:pPr>
        <w:spacing w:line="360" w:lineRule="auto"/>
        <w:ind w:firstLineChars="200" w:firstLine="480"/>
        <w:rPr>
          <w:rFonts w:ascii="宋体" w:hAnsi="宋体"/>
          <w:sz w:val="24"/>
        </w:rPr>
      </w:pPr>
      <w:r>
        <w:rPr>
          <w:rFonts w:ascii="宋体" w:hAnsi="宋体"/>
          <w:sz w:val="24"/>
        </w:rPr>
        <w:t>2、在基金募集期限届满后</w:t>
      </w:r>
      <w:r>
        <w:rPr>
          <w:rFonts w:ascii="宋体" w:hAnsi="宋体" w:hint="eastAsia"/>
          <w:sz w:val="24"/>
        </w:rPr>
        <w:t>30</w:t>
      </w:r>
      <w:r>
        <w:rPr>
          <w:rFonts w:ascii="宋体" w:hAnsi="宋体"/>
          <w:sz w:val="24"/>
        </w:rPr>
        <w:t>日内返还投资者已缴纳的款项，并加计银行同期</w:t>
      </w:r>
      <w:r>
        <w:rPr>
          <w:rFonts w:ascii="宋体" w:hAnsi="宋体" w:hint="eastAsia"/>
          <w:bCs/>
          <w:sz w:val="24"/>
        </w:rPr>
        <w:t>活期</w:t>
      </w:r>
      <w:r>
        <w:rPr>
          <w:rFonts w:ascii="宋体" w:hAnsi="宋体"/>
          <w:bCs/>
          <w:sz w:val="24"/>
        </w:rPr>
        <w:t>存款</w:t>
      </w:r>
      <w:r>
        <w:rPr>
          <w:rFonts w:ascii="宋体" w:hAnsi="宋体"/>
          <w:sz w:val="24"/>
        </w:rPr>
        <w:t>利息</w:t>
      </w:r>
      <w:r>
        <w:rPr>
          <w:rFonts w:ascii="宋体" w:hAnsi="宋体" w:hint="eastAsia"/>
          <w:bCs/>
          <w:sz w:val="24"/>
        </w:rPr>
        <w:t>；</w:t>
      </w:r>
    </w:p>
    <w:p w14:paraId="284AF321" w14:textId="77777777" w:rsidR="00C204FE" w:rsidRDefault="008F402D">
      <w:pPr>
        <w:spacing w:line="360" w:lineRule="auto"/>
        <w:ind w:firstLineChars="200" w:firstLine="480"/>
        <w:rPr>
          <w:rFonts w:ascii="宋体" w:hAnsi="宋体"/>
          <w:sz w:val="24"/>
        </w:rPr>
      </w:pPr>
      <w:r>
        <w:rPr>
          <w:rFonts w:ascii="宋体" w:hAnsi="宋体"/>
          <w:sz w:val="24"/>
        </w:rPr>
        <w:t>3、如基金募集失败，基金管理人、基金托管人及</w:t>
      </w:r>
      <w:r>
        <w:rPr>
          <w:rFonts w:ascii="宋体" w:hAnsi="宋体" w:hint="eastAsia"/>
          <w:sz w:val="24"/>
        </w:rPr>
        <w:t>销售</w:t>
      </w:r>
      <w:r>
        <w:rPr>
          <w:rFonts w:ascii="宋体" w:hAnsi="宋体"/>
          <w:sz w:val="24"/>
        </w:rPr>
        <w:t>机构不得请求报酬。基金管理人、基金托管人和</w:t>
      </w:r>
      <w:r>
        <w:rPr>
          <w:rFonts w:ascii="宋体" w:hAnsi="宋体" w:hint="eastAsia"/>
          <w:sz w:val="24"/>
        </w:rPr>
        <w:t>销售</w:t>
      </w:r>
      <w:r>
        <w:rPr>
          <w:rFonts w:ascii="宋体" w:hAnsi="宋体"/>
          <w:sz w:val="24"/>
        </w:rPr>
        <w:t>机构为基金募集支付之一切费用应由各方各自承担。</w:t>
      </w:r>
    </w:p>
    <w:p w14:paraId="5E5E032A" w14:textId="77777777" w:rsidR="00C204FE" w:rsidRDefault="008F402D">
      <w:pPr>
        <w:spacing w:line="360" w:lineRule="auto"/>
        <w:ind w:firstLineChars="200" w:firstLine="480"/>
        <w:rPr>
          <w:rFonts w:ascii="宋体" w:hAnsi="宋体"/>
          <w:sz w:val="24"/>
        </w:rPr>
      </w:pPr>
      <w:r>
        <w:rPr>
          <w:rFonts w:ascii="宋体" w:hAnsi="宋体"/>
          <w:sz w:val="24"/>
        </w:rPr>
        <w:t>三、基金存续期内的基金份额持有人数量和资产规模</w:t>
      </w:r>
    </w:p>
    <w:p w14:paraId="57AC5BB7" w14:textId="52E68C76" w:rsidR="00C204FE" w:rsidRDefault="008F402D">
      <w:pPr>
        <w:spacing w:line="360" w:lineRule="auto"/>
        <w:ind w:firstLineChars="200" w:firstLine="480"/>
        <w:rPr>
          <w:rFonts w:ascii="宋体" w:hAnsi="宋体"/>
          <w:sz w:val="24"/>
        </w:rPr>
      </w:pPr>
      <w:r>
        <w:rPr>
          <w:rFonts w:ascii="宋体" w:hAnsi="宋体" w:hint="eastAsia"/>
          <w:sz w:val="24"/>
        </w:rPr>
        <w:t>《基金合同》生效后，连续20个工作日出现基金份额持有人数量不满200人或者基金资产净值低于5000万元情形的，基金管理人应当在定期报告中予以披露；连续60个工作日出现前述情形</w:t>
      </w:r>
      <w:r>
        <w:rPr>
          <w:rFonts w:ascii="宋体" w:hAnsi="宋体" w:hint="eastAsia"/>
          <w:bCs/>
          <w:sz w:val="24"/>
        </w:rPr>
        <w:t>之一</w:t>
      </w:r>
      <w:r>
        <w:rPr>
          <w:rFonts w:ascii="宋体" w:hAnsi="宋体" w:hint="eastAsia"/>
          <w:sz w:val="24"/>
        </w:rPr>
        <w:t>的，基金管理人应当</w:t>
      </w:r>
      <w:r>
        <w:rPr>
          <w:rFonts w:ascii="宋体" w:hAnsi="宋体" w:hint="eastAsia"/>
          <w:bCs/>
          <w:sz w:val="24"/>
        </w:rPr>
        <w:t>在10个工作日内向</w:t>
      </w:r>
      <w:r>
        <w:rPr>
          <w:rFonts w:ascii="宋体" w:hAnsi="宋体" w:hint="eastAsia"/>
          <w:sz w:val="24"/>
        </w:rPr>
        <w:t>中国证监会报告并提出解决方案，如</w:t>
      </w:r>
      <w:r>
        <w:rPr>
          <w:rFonts w:ascii="宋体" w:hAnsi="宋体" w:hint="eastAsia"/>
          <w:bCs/>
          <w:sz w:val="24"/>
        </w:rPr>
        <w:t>持续运作、</w:t>
      </w:r>
      <w:r>
        <w:rPr>
          <w:rFonts w:ascii="宋体" w:hAnsi="宋体" w:hint="eastAsia"/>
          <w:sz w:val="24"/>
        </w:rPr>
        <w:t>转换运作方式、与其他基金合并或者终止基金合同等，并</w:t>
      </w:r>
      <w:r>
        <w:rPr>
          <w:rFonts w:ascii="宋体" w:hAnsi="宋体" w:hint="eastAsia"/>
          <w:bCs/>
          <w:sz w:val="24"/>
        </w:rPr>
        <w:t>在6个月内召集</w:t>
      </w:r>
      <w:r>
        <w:rPr>
          <w:rFonts w:ascii="宋体" w:hAnsi="宋体" w:hint="eastAsia"/>
          <w:sz w:val="24"/>
        </w:rPr>
        <w:t>基金份额持有人大会。</w:t>
      </w:r>
    </w:p>
    <w:p w14:paraId="0A47662F" w14:textId="77777777" w:rsidR="00C204FE" w:rsidRDefault="008F402D">
      <w:pPr>
        <w:spacing w:line="360" w:lineRule="auto"/>
        <w:ind w:firstLineChars="200" w:firstLine="480"/>
        <w:rPr>
          <w:rFonts w:ascii="宋体" w:hAnsi="宋体"/>
          <w:sz w:val="24"/>
        </w:rPr>
      </w:pPr>
      <w:r>
        <w:rPr>
          <w:rFonts w:ascii="宋体" w:hAnsi="宋体" w:hint="eastAsia"/>
          <w:sz w:val="24"/>
        </w:rPr>
        <w:t>法律法规或中国证监会另有规定时，从其规定。</w:t>
      </w:r>
    </w:p>
    <w:p w14:paraId="7027BF5C" w14:textId="77777777" w:rsidR="00C204FE" w:rsidRDefault="00C204FE">
      <w:pPr>
        <w:rPr>
          <w:rFonts w:ascii="宋体" w:hAnsi="宋体"/>
          <w:sz w:val="30"/>
        </w:rPr>
      </w:pPr>
      <w:bookmarkStart w:id="110" w:name="_Toc394478732"/>
      <w:bookmarkStart w:id="111" w:name="_Toc398561796"/>
      <w:bookmarkStart w:id="112" w:name="_Toc11081"/>
    </w:p>
    <w:p w14:paraId="3FE525A8" w14:textId="77777777" w:rsidR="00C204FE" w:rsidRDefault="008F402D">
      <w:pPr>
        <w:pStyle w:val="1"/>
        <w:spacing w:before="0" w:after="0"/>
        <w:jc w:val="center"/>
        <w:rPr>
          <w:rFonts w:hAnsi="宋体"/>
          <w:color w:val="auto"/>
          <w:sz w:val="30"/>
        </w:rPr>
      </w:pPr>
      <w:bookmarkStart w:id="113" w:name="_Toc1270"/>
      <w:bookmarkStart w:id="114" w:name="_Toc20733"/>
      <w:bookmarkStart w:id="115" w:name="_Toc7920"/>
      <w:bookmarkStart w:id="116" w:name="_Toc79392606"/>
      <w:bookmarkStart w:id="117" w:name="_Toc123112234"/>
      <w:bookmarkStart w:id="118" w:name="_Toc10463"/>
      <w:bookmarkStart w:id="119" w:name="_Toc141703886"/>
      <w:bookmarkStart w:id="120" w:name="_Toc23261"/>
      <w:bookmarkStart w:id="121" w:name="_Toc4003"/>
      <w:bookmarkStart w:id="122" w:name="_Toc23822"/>
      <w:bookmarkStart w:id="123" w:name="_Toc76734775"/>
      <w:bookmarkStart w:id="124" w:name="_Toc98560352"/>
      <w:bookmarkStart w:id="125" w:name="_Toc123051452"/>
      <w:bookmarkStart w:id="126" w:name="_Toc48649707"/>
      <w:bookmarkStart w:id="127" w:name="_Toc17244"/>
      <w:bookmarkStart w:id="128" w:name="_Toc123102453"/>
      <w:bookmarkStart w:id="129" w:name="_Toc610"/>
      <w:bookmarkStart w:id="130" w:name="_Toc139991736"/>
      <w:bookmarkStart w:id="131" w:name="_Toc1427"/>
      <w:bookmarkEnd w:id="110"/>
      <w:bookmarkEnd w:id="111"/>
      <w:r>
        <w:rPr>
          <w:rFonts w:hAnsi="宋体"/>
          <w:color w:val="auto"/>
          <w:sz w:val="30"/>
        </w:rPr>
        <w:lastRenderedPageBreak/>
        <w:t>第</w:t>
      </w:r>
      <w:r>
        <w:rPr>
          <w:rFonts w:hAnsi="宋体" w:hint="eastAsia"/>
          <w:color w:val="auto"/>
          <w:sz w:val="30"/>
        </w:rPr>
        <w:t>六</w:t>
      </w:r>
      <w:r>
        <w:rPr>
          <w:rFonts w:hAnsi="宋体"/>
          <w:color w:val="auto"/>
          <w:sz w:val="30"/>
        </w:rPr>
        <w:t>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4E273F9" w14:textId="77777777" w:rsidR="00C204FE" w:rsidRDefault="00C204FE">
      <w:pPr>
        <w:spacing w:line="360" w:lineRule="auto"/>
        <w:ind w:firstLine="480"/>
        <w:rPr>
          <w:rFonts w:ascii="宋体" w:hAnsi="宋体"/>
          <w:sz w:val="24"/>
        </w:rPr>
      </w:pPr>
    </w:p>
    <w:p w14:paraId="0E87FE69" w14:textId="77777777" w:rsidR="00C204FE" w:rsidRDefault="008F402D">
      <w:pPr>
        <w:spacing w:line="360" w:lineRule="auto"/>
        <w:ind w:firstLine="480"/>
        <w:rPr>
          <w:rFonts w:ascii="宋体" w:hAnsi="宋体"/>
          <w:sz w:val="24"/>
        </w:rPr>
      </w:pPr>
      <w:r>
        <w:rPr>
          <w:rFonts w:ascii="宋体" w:hAnsi="宋体"/>
          <w:sz w:val="24"/>
        </w:rPr>
        <w:t>一、申购和赎回场所</w:t>
      </w:r>
    </w:p>
    <w:p w14:paraId="1237CBA7" w14:textId="71A75DCF" w:rsidR="00C204FE" w:rsidRDefault="008F402D">
      <w:pPr>
        <w:spacing w:line="360" w:lineRule="auto"/>
        <w:ind w:firstLine="480"/>
        <w:rPr>
          <w:rFonts w:ascii="宋体" w:hAnsi="宋体"/>
        </w:rPr>
      </w:pPr>
      <w:r>
        <w:rPr>
          <w:rFonts w:ascii="宋体" w:hAnsi="宋体"/>
          <w:sz w:val="24"/>
        </w:rPr>
        <w:t>本基金的申购与赎回将通过销售机构进行。具体的销售</w:t>
      </w:r>
      <w:r w:rsidR="0026753E">
        <w:rPr>
          <w:rFonts w:ascii="宋体" w:hAnsi="宋体" w:hint="eastAsia"/>
          <w:sz w:val="24"/>
        </w:rPr>
        <w:t>机构</w:t>
      </w:r>
      <w:r>
        <w:rPr>
          <w:rFonts w:ascii="宋体" w:hAnsi="宋体"/>
          <w:sz w:val="24"/>
        </w:rPr>
        <w:t>将由基金管理人在招募说明书或</w:t>
      </w:r>
      <w:r>
        <w:rPr>
          <w:rFonts w:ascii="宋体" w:hAnsi="宋体"/>
          <w:bCs/>
          <w:sz w:val="24"/>
        </w:rPr>
        <w:t>其</w:t>
      </w:r>
      <w:r>
        <w:rPr>
          <w:rFonts w:ascii="宋体" w:hAnsi="宋体" w:hint="eastAsia"/>
          <w:bCs/>
          <w:sz w:val="24"/>
        </w:rPr>
        <w:t>网站</w:t>
      </w:r>
      <w:r>
        <w:rPr>
          <w:rFonts w:ascii="宋体" w:hAnsi="宋体"/>
          <w:sz w:val="24"/>
        </w:rPr>
        <w:t>列明。基金管理人可根据情况变更或增减销售机构，并</w:t>
      </w:r>
      <w:r>
        <w:rPr>
          <w:rFonts w:ascii="宋体" w:hAnsi="宋体" w:hint="eastAsia"/>
          <w:bCs/>
          <w:sz w:val="24"/>
        </w:rPr>
        <w:t>在基金管理人网站公示</w:t>
      </w:r>
      <w:r>
        <w:rPr>
          <w:rFonts w:ascii="宋体" w:hAnsi="宋体"/>
          <w:sz w:val="24"/>
        </w:rPr>
        <w:t>。基金投资者应当</w:t>
      </w:r>
      <w:r>
        <w:rPr>
          <w:rFonts w:ascii="宋体" w:hAnsi="宋体" w:hint="eastAsia"/>
          <w:sz w:val="24"/>
        </w:rPr>
        <w:t>在</w:t>
      </w:r>
      <w:r>
        <w:rPr>
          <w:rFonts w:ascii="宋体" w:hAnsi="宋体"/>
          <w:sz w:val="24"/>
        </w:rPr>
        <w:t>销售机构办理基金销售业务的营业场所或按销售机构提供的其他方式办理基金份额的申购与赎回。</w:t>
      </w:r>
    </w:p>
    <w:p w14:paraId="018C806A" w14:textId="77777777" w:rsidR="00C204FE" w:rsidRDefault="008F402D">
      <w:pPr>
        <w:spacing w:line="360" w:lineRule="auto"/>
        <w:ind w:firstLine="480"/>
        <w:rPr>
          <w:rFonts w:ascii="宋体" w:hAnsi="宋体"/>
          <w:sz w:val="24"/>
        </w:rPr>
      </w:pPr>
      <w:r>
        <w:rPr>
          <w:rFonts w:ascii="宋体" w:hAnsi="宋体"/>
          <w:sz w:val="24"/>
        </w:rPr>
        <w:t>二、申购和赎回的开放日及时间</w:t>
      </w:r>
    </w:p>
    <w:p w14:paraId="06272593"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开放日及开放时间</w:t>
      </w:r>
    </w:p>
    <w:p w14:paraId="26D91B52" w14:textId="77777777" w:rsidR="00C204FE" w:rsidRDefault="008F402D">
      <w:pPr>
        <w:spacing w:line="360" w:lineRule="auto"/>
        <w:ind w:firstLineChars="200" w:firstLine="480"/>
        <w:rPr>
          <w:rFonts w:ascii="宋体" w:hAnsi="宋体"/>
          <w:sz w:val="24"/>
        </w:rPr>
      </w:pPr>
      <w:r>
        <w:rPr>
          <w:rFonts w:ascii="宋体" w:hAnsi="宋体" w:hint="eastAsia"/>
          <w:bCs/>
          <w:sz w:val="24"/>
        </w:rPr>
        <w:t>本基金的</w:t>
      </w:r>
      <w:r>
        <w:rPr>
          <w:rFonts w:ascii="宋体" w:hAnsi="宋体" w:hint="eastAsia"/>
          <w:sz w:val="24"/>
        </w:rPr>
        <w:t>开放日为</w:t>
      </w:r>
      <w:r>
        <w:rPr>
          <w:rFonts w:ascii="宋体" w:hAnsi="宋体" w:hint="eastAsia"/>
          <w:bCs/>
          <w:sz w:val="24"/>
        </w:rPr>
        <w:t>港股通、</w:t>
      </w:r>
      <w:r>
        <w:rPr>
          <w:rFonts w:ascii="宋体" w:hAnsi="宋体"/>
          <w:sz w:val="24"/>
        </w:rPr>
        <w:t>上海证券交易所</w:t>
      </w:r>
      <w:r>
        <w:rPr>
          <w:rFonts w:ascii="宋体" w:hAnsi="宋体" w:hint="eastAsia"/>
          <w:sz w:val="24"/>
        </w:rPr>
        <w:t>、深圳证券交易所的</w:t>
      </w:r>
      <w:r>
        <w:rPr>
          <w:rFonts w:ascii="宋体" w:hAnsi="宋体" w:hint="eastAsia"/>
          <w:bCs/>
          <w:sz w:val="24"/>
        </w:rPr>
        <w:t>共同</w:t>
      </w:r>
      <w:r>
        <w:rPr>
          <w:rFonts w:ascii="宋体" w:hAnsi="宋体" w:hint="eastAsia"/>
          <w:sz w:val="24"/>
        </w:rPr>
        <w:t>交易日，但基金管理人根据法律法规、中国证监会的要求或本基金合同的规定公告暂停申购、赎回时除外。</w:t>
      </w:r>
      <w:r>
        <w:rPr>
          <w:rFonts w:ascii="宋体" w:hAnsi="宋体" w:hint="eastAsia"/>
          <w:bCs/>
          <w:sz w:val="24"/>
        </w:rPr>
        <w:t>开放日的具体业务办理时间为上海证券交易所、深圳证券交易所的交易时间。</w:t>
      </w:r>
    </w:p>
    <w:p w14:paraId="71F9F07C" w14:textId="77777777" w:rsidR="00C204FE" w:rsidRDefault="008F402D">
      <w:pPr>
        <w:spacing w:line="360" w:lineRule="auto"/>
        <w:ind w:firstLineChars="200" w:firstLine="480"/>
        <w:rPr>
          <w:rFonts w:ascii="宋体" w:hAnsi="宋体"/>
          <w:sz w:val="24"/>
        </w:rPr>
      </w:pPr>
      <w:r>
        <w:rPr>
          <w:rFonts w:ascii="宋体" w:hAnsi="宋体"/>
          <w:sz w:val="24"/>
        </w:rPr>
        <w:t>基金合同生效后，若出现新的证券</w:t>
      </w:r>
      <w:r>
        <w:rPr>
          <w:rFonts w:ascii="宋体" w:hAnsi="宋体" w:hint="eastAsia"/>
          <w:bCs/>
          <w:sz w:val="24"/>
        </w:rPr>
        <w:t>/</w:t>
      </w:r>
      <w:r>
        <w:rPr>
          <w:rFonts w:ascii="宋体" w:hAnsi="宋体"/>
          <w:bCs/>
          <w:sz w:val="24"/>
        </w:rPr>
        <w:t>期货</w:t>
      </w:r>
      <w:r>
        <w:rPr>
          <w:rFonts w:ascii="宋体" w:hAnsi="宋体"/>
          <w:sz w:val="24"/>
        </w:rPr>
        <w:t>交易市场、</w:t>
      </w:r>
      <w:r>
        <w:rPr>
          <w:rFonts w:ascii="宋体" w:hAnsi="宋体"/>
          <w:bCs/>
          <w:sz w:val="24"/>
        </w:rPr>
        <w:t>证券</w:t>
      </w:r>
      <w:r>
        <w:rPr>
          <w:rFonts w:ascii="宋体" w:hAnsi="宋体" w:hint="eastAsia"/>
          <w:bCs/>
          <w:sz w:val="24"/>
        </w:rPr>
        <w:t>/</w:t>
      </w:r>
      <w:r>
        <w:rPr>
          <w:rFonts w:ascii="宋体" w:hAnsi="宋体"/>
          <w:bCs/>
          <w:sz w:val="24"/>
        </w:rPr>
        <w:t>期货交易所</w:t>
      </w:r>
      <w:r>
        <w:rPr>
          <w:rFonts w:ascii="宋体" w:hAnsi="宋体"/>
          <w:sz w:val="24"/>
        </w:rPr>
        <w:t>交易时间变更</w:t>
      </w:r>
      <w:r w:rsidR="001A1AC7">
        <w:rPr>
          <w:rFonts w:ascii="宋体" w:hAnsi="宋体"/>
          <w:sz w:val="24"/>
        </w:rPr>
        <w:t>、</w:t>
      </w:r>
      <w:r w:rsidR="001A1AC7" w:rsidRPr="00F12834">
        <w:rPr>
          <w:bCs/>
          <w:sz w:val="24"/>
        </w:rPr>
        <w:t>港股</w:t>
      </w:r>
      <w:proofErr w:type="gramStart"/>
      <w:r w:rsidR="001A1AC7" w:rsidRPr="00F12834">
        <w:rPr>
          <w:bCs/>
          <w:sz w:val="24"/>
        </w:rPr>
        <w:t>通交易</w:t>
      </w:r>
      <w:proofErr w:type="gramEnd"/>
      <w:r w:rsidR="001A1AC7" w:rsidRPr="00F12834">
        <w:rPr>
          <w:bCs/>
          <w:sz w:val="24"/>
        </w:rPr>
        <w:t>规则变更</w:t>
      </w:r>
      <w:r>
        <w:rPr>
          <w:rFonts w:ascii="宋体" w:hAnsi="宋体"/>
          <w:sz w:val="24"/>
        </w:rPr>
        <w:t>或其他特殊情况，基金管理人将视情况对前述开放日及开放时间进行相应的调整，但应在实施日前依照《信息披露办法》的有关规定在</w:t>
      </w:r>
      <w:r>
        <w:rPr>
          <w:rFonts w:ascii="宋体" w:hAnsi="宋体"/>
          <w:bCs/>
          <w:sz w:val="24"/>
        </w:rPr>
        <w:t>规定</w:t>
      </w:r>
      <w:r>
        <w:rPr>
          <w:rFonts w:ascii="宋体" w:hAnsi="宋体"/>
          <w:sz w:val="24"/>
        </w:rPr>
        <w:t>媒介上公告。</w:t>
      </w:r>
    </w:p>
    <w:p w14:paraId="1C8BC1D8"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申购、赎回开始日及业务办理时间</w:t>
      </w:r>
    </w:p>
    <w:p w14:paraId="38982FD8" w14:textId="2761C74E" w:rsidR="00C204FE" w:rsidRDefault="004637D0">
      <w:pPr>
        <w:spacing w:line="360" w:lineRule="auto"/>
        <w:ind w:firstLine="480"/>
        <w:rPr>
          <w:rFonts w:ascii="宋体" w:hAnsi="宋体"/>
          <w:sz w:val="24"/>
        </w:rPr>
      </w:pPr>
      <w:r w:rsidRPr="004637D0">
        <w:rPr>
          <w:rFonts w:ascii="宋体" w:hAnsi="宋体" w:hint="eastAsia"/>
          <w:sz w:val="24"/>
        </w:rPr>
        <w:t>基金管理人可根据实际情况依法决定本基金开始办理申购的具体日期，具体业务办理时间在相关公告中规定。</w:t>
      </w:r>
    </w:p>
    <w:p w14:paraId="41704A09" w14:textId="6D27B195" w:rsidR="00C204FE" w:rsidRDefault="008F402D">
      <w:pPr>
        <w:spacing w:line="360" w:lineRule="auto"/>
        <w:ind w:firstLine="480"/>
        <w:rPr>
          <w:rFonts w:ascii="宋体" w:hAnsi="宋体"/>
          <w:sz w:val="24"/>
        </w:rPr>
      </w:pPr>
      <w:r>
        <w:rPr>
          <w:rFonts w:ascii="宋体" w:hAnsi="宋体"/>
          <w:sz w:val="24"/>
        </w:rPr>
        <w:t>基金管理人自基金合同生效之日起不超过</w:t>
      </w:r>
      <w:r>
        <w:rPr>
          <w:rFonts w:ascii="宋体" w:hAnsi="宋体" w:hint="eastAsia"/>
          <w:bCs/>
          <w:sz w:val="24"/>
        </w:rPr>
        <w:t>3个月</w:t>
      </w:r>
      <w:r>
        <w:rPr>
          <w:rFonts w:ascii="宋体" w:hAnsi="宋体"/>
          <w:sz w:val="24"/>
        </w:rPr>
        <w:t>开始办理赎回，具体业务办理时间在</w:t>
      </w:r>
      <w:r w:rsidR="00E421EB">
        <w:rPr>
          <w:rFonts w:ascii="宋体" w:hAnsi="宋体" w:hint="eastAsia"/>
          <w:sz w:val="24"/>
        </w:rPr>
        <w:t>相关</w:t>
      </w:r>
      <w:r>
        <w:rPr>
          <w:rFonts w:ascii="宋体" w:hAnsi="宋体"/>
          <w:sz w:val="24"/>
        </w:rPr>
        <w:t>公告中规定。</w:t>
      </w:r>
    </w:p>
    <w:p w14:paraId="0BD50993" w14:textId="77777777" w:rsidR="00C204FE" w:rsidRDefault="008F402D">
      <w:pPr>
        <w:spacing w:line="360" w:lineRule="auto"/>
        <w:ind w:firstLine="480"/>
        <w:rPr>
          <w:rFonts w:ascii="宋体" w:hAnsi="宋体"/>
          <w:sz w:val="24"/>
        </w:rPr>
      </w:pPr>
      <w:r>
        <w:rPr>
          <w:rFonts w:ascii="宋体" w:hAnsi="宋体"/>
          <w:sz w:val="24"/>
        </w:rPr>
        <w:t>在确定申购开始与赎回开始时间后，基金管理人应在申购、赎回开放日前依照《信息披露办法》的有关规定在</w:t>
      </w:r>
      <w:r>
        <w:rPr>
          <w:rFonts w:ascii="宋体" w:hAnsi="宋体"/>
          <w:bCs/>
          <w:sz w:val="24"/>
        </w:rPr>
        <w:t>规定</w:t>
      </w:r>
      <w:r>
        <w:rPr>
          <w:rFonts w:ascii="宋体" w:hAnsi="宋体"/>
          <w:sz w:val="24"/>
        </w:rPr>
        <w:t>媒介上公告申购与赎回的开始时间。</w:t>
      </w:r>
    </w:p>
    <w:p w14:paraId="06DCF8C4" w14:textId="77777777" w:rsidR="00C204FE" w:rsidRDefault="008F402D">
      <w:pPr>
        <w:spacing w:line="360" w:lineRule="auto"/>
        <w:ind w:firstLine="480"/>
        <w:rPr>
          <w:rFonts w:ascii="宋体" w:hAnsi="宋体"/>
        </w:rPr>
      </w:pPr>
      <w:r>
        <w:rPr>
          <w:rFonts w:ascii="宋体" w:hAnsi="宋体"/>
          <w:sz w:val="24"/>
        </w:rPr>
        <w:t>基金管理人不得在基金合同约定之外的日期或者时间办理基金份额的申购</w:t>
      </w:r>
      <w:r>
        <w:rPr>
          <w:rFonts w:ascii="宋体" w:hAnsi="宋体" w:hint="eastAsia"/>
          <w:sz w:val="24"/>
        </w:rPr>
        <w:t>、</w:t>
      </w:r>
      <w:r>
        <w:rPr>
          <w:rFonts w:ascii="宋体" w:hAnsi="宋体"/>
          <w:sz w:val="24"/>
        </w:rPr>
        <w:t>赎回或者转换。</w:t>
      </w:r>
      <w:r>
        <w:rPr>
          <w:rFonts w:ascii="宋体" w:hAnsi="宋体"/>
          <w:bCs/>
          <w:sz w:val="24"/>
        </w:rPr>
        <w:t>投资者</w:t>
      </w:r>
      <w:r>
        <w:rPr>
          <w:rFonts w:ascii="宋体" w:hAnsi="宋体"/>
          <w:sz w:val="24"/>
        </w:rPr>
        <w:t>在基金合同约定之外的日期和时间提出申购、赎回或转换申请</w:t>
      </w:r>
      <w:proofErr w:type="gramStart"/>
      <w:r>
        <w:rPr>
          <w:rFonts w:ascii="宋体" w:hAnsi="宋体" w:hint="eastAsia"/>
          <w:sz w:val="24"/>
        </w:rPr>
        <w:t>且登记</w:t>
      </w:r>
      <w:proofErr w:type="gramEnd"/>
      <w:r>
        <w:rPr>
          <w:rFonts w:ascii="宋体" w:hAnsi="宋体" w:hint="eastAsia"/>
          <w:sz w:val="24"/>
        </w:rPr>
        <w:t>机构确认接受</w:t>
      </w:r>
      <w:r>
        <w:rPr>
          <w:rFonts w:ascii="宋体" w:hAnsi="宋体"/>
          <w:sz w:val="24"/>
        </w:rPr>
        <w:t>的，其基金份额申购、赎回价格为下一开放日基金份额申购、赎回的价格。</w:t>
      </w:r>
    </w:p>
    <w:p w14:paraId="664018B2" w14:textId="77777777" w:rsidR="00C204FE" w:rsidRDefault="008F402D">
      <w:pPr>
        <w:spacing w:line="360" w:lineRule="auto"/>
        <w:ind w:firstLine="480"/>
        <w:rPr>
          <w:rFonts w:ascii="宋体" w:hAnsi="宋体"/>
          <w:sz w:val="24"/>
        </w:rPr>
      </w:pPr>
      <w:r>
        <w:rPr>
          <w:rFonts w:ascii="宋体" w:hAnsi="宋体"/>
          <w:sz w:val="24"/>
        </w:rPr>
        <w:t>三、申购与赎回的原则</w:t>
      </w:r>
    </w:p>
    <w:p w14:paraId="440045EC" w14:textId="27F7D37A" w:rsidR="00C204FE" w:rsidRDefault="008F402D">
      <w:pPr>
        <w:spacing w:line="360" w:lineRule="auto"/>
        <w:ind w:firstLine="480"/>
        <w:rPr>
          <w:rFonts w:ascii="宋体" w:hAnsi="宋体"/>
          <w:sz w:val="24"/>
        </w:rPr>
      </w:pPr>
      <w:r>
        <w:rPr>
          <w:rFonts w:ascii="宋体" w:hAnsi="宋体"/>
          <w:sz w:val="24"/>
        </w:rPr>
        <w:lastRenderedPageBreak/>
        <w:t>1</w:t>
      </w:r>
      <w:r>
        <w:rPr>
          <w:rFonts w:ascii="宋体" w:hAnsi="宋体" w:hint="eastAsia"/>
          <w:sz w:val="24"/>
        </w:rPr>
        <w:t>、</w:t>
      </w:r>
      <w:r>
        <w:rPr>
          <w:rFonts w:ascii="宋体" w:hAnsi="宋体"/>
          <w:sz w:val="24"/>
        </w:rPr>
        <w:t>“未知价”原则，即申购、赎回价格以申请当日收市后计算的</w:t>
      </w:r>
      <w:r w:rsidR="009932AD">
        <w:rPr>
          <w:rFonts w:ascii="宋体" w:hAnsi="宋体" w:hint="eastAsia"/>
          <w:sz w:val="24"/>
        </w:rPr>
        <w:t>该类</w:t>
      </w:r>
      <w:r>
        <w:rPr>
          <w:rFonts w:ascii="宋体" w:hAnsi="宋体"/>
          <w:sz w:val="24"/>
        </w:rPr>
        <w:t>基金份额净值为基准进行计算；</w:t>
      </w:r>
    </w:p>
    <w:p w14:paraId="59873FBB"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“金额申购、份额赎回”原则，即申购以金额申请，赎回以份额申请；</w:t>
      </w:r>
    </w:p>
    <w:p w14:paraId="34A4D056" w14:textId="77777777" w:rsidR="00C204FE" w:rsidRDefault="008F402D">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当日的申购与赎回申请可以在基金管理人规定的时间以内撤销；</w:t>
      </w:r>
    </w:p>
    <w:p w14:paraId="31D94032" w14:textId="77777777" w:rsidR="00C204FE" w:rsidRDefault="008F402D">
      <w:pPr>
        <w:spacing w:line="360" w:lineRule="auto"/>
        <w:ind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赎回遵循“先进先出”原则，即按照</w:t>
      </w:r>
      <w:r>
        <w:rPr>
          <w:rFonts w:ascii="宋体" w:hAnsi="宋体"/>
          <w:bCs/>
          <w:sz w:val="24"/>
        </w:rPr>
        <w:t>投资</w:t>
      </w:r>
      <w:r>
        <w:rPr>
          <w:rFonts w:ascii="宋体" w:hAnsi="宋体" w:hint="eastAsia"/>
          <w:bCs/>
          <w:sz w:val="24"/>
        </w:rPr>
        <w:t>者</w:t>
      </w:r>
      <w:r>
        <w:rPr>
          <w:rFonts w:ascii="宋体" w:hAnsi="宋体"/>
          <w:sz w:val="24"/>
        </w:rPr>
        <w:t>认购、申购的先后次序进行顺序赎回</w:t>
      </w:r>
      <w:r w:rsidR="007B7DD7">
        <w:rPr>
          <w:rFonts w:ascii="宋体" w:hAnsi="宋体" w:hint="eastAsia"/>
          <w:bCs/>
          <w:sz w:val="24"/>
        </w:rPr>
        <w:t>；</w:t>
      </w:r>
    </w:p>
    <w:p w14:paraId="7680868B" w14:textId="77777777" w:rsidR="00C204FE" w:rsidRDefault="008F402D">
      <w:pPr>
        <w:spacing w:line="360" w:lineRule="auto"/>
        <w:ind w:firstLine="480"/>
        <w:rPr>
          <w:rFonts w:ascii="宋体" w:hAnsi="宋体"/>
          <w:b/>
          <w:sz w:val="24"/>
          <w:u w:val="single"/>
        </w:rPr>
      </w:pPr>
      <w:r>
        <w:rPr>
          <w:rFonts w:ascii="宋体" w:hAnsi="宋体" w:hint="eastAsia"/>
          <w:sz w:val="24"/>
        </w:rPr>
        <w:t>5、</w:t>
      </w:r>
      <w:r>
        <w:rPr>
          <w:rFonts w:ascii="宋体" w:hAnsi="宋体"/>
          <w:sz w:val="24"/>
        </w:rPr>
        <w:t>办理</w:t>
      </w:r>
      <w:r>
        <w:rPr>
          <w:rFonts w:ascii="宋体" w:hAnsi="宋体" w:hint="eastAsia"/>
          <w:sz w:val="24"/>
        </w:rPr>
        <w:t>申购</w:t>
      </w:r>
      <w:r>
        <w:rPr>
          <w:rFonts w:ascii="宋体" w:hAnsi="宋体"/>
          <w:sz w:val="24"/>
        </w:rPr>
        <w:t>、</w:t>
      </w:r>
      <w:r>
        <w:rPr>
          <w:rFonts w:ascii="宋体" w:hAnsi="宋体" w:hint="eastAsia"/>
          <w:sz w:val="24"/>
        </w:rPr>
        <w:t>赎回</w:t>
      </w:r>
      <w:r>
        <w:rPr>
          <w:rFonts w:ascii="宋体" w:hAnsi="宋体"/>
          <w:sz w:val="24"/>
        </w:rPr>
        <w:t>业务</w:t>
      </w:r>
      <w:r>
        <w:rPr>
          <w:rFonts w:ascii="宋体" w:hAnsi="宋体" w:hint="eastAsia"/>
          <w:sz w:val="24"/>
        </w:rPr>
        <w:t>时，</w:t>
      </w:r>
      <w:r>
        <w:rPr>
          <w:rFonts w:ascii="宋体" w:hAnsi="宋体"/>
          <w:sz w:val="24"/>
        </w:rPr>
        <w:t>应当遵循</w:t>
      </w:r>
      <w:r>
        <w:rPr>
          <w:rFonts w:ascii="宋体" w:hAnsi="宋体" w:hint="eastAsia"/>
          <w:sz w:val="24"/>
        </w:rPr>
        <w:t>基金</w:t>
      </w:r>
      <w:r>
        <w:rPr>
          <w:rFonts w:ascii="宋体" w:hAnsi="宋体"/>
          <w:sz w:val="24"/>
        </w:rPr>
        <w:t>份额持有</w:t>
      </w:r>
      <w:r>
        <w:rPr>
          <w:rFonts w:ascii="宋体" w:hAnsi="宋体" w:hint="eastAsia"/>
          <w:sz w:val="24"/>
        </w:rPr>
        <w:t>人</w:t>
      </w:r>
      <w:r>
        <w:rPr>
          <w:rFonts w:ascii="宋体" w:hAnsi="宋体"/>
          <w:sz w:val="24"/>
        </w:rPr>
        <w:t>利益优先原则</w:t>
      </w:r>
      <w:r>
        <w:rPr>
          <w:rFonts w:ascii="宋体" w:hAnsi="宋体" w:hint="eastAsia"/>
          <w:sz w:val="24"/>
        </w:rPr>
        <w:t>，确保投资者的合法权益不受损害并得到公平对待</w:t>
      </w:r>
      <w:r>
        <w:rPr>
          <w:rFonts w:ascii="宋体" w:hAnsi="宋体"/>
          <w:sz w:val="24"/>
        </w:rPr>
        <w:t>。</w:t>
      </w:r>
    </w:p>
    <w:p w14:paraId="3BB66E2B" w14:textId="77777777" w:rsidR="00C204FE" w:rsidRDefault="008F402D">
      <w:pPr>
        <w:spacing w:line="360" w:lineRule="auto"/>
        <w:ind w:firstLine="480"/>
        <w:rPr>
          <w:rFonts w:ascii="宋体" w:hAnsi="宋体"/>
        </w:rPr>
      </w:pPr>
      <w:r>
        <w:rPr>
          <w:rFonts w:ascii="宋体" w:hAnsi="宋体"/>
          <w:sz w:val="24"/>
        </w:rPr>
        <w:t>基金管理人可在法律法规允许的情况下，对上述原则进行调整。基金管理人必须在新规则开始实施前依照《信息披露办法》的有关规定在</w:t>
      </w:r>
      <w:r>
        <w:rPr>
          <w:rFonts w:ascii="宋体" w:hAnsi="宋体"/>
          <w:bCs/>
          <w:sz w:val="24"/>
        </w:rPr>
        <w:t>规定</w:t>
      </w:r>
      <w:r>
        <w:rPr>
          <w:rFonts w:ascii="宋体" w:hAnsi="宋体"/>
          <w:sz w:val="24"/>
        </w:rPr>
        <w:t>媒介上公告。</w:t>
      </w:r>
    </w:p>
    <w:p w14:paraId="60AD4235" w14:textId="77777777" w:rsidR="00C204FE" w:rsidRDefault="008F402D">
      <w:pPr>
        <w:spacing w:line="360" w:lineRule="auto"/>
        <w:ind w:firstLine="480"/>
        <w:rPr>
          <w:rFonts w:ascii="宋体" w:hAnsi="宋体"/>
          <w:sz w:val="24"/>
        </w:rPr>
      </w:pPr>
      <w:r>
        <w:rPr>
          <w:rFonts w:ascii="宋体" w:hAnsi="宋体"/>
          <w:sz w:val="24"/>
        </w:rPr>
        <w:t>四、申购与赎回的程序</w:t>
      </w:r>
    </w:p>
    <w:p w14:paraId="71D1DC3E"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申购和赎回的申请方式</w:t>
      </w:r>
    </w:p>
    <w:p w14:paraId="1AFB336E" w14:textId="77777777" w:rsidR="00C204FE" w:rsidRDefault="008F402D">
      <w:pPr>
        <w:spacing w:line="360" w:lineRule="auto"/>
        <w:ind w:firstLine="480"/>
        <w:rPr>
          <w:rFonts w:ascii="宋体" w:hAnsi="宋体"/>
          <w:sz w:val="24"/>
        </w:rPr>
      </w:pPr>
      <w:r>
        <w:rPr>
          <w:rFonts w:ascii="宋体" w:hAnsi="宋体"/>
          <w:bCs/>
          <w:sz w:val="24"/>
        </w:rPr>
        <w:t>投资者</w:t>
      </w:r>
      <w:r>
        <w:rPr>
          <w:rFonts w:ascii="宋体" w:hAnsi="宋体"/>
          <w:sz w:val="24"/>
        </w:rPr>
        <w:t>必须根据销售机构规定的程序，在开放日的具体业务办理时间内提出申购或赎回的申请。</w:t>
      </w:r>
    </w:p>
    <w:p w14:paraId="31F0D502"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申购和赎回的款项支付</w:t>
      </w:r>
    </w:p>
    <w:p w14:paraId="7F288397" w14:textId="77777777" w:rsidR="00C204FE" w:rsidRDefault="008F402D">
      <w:pPr>
        <w:spacing w:line="360" w:lineRule="auto"/>
        <w:ind w:firstLine="480"/>
        <w:rPr>
          <w:rFonts w:ascii="宋体" w:hAnsi="宋体"/>
          <w:sz w:val="24"/>
          <w:lang w:val="zh-CN"/>
        </w:rPr>
      </w:pPr>
      <w:r>
        <w:rPr>
          <w:rFonts w:ascii="宋体" w:hAnsi="宋体" w:hint="eastAsia"/>
          <w:sz w:val="24"/>
          <w:lang w:val="zh-CN"/>
        </w:rPr>
        <w:t>投资人申购基金份额时，必须全额交付申购款项，投资人交付申购款项，申购成立；基金份额登记机构确认基金份额时，申购生效。</w:t>
      </w:r>
      <w:r>
        <w:rPr>
          <w:rFonts w:ascii="宋体" w:hAnsi="宋体" w:hint="eastAsia"/>
          <w:bCs/>
          <w:sz w:val="24"/>
          <w:lang w:val="zh-CN"/>
        </w:rPr>
        <w:t>若资金在规定时间内未全额到账则申购不成立，申购款项将退回投资者账户，基金管理人、基金托管人和销售机构等不承担由此产生的利息等损失。</w:t>
      </w:r>
    </w:p>
    <w:p w14:paraId="504D3E34" w14:textId="77777777" w:rsidR="00C204FE" w:rsidRDefault="008F402D">
      <w:pPr>
        <w:spacing w:line="360" w:lineRule="auto"/>
        <w:ind w:firstLine="480"/>
        <w:rPr>
          <w:rFonts w:ascii="宋体" w:hAnsi="宋体"/>
          <w:bCs/>
          <w:sz w:val="24"/>
          <w:lang w:val="zh-CN"/>
        </w:rPr>
      </w:pPr>
      <w:r>
        <w:rPr>
          <w:rFonts w:ascii="宋体" w:hAnsi="宋体" w:hint="eastAsia"/>
          <w:sz w:val="24"/>
          <w:lang w:val="zh-CN"/>
        </w:rPr>
        <w:t>基金份额持有人递交赎回申请，赎回成立；基金份额登记机构确认赎回时，赎回生效。</w:t>
      </w:r>
    </w:p>
    <w:p w14:paraId="3E581E97" w14:textId="77777777" w:rsidR="00C204FE" w:rsidRDefault="008F402D">
      <w:pPr>
        <w:spacing w:line="360" w:lineRule="auto"/>
        <w:ind w:firstLine="480"/>
        <w:rPr>
          <w:rFonts w:ascii="宋体" w:hAnsi="宋体"/>
          <w:sz w:val="24"/>
        </w:rPr>
      </w:pPr>
      <w:r>
        <w:rPr>
          <w:rFonts w:ascii="宋体" w:hAnsi="宋体" w:hint="eastAsia"/>
          <w:sz w:val="24"/>
          <w:lang w:val="zh-CN"/>
        </w:rPr>
        <w:t>投资者赎回申请生效后，基金管理人将在T＋</w:t>
      </w:r>
      <w:r>
        <w:rPr>
          <w:rFonts w:ascii="宋体" w:hAnsi="宋体" w:hint="eastAsia"/>
          <w:bCs/>
          <w:sz w:val="24"/>
          <w:lang w:val="zh-CN"/>
        </w:rPr>
        <w:t>7日（</w:t>
      </w:r>
      <w:r>
        <w:rPr>
          <w:rFonts w:ascii="宋体" w:hAnsi="宋体" w:hint="eastAsia"/>
          <w:sz w:val="24"/>
          <w:lang w:val="zh-CN"/>
        </w:rPr>
        <w:t>包括该日</w:t>
      </w:r>
      <w:r>
        <w:rPr>
          <w:rFonts w:ascii="宋体" w:hAnsi="宋体" w:hint="eastAsia"/>
          <w:bCs/>
          <w:sz w:val="24"/>
          <w:lang w:val="zh-CN"/>
        </w:rPr>
        <w:t>）</w:t>
      </w:r>
      <w:r>
        <w:rPr>
          <w:rFonts w:ascii="宋体" w:hAnsi="宋体" w:hint="eastAsia"/>
          <w:sz w:val="24"/>
          <w:lang w:val="zh-CN"/>
        </w:rPr>
        <w:t>内支付赎回款项。</w:t>
      </w:r>
      <w:r>
        <w:rPr>
          <w:rFonts w:ascii="宋体" w:hAnsi="宋体" w:hint="eastAsia"/>
          <w:bCs/>
          <w:sz w:val="24"/>
          <w:lang w:val="zh-CN"/>
        </w:rPr>
        <w:t>遇交易所或交易市场数据传输延迟、通讯系统故障、银行数据交换系统故障或其它</w:t>
      </w:r>
      <w:proofErr w:type="gramStart"/>
      <w:r>
        <w:rPr>
          <w:rFonts w:ascii="宋体" w:hAnsi="宋体" w:hint="eastAsia"/>
          <w:bCs/>
          <w:sz w:val="24"/>
          <w:lang w:val="zh-CN"/>
        </w:rPr>
        <w:t>非基金</w:t>
      </w:r>
      <w:proofErr w:type="gramEnd"/>
      <w:r>
        <w:rPr>
          <w:rFonts w:ascii="宋体" w:hAnsi="宋体" w:hint="eastAsia"/>
          <w:bCs/>
          <w:sz w:val="24"/>
          <w:lang w:val="zh-CN"/>
        </w:rPr>
        <w:t>管理人及基金托管人所能控制的因素影响业务处理流程，则</w:t>
      </w:r>
      <w:proofErr w:type="gramStart"/>
      <w:r>
        <w:rPr>
          <w:rFonts w:ascii="宋体" w:hAnsi="宋体" w:hint="eastAsia"/>
          <w:bCs/>
          <w:sz w:val="24"/>
          <w:lang w:val="zh-CN"/>
        </w:rPr>
        <w:t>赎回款</w:t>
      </w:r>
      <w:proofErr w:type="gramEnd"/>
      <w:r>
        <w:rPr>
          <w:rFonts w:ascii="宋体" w:hAnsi="宋体" w:hint="eastAsia"/>
          <w:bCs/>
          <w:sz w:val="24"/>
          <w:lang w:val="zh-CN"/>
        </w:rPr>
        <w:t>顺延至上述情形消失的下一个工作日划出。在发生巨额赎回或本基金合同载明的延缓支付赎回款项的情形</w:t>
      </w:r>
      <w:r>
        <w:rPr>
          <w:rFonts w:ascii="宋体" w:hAnsi="宋体" w:hint="eastAsia"/>
          <w:sz w:val="24"/>
          <w:lang w:val="zh-CN"/>
        </w:rPr>
        <w:t>时，款项的支付办法参照本基金合同有关条款处理。</w:t>
      </w:r>
    </w:p>
    <w:p w14:paraId="559A6E8E" w14:textId="77777777" w:rsidR="00C204FE" w:rsidRDefault="008F402D">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申购和赎回申请的确认</w:t>
      </w:r>
    </w:p>
    <w:p w14:paraId="2090266A" w14:textId="77777777" w:rsidR="00C204FE" w:rsidRDefault="008F402D">
      <w:pPr>
        <w:spacing w:line="360" w:lineRule="auto"/>
        <w:ind w:firstLine="480"/>
        <w:rPr>
          <w:rFonts w:ascii="宋体" w:hAnsi="宋体"/>
          <w:bCs/>
          <w:sz w:val="24"/>
        </w:rPr>
      </w:pPr>
      <w:r>
        <w:rPr>
          <w:rFonts w:ascii="宋体" w:hAnsi="宋体" w:hint="eastAsia"/>
          <w:sz w:val="24"/>
        </w:rPr>
        <w:t>基金管理人应以交易时间结束前受理有效申购和赎回申请的当天作为申购或赎回申请日</w:t>
      </w:r>
      <w:r>
        <w:rPr>
          <w:rFonts w:ascii="宋体" w:hAnsi="宋体" w:hint="eastAsia"/>
          <w:bCs/>
          <w:sz w:val="24"/>
        </w:rPr>
        <w:t>（</w:t>
      </w:r>
      <w:r>
        <w:rPr>
          <w:rFonts w:ascii="宋体" w:hAnsi="宋体" w:hint="eastAsia"/>
          <w:sz w:val="24"/>
        </w:rPr>
        <w:t>T日</w:t>
      </w:r>
      <w:r>
        <w:rPr>
          <w:rFonts w:ascii="宋体" w:hAnsi="宋体" w:hint="eastAsia"/>
          <w:bCs/>
          <w:sz w:val="24"/>
        </w:rPr>
        <w:t>），</w:t>
      </w:r>
      <w:r>
        <w:rPr>
          <w:rFonts w:ascii="宋体" w:hAnsi="宋体" w:hint="eastAsia"/>
          <w:sz w:val="24"/>
        </w:rPr>
        <w:t>在正常情况下，本基金登记机构在T+</w:t>
      </w:r>
      <w:r>
        <w:rPr>
          <w:rFonts w:ascii="宋体" w:hAnsi="宋体" w:hint="eastAsia"/>
          <w:bCs/>
          <w:sz w:val="24"/>
        </w:rPr>
        <w:t>1</w:t>
      </w:r>
      <w:r>
        <w:rPr>
          <w:rFonts w:ascii="宋体" w:hAnsi="宋体" w:hint="eastAsia"/>
          <w:sz w:val="24"/>
        </w:rPr>
        <w:t>日内对该交易的</w:t>
      </w:r>
      <w:r>
        <w:rPr>
          <w:rFonts w:ascii="宋体" w:hAnsi="宋体" w:hint="eastAsia"/>
          <w:sz w:val="24"/>
        </w:rPr>
        <w:lastRenderedPageBreak/>
        <w:t>有效性进行确认。T日提交的有效申请，投资人</w:t>
      </w:r>
      <w:r>
        <w:rPr>
          <w:rFonts w:ascii="宋体" w:hAnsi="宋体" w:hint="eastAsia"/>
          <w:bCs/>
          <w:sz w:val="24"/>
        </w:rPr>
        <w:t>应在</w:t>
      </w:r>
      <w:r>
        <w:rPr>
          <w:rFonts w:ascii="宋体" w:hAnsi="宋体" w:hint="eastAsia"/>
          <w:sz w:val="24"/>
        </w:rPr>
        <w:t>T+</w:t>
      </w:r>
      <w:r>
        <w:rPr>
          <w:rFonts w:ascii="宋体" w:hAnsi="宋体" w:hint="eastAsia"/>
          <w:bCs/>
          <w:sz w:val="24"/>
        </w:rPr>
        <w:t>2</w:t>
      </w:r>
      <w:r>
        <w:rPr>
          <w:rFonts w:ascii="宋体" w:hAnsi="宋体" w:hint="eastAsia"/>
          <w:sz w:val="24"/>
        </w:rPr>
        <w:t>日后</w:t>
      </w:r>
      <w:r>
        <w:rPr>
          <w:rFonts w:ascii="宋体" w:hAnsi="宋体" w:hint="eastAsia"/>
          <w:bCs/>
          <w:sz w:val="24"/>
        </w:rPr>
        <w:t>（</w:t>
      </w:r>
      <w:r>
        <w:rPr>
          <w:rFonts w:ascii="宋体" w:hAnsi="宋体" w:hint="eastAsia"/>
          <w:sz w:val="24"/>
        </w:rPr>
        <w:t>包括该日</w:t>
      </w:r>
      <w:r>
        <w:rPr>
          <w:rFonts w:ascii="宋体" w:hAnsi="宋体" w:hint="eastAsia"/>
          <w:bCs/>
          <w:sz w:val="24"/>
        </w:rPr>
        <w:t>）及时</w:t>
      </w:r>
      <w:r>
        <w:rPr>
          <w:rFonts w:ascii="宋体" w:hAnsi="宋体" w:hint="eastAsia"/>
          <w:sz w:val="24"/>
        </w:rPr>
        <w:t>到销售网点柜台或以销售机构规定的其他方式查询申请的确认情况。</w:t>
      </w:r>
    </w:p>
    <w:p w14:paraId="551E6867" w14:textId="77777777" w:rsidR="00C204FE" w:rsidRDefault="008F402D">
      <w:pPr>
        <w:spacing w:line="360" w:lineRule="auto"/>
        <w:ind w:firstLine="480"/>
        <w:rPr>
          <w:rFonts w:ascii="宋体" w:hAnsi="宋体"/>
          <w:bCs/>
          <w:sz w:val="24"/>
        </w:rPr>
      </w:pPr>
      <w:r>
        <w:rPr>
          <w:rFonts w:ascii="宋体" w:hAnsi="宋体" w:hint="eastAsia"/>
          <w:bCs/>
          <w:sz w:val="24"/>
        </w:rPr>
        <w:t>基金销售机构对</w:t>
      </w:r>
      <w:r>
        <w:rPr>
          <w:rFonts w:ascii="宋体" w:hAnsi="宋体" w:hint="eastAsia"/>
          <w:sz w:val="24"/>
        </w:rPr>
        <w:t>申购</w:t>
      </w:r>
      <w:r>
        <w:rPr>
          <w:rFonts w:ascii="宋体" w:hAnsi="宋体" w:hint="eastAsia"/>
          <w:bCs/>
          <w:sz w:val="24"/>
        </w:rPr>
        <w:t>、赎回申请的受理并不代表申请一定</w:t>
      </w:r>
      <w:r>
        <w:rPr>
          <w:rFonts w:ascii="宋体" w:hAnsi="宋体" w:hint="eastAsia"/>
          <w:sz w:val="24"/>
        </w:rPr>
        <w:t>成功，</w:t>
      </w:r>
      <w:r>
        <w:rPr>
          <w:rFonts w:ascii="宋体" w:hAnsi="宋体" w:hint="eastAsia"/>
          <w:bCs/>
          <w:sz w:val="24"/>
        </w:rPr>
        <w:t>而仅代表销售机构确实接收到申请。</w:t>
      </w:r>
      <w:r>
        <w:rPr>
          <w:rFonts w:ascii="宋体" w:hAnsi="宋体" w:hint="eastAsia"/>
          <w:sz w:val="24"/>
        </w:rPr>
        <w:t>申购</w:t>
      </w:r>
      <w:r>
        <w:rPr>
          <w:rFonts w:ascii="宋体" w:hAnsi="宋体" w:hint="eastAsia"/>
          <w:bCs/>
          <w:sz w:val="24"/>
        </w:rPr>
        <w:t>、赎回申请的确认以登记机构的确认结果为准。对于申请的确认情况，投资者应及时查询并妥善行使合法权利，否则，由此产生的投资者任何损失由投资者自行承担。</w:t>
      </w:r>
    </w:p>
    <w:p w14:paraId="0A982498" w14:textId="77777777" w:rsidR="00C204FE" w:rsidRDefault="008F402D">
      <w:pPr>
        <w:spacing w:line="360" w:lineRule="auto"/>
        <w:ind w:firstLine="480"/>
        <w:rPr>
          <w:rFonts w:ascii="宋体" w:hAnsi="宋体"/>
          <w:sz w:val="24"/>
        </w:rPr>
      </w:pPr>
      <w:r>
        <w:rPr>
          <w:rFonts w:ascii="宋体" w:hAnsi="宋体" w:hint="eastAsia"/>
          <w:bCs/>
          <w:sz w:val="24"/>
        </w:rPr>
        <w:t>4、在法律法规允许的范围内，本基金登记机构可根据相关业务规则，对上述业务的确认及办理的时间和程序进行调整，并提前公告</w:t>
      </w:r>
      <w:r>
        <w:rPr>
          <w:rFonts w:ascii="宋体" w:hAnsi="宋体" w:hint="eastAsia"/>
          <w:sz w:val="24"/>
        </w:rPr>
        <w:t>。</w:t>
      </w:r>
    </w:p>
    <w:p w14:paraId="09C08149" w14:textId="77777777" w:rsidR="00C204FE" w:rsidRDefault="008F402D">
      <w:pPr>
        <w:spacing w:line="360" w:lineRule="auto"/>
        <w:ind w:firstLine="480"/>
        <w:rPr>
          <w:rFonts w:ascii="宋体" w:hAnsi="宋体"/>
          <w:sz w:val="24"/>
        </w:rPr>
      </w:pPr>
      <w:r>
        <w:rPr>
          <w:rFonts w:ascii="宋体" w:hAnsi="宋体"/>
          <w:sz w:val="24"/>
        </w:rPr>
        <w:t>五、申购和赎回的数量限制</w:t>
      </w:r>
    </w:p>
    <w:p w14:paraId="392C8B7C"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基金管理人可以规定</w:t>
      </w:r>
      <w:r>
        <w:rPr>
          <w:rFonts w:ascii="宋体" w:hAnsi="宋体"/>
          <w:bCs/>
          <w:sz w:val="24"/>
        </w:rPr>
        <w:t>投资者</w:t>
      </w:r>
      <w:r>
        <w:rPr>
          <w:rFonts w:ascii="宋体" w:hAnsi="宋体"/>
          <w:sz w:val="24"/>
        </w:rPr>
        <w:t>首次申购和每次申购的最低金额以及每次赎回的最低份额，具体规定请参见招募说明书</w:t>
      </w:r>
      <w:r>
        <w:rPr>
          <w:rFonts w:ascii="宋体" w:hAnsi="宋体" w:hint="eastAsia"/>
          <w:sz w:val="24"/>
        </w:rPr>
        <w:t>或相关公告</w:t>
      </w:r>
      <w:r>
        <w:rPr>
          <w:rFonts w:ascii="宋体" w:hAnsi="宋体"/>
          <w:sz w:val="24"/>
        </w:rPr>
        <w:t>。</w:t>
      </w:r>
    </w:p>
    <w:p w14:paraId="7CEFF633"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基金管理人可以规定</w:t>
      </w:r>
      <w:r>
        <w:rPr>
          <w:rFonts w:ascii="宋体" w:hAnsi="宋体"/>
          <w:bCs/>
          <w:sz w:val="24"/>
        </w:rPr>
        <w:t>投资者</w:t>
      </w:r>
      <w:r>
        <w:rPr>
          <w:rFonts w:ascii="宋体" w:hAnsi="宋体"/>
          <w:sz w:val="24"/>
        </w:rPr>
        <w:t>每个基金交易账户的最低基金份额余额，具体规定请参见招募说明书</w:t>
      </w:r>
      <w:r>
        <w:rPr>
          <w:rFonts w:ascii="宋体" w:hAnsi="宋体" w:hint="eastAsia"/>
          <w:sz w:val="24"/>
        </w:rPr>
        <w:t>或相关公告</w:t>
      </w:r>
      <w:r>
        <w:rPr>
          <w:rFonts w:ascii="宋体" w:hAnsi="宋体"/>
          <w:sz w:val="24"/>
        </w:rPr>
        <w:t>。</w:t>
      </w:r>
    </w:p>
    <w:p w14:paraId="1CC500C9" w14:textId="77777777" w:rsidR="00C204FE" w:rsidRDefault="008F402D">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基金管理人可以规定单个</w:t>
      </w:r>
      <w:r>
        <w:rPr>
          <w:rFonts w:ascii="宋体" w:hAnsi="宋体"/>
          <w:bCs/>
          <w:sz w:val="24"/>
        </w:rPr>
        <w:t>投资者</w:t>
      </w:r>
      <w:r>
        <w:rPr>
          <w:rFonts w:ascii="宋体" w:hAnsi="宋体"/>
          <w:sz w:val="24"/>
        </w:rPr>
        <w:t>累计持有的基金份额上限，具体规定请参见招募说明书</w:t>
      </w:r>
      <w:r>
        <w:rPr>
          <w:rFonts w:ascii="宋体" w:hAnsi="宋体" w:hint="eastAsia"/>
          <w:sz w:val="24"/>
        </w:rPr>
        <w:t>或相关公告</w:t>
      </w:r>
      <w:r>
        <w:rPr>
          <w:rFonts w:ascii="宋体" w:hAnsi="宋体"/>
          <w:sz w:val="24"/>
        </w:rPr>
        <w:t>。</w:t>
      </w:r>
    </w:p>
    <w:p w14:paraId="357594E2" w14:textId="77777777" w:rsidR="003C741F" w:rsidRDefault="008F402D" w:rsidP="003C741F">
      <w:pPr>
        <w:spacing w:line="360" w:lineRule="auto"/>
        <w:ind w:firstLine="480"/>
        <w:rPr>
          <w:rFonts w:ascii="宋体" w:hAnsi="宋体"/>
          <w:sz w:val="24"/>
        </w:rPr>
      </w:pPr>
      <w:r>
        <w:rPr>
          <w:rFonts w:ascii="宋体" w:hAnsi="宋体"/>
          <w:sz w:val="24"/>
        </w:rPr>
        <w:t>4</w:t>
      </w:r>
      <w:r>
        <w:rPr>
          <w:rFonts w:ascii="宋体" w:hAnsi="宋体" w:hint="eastAsia"/>
          <w:sz w:val="24"/>
        </w:rPr>
        <w:t>、</w:t>
      </w:r>
      <w:r w:rsidR="003C741F" w:rsidRPr="003C741F">
        <w:rPr>
          <w:rFonts w:ascii="宋体" w:hAnsi="宋体" w:hint="eastAsia"/>
          <w:sz w:val="24"/>
        </w:rPr>
        <w:t>基金管理人可以规定本基金的总规模限额、单日净申购比例上限、单个投资者单日或单笔申购金额上限，具体规定请参见招募说明书或相关公告。</w:t>
      </w:r>
    </w:p>
    <w:p w14:paraId="4CBBD50B" w14:textId="1F446E94" w:rsidR="00C204FE" w:rsidRDefault="003C741F" w:rsidP="003C741F">
      <w:pPr>
        <w:spacing w:line="360" w:lineRule="auto"/>
        <w:ind w:firstLine="480"/>
        <w:rPr>
          <w:rFonts w:ascii="宋体" w:hAnsi="宋体"/>
          <w:sz w:val="24"/>
        </w:rPr>
      </w:pPr>
      <w:r>
        <w:rPr>
          <w:rFonts w:ascii="宋体" w:hAnsi="宋体"/>
          <w:sz w:val="24"/>
        </w:rPr>
        <w:t>5</w:t>
      </w:r>
      <w:r>
        <w:rPr>
          <w:rFonts w:ascii="宋体" w:hAnsi="宋体" w:hint="eastAsia"/>
          <w:sz w:val="24"/>
        </w:rPr>
        <w:t>、</w:t>
      </w:r>
      <w:r w:rsidR="008F402D">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8F402D">
        <w:rPr>
          <w:rFonts w:ascii="宋体" w:hAnsi="宋体" w:hint="eastAsia"/>
          <w:bCs/>
          <w:sz w:val="24"/>
        </w:rPr>
        <w:t>请参见</w:t>
      </w:r>
      <w:r w:rsidR="008F402D">
        <w:rPr>
          <w:rFonts w:ascii="宋体" w:hAnsi="宋体" w:hint="eastAsia"/>
          <w:sz w:val="24"/>
        </w:rPr>
        <w:t>相关公告。</w:t>
      </w:r>
    </w:p>
    <w:p w14:paraId="5CE8DF69" w14:textId="26D48E73" w:rsidR="00C204FE" w:rsidRDefault="00E249CC">
      <w:pPr>
        <w:spacing w:line="360" w:lineRule="auto"/>
        <w:ind w:firstLine="480"/>
        <w:rPr>
          <w:rFonts w:ascii="宋体" w:hAnsi="宋体"/>
          <w:sz w:val="24"/>
        </w:rPr>
      </w:pPr>
      <w:r>
        <w:rPr>
          <w:rFonts w:ascii="宋体" w:hAnsi="宋体"/>
          <w:sz w:val="24"/>
        </w:rPr>
        <w:t>6</w:t>
      </w:r>
      <w:r w:rsidR="008F402D">
        <w:rPr>
          <w:rFonts w:ascii="宋体" w:hAnsi="宋体" w:hint="eastAsia"/>
          <w:sz w:val="24"/>
        </w:rPr>
        <w:t>、</w:t>
      </w:r>
      <w:r w:rsidR="008F402D">
        <w:rPr>
          <w:rFonts w:ascii="宋体" w:hAnsi="宋体"/>
          <w:sz w:val="24"/>
        </w:rPr>
        <w:t>基金管理人可在法律法规允许的情况下，调整上述规定申购金额和赎回份额的数量限制</w:t>
      </w:r>
      <w:r w:rsidR="008F402D">
        <w:rPr>
          <w:rFonts w:ascii="宋体" w:hAnsi="宋体" w:hint="eastAsia"/>
          <w:bCs/>
          <w:sz w:val="24"/>
        </w:rPr>
        <w:t>、</w:t>
      </w:r>
      <w:r w:rsidR="008F402D">
        <w:rPr>
          <w:rFonts w:ascii="宋体" w:hAnsi="宋体"/>
          <w:bCs/>
          <w:sz w:val="24"/>
        </w:rPr>
        <w:t>投资者每个基金交易账户的最低基金份额余额</w:t>
      </w:r>
      <w:r w:rsidR="008F402D">
        <w:rPr>
          <w:rFonts w:ascii="宋体" w:hAnsi="宋体" w:hint="eastAsia"/>
          <w:bCs/>
          <w:sz w:val="24"/>
        </w:rPr>
        <w:t>限制、</w:t>
      </w:r>
      <w:r w:rsidR="008F402D">
        <w:rPr>
          <w:rFonts w:ascii="宋体" w:hAnsi="宋体"/>
          <w:bCs/>
          <w:sz w:val="24"/>
        </w:rPr>
        <w:t>单个投资者累计持有的基金份额上限</w:t>
      </w:r>
      <w:r w:rsidR="008F402D">
        <w:rPr>
          <w:rFonts w:ascii="宋体" w:hAnsi="宋体" w:hint="eastAsia"/>
          <w:bCs/>
          <w:sz w:val="24"/>
        </w:rPr>
        <w:t>、单个投资者单日或单笔申购金额上限、本基金总规模限额和单日净申购比例上限等</w:t>
      </w:r>
      <w:r w:rsidR="008F402D">
        <w:rPr>
          <w:rFonts w:ascii="宋体" w:hAnsi="宋体"/>
          <w:bCs/>
          <w:sz w:val="24"/>
        </w:rPr>
        <w:t>。基金管理人必须在调整</w:t>
      </w:r>
      <w:r w:rsidR="008F402D">
        <w:rPr>
          <w:rFonts w:ascii="宋体" w:hAnsi="宋体" w:hint="eastAsia"/>
          <w:bCs/>
          <w:sz w:val="24"/>
        </w:rPr>
        <w:t>实施</w:t>
      </w:r>
      <w:r w:rsidR="008F402D">
        <w:rPr>
          <w:rFonts w:ascii="宋体" w:hAnsi="宋体"/>
          <w:sz w:val="24"/>
        </w:rPr>
        <w:t>前依照《信息披露办法》的有关规定在</w:t>
      </w:r>
      <w:r w:rsidR="008F402D">
        <w:rPr>
          <w:rFonts w:ascii="宋体" w:hAnsi="宋体"/>
          <w:bCs/>
          <w:sz w:val="24"/>
        </w:rPr>
        <w:t>规定</w:t>
      </w:r>
      <w:r w:rsidR="008F402D">
        <w:rPr>
          <w:rFonts w:ascii="宋体" w:hAnsi="宋体"/>
          <w:sz w:val="24"/>
        </w:rPr>
        <w:t>媒介上公告。</w:t>
      </w:r>
    </w:p>
    <w:p w14:paraId="6CCFA5DE" w14:textId="77777777" w:rsidR="00C204FE" w:rsidRDefault="008F402D">
      <w:pPr>
        <w:spacing w:line="360" w:lineRule="auto"/>
        <w:ind w:firstLine="480"/>
        <w:rPr>
          <w:rFonts w:ascii="宋体" w:hAnsi="宋体"/>
          <w:sz w:val="24"/>
        </w:rPr>
      </w:pPr>
      <w:r>
        <w:rPr>
          <w:rFonts w:ascii="宋体" w:hAnsi="宋体"/>
          <w:sz w:val="24"/>
        </w:rPr>
        <w:t>六、申购和赎回的价格、费用及其用途</w:t>
      </w:r>
    </w:p>
    <w:p w14:paraId="751B36F9" w14:textId="433EA98B"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、本基金</w:t>
      </w:r>
      <w:r>
        <w:rPr>
          <w:rFonts w:ascii="宋体" w:hAnsi="宋体" w:hint="eastAsia"/>
          <w:bCs/>
          <w:sz w:val="24"/>
        </w:rPr>
        <w:t>各类基金</w:t>
      </w:r>
      <w:r>
        <w:rPr>
          <w:rFonts w:ascii="宋体" w:hAnsi="宋体" w:hint="eastAsia"/>
          <w:sz w:val="24"/>
        </w:rPr>
        <w:t>份额净值的计算，</w:t>
      </w:r>
      <w:r>
        <w:rPr>
          <w:rFonts w:ascii="宋体" w:hAnsi="宋体" w:hint="eastAsia"/>
          <w:bCs/>
          <w:sz w:val="24"/>
        </w:rPr>
        <w:t>均</w:t>
      </w:r>
      <w:r>
        <w:rPr>
          <w:rFonts w:ascii="宋体" w:hAnsi="宋体" w:hint="eastAsia"/>
          <w:sz w:val="24"/>
        </w:rPr>
        <w:t>保留到小数点后4位，小数点后第</w:t>
      </w:r>
      <w:r>
        <w:rPr>
          <w:rFonts w:ascii="宋体" w:hAnsi="宋体" w:hint="eastAsia"/>
          <w:sz w:val="24"/>
        </w:rPr>
        <w:lastRenderedPageBreak/>
        <w:t>5位四舍五入，由此产生的收益或损失由基金财产承担。T日的</w:t>
      </w:r>
      <w:r>
        <w:rPr>
          <w:rFonts w:ascii="宋体" w:hAnsi="宋体" w:hint="eastAsia"/>
          <w:bCs/>
          <w:sz w:val="24"/>
        </w:rPr>
        <w:t>各类</w:t>
      </w:r>
      <w:r>
        <w:rPr>
          <w:rFonts w:ascii="宋体" w:hAnsi="宋体" w:hint="eastAsia"/>
          <w:sz w:val="24"/>
        </w:rPr>
        <w:t>基金份额净值在当天收市后计算，并在T+1日内公告。遇特殊情况，经履行适当程序，可以适当延迟计算或公告。</w:t>
      </w:r>
    </w:p>
    <w:p w14:paraId="3018DC14" w14:textId="4369AC37" w:rsidR="00C204FE" w:rsidRDefault="008F402D">
      <w:pPr>
        <w:spacing w:line="360" w:lineRule="auto"/>
        <w:ind w:firstLine="480"/>
        <w:rPr>
          <w:rFonts w:ascii="宋体" w:hAnsi="宋体"/>
          <w:sz w:val="24"/>
        </w:rPr>
      </w:pPr>
      <w:r>
        <w:rPr>
          <w:rFonts w:ascii="宋体" w:hAnsi="宋体" w:hint="eastAsia"/>
          <w:sz w:val="24"/>
        </w:rPr>
        <w:t>2、</w:t>
      </w:r>
      <w:r>
        <w:rPr>
          <w:rFonts w:ascii="宋体" w:hAnsi="宋体" w:hint="eastAsia"/>
          <w:bCs/>
          <w:sz w:val="24"/>
        </w:rPr>
        <w:t>本基金A类基金份额在申购时收取申购费，C类基金份额不收取申购费。</w:t>
      </w:r>
      <w:r>
        <w:rPr>
          <w:rFonts w:ascii="宋体" w:hAnsi="宋体" w:hint="eastAsia"/>
          <w:sz w:val="24"/>
        </w:rPr>
        <w:t>申购份额的计算及余额的处理方式：本基金申购份额的计算</w:t>
      </w:r>
      <w:r>
        <w:rPr>
          <w:rFonts w:ascii="宋体" w:hAnsi="宋体" w:hint="eastAsia"/>
          <w:bCs/>
          <w:sz w:val="24"/>
        </w:rPr>
        <w:t>方式及余额处理方式</w:t>
      </w:r>
      <w:r>
        <w:rPr>
          <w:rFonts w:ascii="宋体" w:hAnsi="宋体" w:hint="eastAsia"/>
          <w:sz w:val="24"/>
        </w:rPr>
        <w:t>详见</w:t>
      </w:r>
      <w:r>
        <w:rPr>
          <w:rFonts w:ascii="宋体" w:hAnsi="宋体" w:hint="eastAsia"/>
          <w:bCs/>
          <w:sz w:val="24"/>
        </w:rPr>
        <w:t>招募说明书</w:t>
      </w:r>
      <w:r>
        <w:rPr>
          <w:rFonts w:ascii="宋体" w:hAnsi="宋体" w:hint="eastAsia"/>
          <w:sz w:val="24"/>
        </w:rPr>
        <w:t>。本基金</w:t>
      </w:r>
      <w:r w:rsidR="00B60E5D" w:rsidRPr="00AB6311">
        <w:rPr>
          <w:rFonts w:hint="eastAsia"/>
          <w:bCs/>
          <w:sz w:val="24"/>
        </w:rPr>
        <w:t>A</w:t>
      </w:r>
      <w:r w:rsidR="00B60E5D" w:rsidRPr="00AB6311">
        <w:rPr>
          <w:rFonts w:hint="eastAsia"/>
          <w:bCs/>
          <w:sz w:val="24"/>
        </w:rPr>
        <w:t>类基金份额</w:t>
      </w:r>
      <w:r>
        <w:rPr>
          <w:rFonts w:ascii="宋体" w:hAnsi="宋体" w:hint="eastAsia"/>
          <w:sz w:val="24"/>
        </w:rPr>
        <w:t>的申购费率由基金管理人决定，并在招募说明书</w:t>
      </w:r>
      <w:r>
        <w:rPr>
          <w:rFonts w:ascii="宋体" w:hAnsi="宋体" w:hint="eastAsia"/>
          <w:bCs/>
          <w:sz w:val="24"/>
        </w:rPr>
        <w:t>及基金产品资料概要</w:t>
      </w:r>
      <w:r>
        <w:rPr>
          <w:rFonts w:ascii="宋体" w:hAnsi="宋体" w:hint="eastAsia"/>
          <w:sz w:val="24"/>
        </w:rPr>
        <w:t>中列示。申购的有效份额为净申购金额除以当日的</w:t>
      </w:r>
      <w:r>
        <w:rPr>
          <w:rFonts w:ascii="宋体" w:hAnsi="宋体" w:hint="eastAsia"/>
          <w:bCs/>
          <w:sz w:val="24"/>
        </w:rPr>
        <w:t>该类</w:t>
      </w:r>
      <w:r>
        <w:rPr>
          <w:rFonts w:ascii="宋体" w:hAnsi="宋体" w:hint="eastAsia"/>
          <w:sz w:val="24"/>
        </w:rPr>
        <w:t>基金份额净值，有效份额单位为份。</w:t>
      </w:r>
    </w:p>
    <w:p w14:paraId="44BFBB37" w14:textId="77777777" w:rsidR="00C204FE" w:rsidRDefault="008F402D">
      <w:pPr>
        <w:spacing w:line="360" w:lineRule="auto"/>
        <w:ind w:firstLine="480"/>
        <w:rPr>
          <w:rFonts w:ascii="宋体" w:hAnsi="宋体"/>
          <w:sz w:val="24"/>
        </w:rPr>
      </w:pPr>
      <w:r>
        <w:rPr>
          <w:rFonts w:ascii="宋体" w:hAnsi="宋体" w:hint="eastAsia"/>
          <w:sz w:val="24"/>
        </w:rPr>
        <w:t>3、赎回金额的计算及处理方式：本基金赎回金额的计算</w:t>
      </w:r>
      <w:r>
        <w:rPr>
          <w:rFonts w:ascii="宋体" w:hAnsi="宋体" w:hint="eastAsia"/>
          <w:bCs/>
          <w:sz w:val="24"/>
        </w:rPr>
        <w:t>方式及余额处理方式</w:t>
      </w:r>
      <w:r>
        <w:rPr>
          <w:rFonts w:ascii="宋体" w:hAnsi="宋体" w:hint="eastAsia"/>
          <w:sz w:val="24"/>
        </w:rPr>
        <w:t>详见</w:t>
      </w:r>
      <w:r>
        <w:rPr>
          <w:rFonts w:ascii="宋体" w:hAnsi="宋体" w:hint="eastAsia"/>
          <w:bCs/>
          <w:sz w:val="24"/>
        </w:rPr>
        <w:t>招募说明书</w:t>
      </w:r>
      <w:r>
        <w:rPr>
          <w:rFonts w:ascii="宋体" w:hAnsi="宋体" w:hint="eastAsia"/>
          <w:sz w:val="24"/>
        </w:rPr>
        <w:t>。本基金的赎回费率由基金管理人决定，并在招募说明书</w:t>
      </w:r>
      <w:r>
        <w:rPr>
          <w:rFonts w:ascii="宋体" w:hAnsi="宋体" w:hint="eastAsia"/>
          <w:bCs/>
          <w:sz w:val="24"/>
        </w:rPr>
        <w:t>及基金产品资料概要</w:t>
      </w:r>
      <w:r>
        <w:rPr>
          <w:rFonts w:ascii="宋体" w:hAnsi="宋体" w:hint="eastAsia"/>
          <w:sz w:val="24"/>
        </w:rPr>
        <w:t>中列示。赎回金额为按实际确认的有效赎回份额乘以当日</w:t>
      </w:r>
      <w:r>
        <w:rPr>
          <w:rFonts w:ascii="宋体" w:hAnsi="宋体" w:hint="eastAsia"/>
          <w:bCs/>
          <w:sz w:val="24"/>
        </w:rPr>
        <w:t>该类</w:t>
      </w:r>
      <w:r>
        <w:rPr>
          <w:rFonts w:ascii="宋体" w:hAnsi="宋体" w:hint="eastAsia"/>
          <w:sz w:val="24"/>
        </w:rPr>
        <w:t>基金份额净值并扣除相应的费用，赎回金额单位为元。</w:t>
      </w:r>
    </w:p>
    <w:p w14:paraId="0A7DFF8E" w14:textId="77777777" w:rsidR="00C204FE" w:rsidRDefault="008F402D">
      <w:pPr>
        <w:spacing w:line="360" w:lineRule="auto"/>
        <w:ind w:firstLine="480"/>
        <w:rPr>
          <w:rFonts w:ascii="宋体" w:hAnsi="宋体"/>
          <w:sz w:val="24"/>
        </w:rPr>
      </w:pPr>
      <w:r>
        <w:rPr>
          <w:rFonts w:ascii="宋体" w:hAnsi="宋体" w:hint="eastAsia"/>
          <w:sz w:val="24"/>
        </w:rPr>
        <w:t>4、</w:t>
      </w:r>
      <w:r>
        <w:rPr>
          <w:rFonts w:ascii="宋体" w:hAnsi="宋体" w:hint="eastAsia"/>
          <w:bCs/>
          <w:sz w:val="24"/>
        </w:rPr>
        <w:t>A类基金份额的</w:t>
      </w:r>
      <w:r>
        <w:rPr>
          <w:rFonts w:ascii="宋体" w:hAnsi="宋体" w:hint="eastAsia"/>
          <w:sz w:val="24"/>
        </w:rPr>
        <w:t>申购费用由</w:t>
      </w:r>
      <w:r>
        <w:rPr>
          <w:rFonts w:ascii="宋体" w:hAnsi="宋体" w:hint="eastAsia"/>
          <w:bCs/>
          <w:sz w:val="24"/>
        </w:rPr>
        <w:t>申购A类基金份额的</w:t>
      </w:r>
      <w:r>
        <w:rPr>
          <w:rFonts w:ascii="宋体" w:hAnsi="宋体" w:hint="eastAsia"/>
          <w:sz w:val="24"/>
        </w:rPr>
        <w:t>投资人承担，不列入基金财产。</w:t>
      </w:r>
    </w:p>
    <w:p w14:paraId="1EC1A482" w14:textId="77777777" w:rsidR="00C204FE" w:rsidRDefault="008F402D">
      <w:pPr>
        <w:spacing w:line="360" w:lineRule="auto"/>
        <w:ind w:firstLine="480"/>
        <w:rPr>
          <w:rFonts w:ascii="宋体" w:hAnsi="宋体"/>
          <w:sz w:val="24"/>
        </w:rPr>
      </w:pPr>
      <w:r>
        <w:rPr>
          <w:rFonts w:ascii="宋体" w:hAnsi="宋体" w:hint="eastAsia"/>
          <w:sz w:val="24"/>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05D0D25E" w14:textId="77777777" w:rsidR="00C204FE" w:rsidRDefault="008F402D">
      <w:pPr>
        <w:spacing w:line="360" w:lineRule="auto"/>
        <w:ind w:firstLine="480"/>
        <w:rPr>
          <w:rFonts w:ascii="宋体" w:hAnsi="宋体"/>
          <w:sz w:val="24"/>
        </w:rPr>
      </w:pPr>
      <w:r>
        <w:rPr>
          <w:rFonts w:ascii="宋体" w:hAnsi="宋体" w:hint="eastAsia"/>
          <w:sz w:val="24"/>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ascii="宋体" w:hAnsi="宋体" w:hint="eastAsia"/>
          <w:bCs/>
          <w:sz w:val="24"/>
        </w:rPr>
        <w:t>规定</w:t>
      </w:r>
      <w:r>
        <w:rPr>
          <w:rFonts w:ascii="宋体" w:hAnsi="宋体" w:hint="eastAsia"/>
          <w:sz w:val="24"/>
        </w:rPr>
        <w:t>媒介上公告。</w:t>
      </w:r>
    </w:p>
    <w:p w14:paraId="37230A09" w14:textId="77777777" w:rsidR="00C204FE" w:rsidRDefault="008F402D">
      <w:pPr>
        <w:spacing w:line="360" w:lineRule="auto"/>
        <w:ind w:firstLine="480"/>
        <w:rPr>
          <w:rFonts w:ascii="宋体" w:hAnsi="宋体"/>
          <w:sz w:val="24"/>
        </w:rPr>
      </w:pPr>
      <w:r>
        <w:rPr>
          <w:rFonts w:ascii="宋体" w:hAnsi="宋体" w:hint="eastAsia"/>
          <w:sz w:val="24"/>
        </w:rPr>
        <w:t>7、当本基金发生大额申购或赎回情形时，基金管理人可以采用摆动定价机制，以确保基金估值的公平性。具体处理原则与操作规范遵循相关法律法规以及监管部门、自律规则的规定。</w:t>
      </w:r>
    </w:p>
    <w:p w14:paraId="5644C359" w14:textId="5A95410D" w:rsidR="00C204FE" w:rsidRDefault="008F402D">
      <w:pPr>
        <w:spacing w:line="360" w:lineRule="auto"/>
        <w:ind w:firstLine="480"/>
        <w:rPr>
          <w:rFonts w:ascii="宋体" w:hAnsi="宋体"/>
          <w:bCs/>
          <w:sz w:val="24"/>
        </w:rPr>
      </w:pPr>
      <w:r>
        <w:rPr>
          <w:rFonts w:ascii="宋体" w:hAnsi="宋体"/>
          <w:bCs/>
          <w:sz w:val="24"/>
        </w:rPr>
        <w:t>8、</w:t>
      </w:r>
      <w:r>
        <w:rPr>
          <w:rFonts w:ascii="宋体" w:hAnsi="宋体" w:hint="eastAsia"/>
          <w:bCs/>
          <w:sz w:val="24"/>
        </w:rPr>
        <w:t>基金管理人可以在不违反法律法规规定及基金合同约定且对现有基金份额持有人无实质性不利影响的前提下，根据市场情况制定基金促销计划，定期或</w:t>
      </w:r>
      <w:r>
        <w:rPr>
          <w:rFonts w:ascii="宋体" w:hAnsi="宋体" w:hint="eastAsia"/>
          <w:bCs/>
          <w:sz w:val="24"/>
        </w:rPr>
        <w:lastRenderedPageBreak/>
        <w:t>不定期地开展基金促销活动。在基金促销活动期间，按相关监管部门要求履行必要手续后，基金管理人可以适当调低基金</w:t>
      </w:r>
      <w:r w:rsidR="008067FA">
        <w:rPr>
          <w:rFonts w:ascii="宋体" w:hAnsi="宋体" w:hint="eastAsia"/>
          <w:bCs/>
          <w:sz w:val="24"/>
        </w:rPr>
        <w:t>销售费用</w:t>
      </w:r>
      <w:r>
        <w:rPr>
          <w:rFonts w:ascii="宋体" w:hAnsi="宋体" w:hint="eastAsia"/>
          <w:bCs/>
          <w:sz w:val="24"/>
        </w:rPr>
        <w:t>。</w:t>
      </w:r>
    </w:p>
    <w:p w14:paraId="2707237F" w14:textId="77777777" w:rsidR="00C204FE" w:rsidRDefault="008F402D">
      <w:pPr>
        <w:spacing w:line="360" w:lineRule="auto"/>
        <w:ind w:firstLine="480"/>
        <w:rPr>
          <w:rFonts w:ascii="宋体" w:hAnsi="宋体"/>
          <w:sz w:val="24"/>
        </w:rPr>
      </w:pPr>
      <w:r>
        <w:rPr>
          <w:rFonts w:ascii="宋体" w:hAnsi="宋体"/>
          <w:sz w:val="24"/>
        </w:rPr>
        <w:t>七</w:t>
      </w:r>
      <w:r>
        <w:rPr>
          <w:rFonts w:ascii="宋体" w:hAnsi="宋体" w:hint="eastAsia"/>
          <w:sz w:val="24"/>
        </w:rPr>
        <w:t>、</w:t>
      </w:r>
      <w:r>
        <w:rPr>
          <w:rFonts w:ascii="宋体" w:hAnsi="宋体"/>
          <w:sz w:val="24"/>
        </w:rPr>
        <w:t>拒绝或暂停申购的情形</w:t>
      </w:r>
    </w:p>
    <w:p w14:paraId="57E983C5" w14:textId="77777777" w:rsidR="00C204FE" w:rsidRDefault="008F402D">
      <w:pPr>
        <w:spacing w:line="360" w:lineRule="auto"/>
        <w:ind w:firstLine="480"/>
        <w:rPr>
          <w:rFonts w:ascii="宋体" w:hAnsi="宋体"/>
          <w:sz w:val="24"/>
        </w:rPr>
      </w:pPr>
      <w:r>
        <w:rPr>
          <w:rFonts w:ascii="宋体" w:hAnsi="宋体"/>
          <w:sz w:val="24"/>
        </w:rPr>
        <w:t>发生下列情况时，基金管理人可拒绝或暂停接受</w:t>
      </w:r>
      <w:r>
        <w:rPr>
          <w:rFonts w:ascii="宋体" w:hAnsi="宋体"/>
          <w:bCs/>
          <w:sz w:val="24"/>
        </w:rPr>
        <w:t>投资者</w:t>
      </w:r>
      <w:r>
        <w:rPr>
          <w:rFonts w:ascii="宋体" w:hAnsi="宋体"/>
          <w:sz w:val="24"/>
        </w:rPr>
        <w:t>的申购申请：</w:t>
      </w:r>
    </w:p>
    <w:p w14:paraId="34710518"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因不可抗力导致基金无法正常运作。</w:t>
      </w:r>
    </w:p>
    <w:p w14:paraId="6EDD2C1A"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、发生基金合同规定的暂停基金资产估值情况时，基金管理人可暂停接受</w:t>
      </w:r>
      <w:r>
        <w:rPr>
          <w:rFonts w:ascii="宋体" w:hAnsi="宋体" w:hint="eastAsia"/>
          <w:bCs/>
          <w:sz w:val="24"/>
        </w:rPr>
        <w:t>投资者</w:t>
      </w:r>
      <w:r>
        <w:rPr>
          <w:rFonts w:ascii="宋体" w:hAnsi="宋体" w:hint="eastAsia"/>
          <w:sz w:val="24"/>
        </w:rPr>
        <w:t>的申购申请。</w:t>
      </w:r>
    </w:p>
    <w:p w14:paraId="35F1DF1A" w14:textId="756CB7A4" w:rsidR="00C204FE" w:rsidRDefault="008F402D">
      <w:pPr>
        <w:spacing w:line="360" w:lineRule="auto"/>
        <w:ind w:firstLine="480"/>
        <w:rPr>
          <w:rFonts w:ascii="宋体" w:hAnsi="宋体"/>
          <w:sz w:val="24"/>
        </w:rPr>
      </w:pPr>
      <w:r>
        <w:rPr>
          <w:rFonts w:ascii="宋体" w:hAnsi="宋体" w:hint="eastAsia"/>
          <w:sz w:val="24"/>
        </w:rPr>
        <w:t>3、</w:t>
      </w:r>
      <w:r>
        <w:rPr>
          <w:rFonts w:ascii="宋体" w:hAnsi="宋体"/>
          <w:bCs/>
          <w:sz w:val="24"/>
        </w:rPr>
        <w:t>证券</w:t>
      </w:r>
      <w:r>
        <w:rPr>
          <w:rFonts w:ascii="宋体" w:hAnsi="宋体" w:hint="eastAsia"/>
          <w:bCs/>
          <w:sz w:val="24"/>
        </w:rPr>
        <w:t>/期货</w:t>
      </w:r>
      <w:r>
        <w:rPr>
          <w:rFonts w:ascii="宋体" w:hAnsi="宋体"/>
          <w:bCs/>
          <w:sz w:val="24"/>
        </w:rPr>
        <w:t>交易所</w:t>
      </w:r>
      <w:r>
        <w:rPr>
          <w:rFonts w:hint="eastAsia"/>
          <w:bCs/>
          <w:sz w:val="24"/>
        </w:rPr>
        <w:t>、外汇市场</w:t>
      </w:r>
      <w:r w:rsidR="00FD7ECF">
        <w:rPr>
          <w:rFonts w:ascii="宋体" w:hAnsi="宋体"/>
          <w:sz w:val="24"/>
        </w:rPr>
        <w:t>交易</w:t>
      </w:r>
      <w:r>
        <w:rPr>
          <w:rFonts w:ascii="宋体" w:hAnsi="宋体"/>
          <w:sz w:val="24"/>
        </w:rPr>
        <w:t>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ascii="宋体" w:hAnsi="宋体"/>
          <w:sz w:val="24"/>
        </w:rPr>
        <w:t>，导致基金管理人无法计算当日基金资产净值。</w:t>
      </w:r>
    </w:p>
    <w:p w14:paraId="1B08B373" w14:textId="77777777" w:rsidR="00C204FE" w:rsidRDefault="008F402D">
      <w:pPr>
        <w:spacing w:line="360" w:lineRule="auto"/>
        <w:ind w:firstLine="480"/>
        <w:rPr>
          <w:rFonts w:ascii="宋体" w:hAnsi="宋体"/>
          <w:sz w:val="24"/>
        </w:rPr>
      </w:pPr>
      <w:r>
        <w:rPr>
          <w:rFonts w:ascii="宋体" w:hAnsi="宋体" w:hint="eastAsia"/>
          <w:sz w:val="24"/>
        </w:rPr>
        <w:t>4、</w:t>
      </w:r>
      <w:r>
        <w:rPr>
          <w:rFonts w:ascii="宋体" w:hAnsi="宋体"/>
          <w:sz w:val="24"/>
        </w:rPr>
        <w:t>接受某笔或某些申购申请可能会影响或损害现有基金份额持有人利益时。</w:t>
      </w:r>
    </w:p>
    <w:p w14:paraId="37D915CC" w14:textId="77777777" w:rsidR="00C204FE" w:rsidRDefault="008F402D">
      <w:pPr>
        <w:spacing w:line="360" w:lineRule="auto"/>
        <w:ind w:firstLine="480"/>
        <w:rPr>
          <w:rFonts w:ascii="宋体" w:hAnsi="宋体"/>
          <w:sz w:val="24"/>
        </w:rPr>
      </w:pPr>
      <w:r>
        <w:rPr>
          <w:rFonts w:ascii="宋体" w:hAnsi="宋体" w:hint="eastAsia"/>
          <w:sz w:val="24"/>
        </w:rPr>
        <w:t>5、</w:t>
      </w:r>
      <w:r>
        <w:rPr>
          <w:rFonts w:ascii="宋体" w:hAnsi="宋体"/>
          <w:sz w:val="24"/>
        </w:rPr>
        <w:t>基金资产规模过大，使基金管理人无法找到合适的投资品种，或其他可能对基金业绩产生负面影响，</w:t>
      </w:r>
      <w:r>
        <w:rPr>
          <w:rFonts w:ascii="宋体" w:hAnsi="宋体" w:hint="eastAsia"/>
          <w:sz w:val="24"/>
        </w:rPr>
        <w:t>或发生其他</w:t>
      </w:r>
      <w:r>
        <w:rPr>
          <w:rFonts w:ascii="宋体" w:hAnsi="宋体"/>
          <w:sz w:val="24"/>
        </w:rPr>
        <w:t>损害现有基金份额持有人利益的情形。</w:t>
      </w:r>
    </w:p>
    <w:p w14:paraId="1E2616D7" w14:textId="77777777" w:rsidR="00C204FE" w:rsidRDefault="008F402D">
      <w:pPr>
        <w:spacing w:line="360" w:lineRule="auto"/>
        <w:ind w:firstLine="480"/>
        <w:rPr>
          <w:rFonts w:ascii="宋体" w:hAnsi="宋体"/>
          <w:sz w:val="24"/>
        </w:rPr>
      </w:pPr>
      <w:r>
        <w:rPr>
          <w:rFonts w:ascii="宋体" w:hAnsi="宋体" w:hint="eastAsia"/>
          <w:sz w:val="24"/>
        </w:rPr>
        <w:t>6、当前一估值日基金资产净值50%以上的资产出现无可参考的活跃市场价格且采用估值技术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公允价值存在重大不确定性时，经与基金托管人协商确认后，基金管理人应当暂停接受基金申购申请。</w:t>
      </w:r>
    </w:p>
    <w:p w14:paraId="364706E1" w14:textId="77777777" w:rsidR="00C204FE" w:rsidRDefault="008F402D">
      <w:pPr>
        <w:spacing w:line="360" w:lineRule="auto"/>
        <w:ind w:firstLine="480"/>
        <w:rPr>
          <w:rFonts w:ascii="宋体" w:hAnsi="宋体"/>
          <w:bCs/>
          <w:sz w:val="24"/>
        </w:rPr>
      </w:pPr>
      <w:r>
        <w:rPr>
          <w:rFonts w:ascii="宋体" w:hAnsi="宋体" w:hint="eastAsia"/>
          <w:sz w:val="24"/>
        </w:rPr>
        <w:t>7、基金管理人</w:t>
      </w:r>
      <w:r>
        <w:rPr>
          <w:rFonts w:ascii="宋体" w:hAnsi="宋体" w:hint="eastAsia"/>
          <w:bCs/>
          <w:sz w:val="24"/>
        </w:rPr>
        <w:t>、基金托管人、基金销售机构或登记机构的异常情况导致基金销售系统、基金登记系统或基金会计系统无法正常运行。</w:t>
      </w:r>
    </w:p>
    <w:p w14:paraId="5DDFB83C" w14:textId="77777777" w:rsidR="00C204FE" w:rsidRDefault="008F402D">
      <w:pPr>
        <w:spacing w:line="360" w:lineRule="auto"/>
        <w:ind w:firstLine="480"/>
        <w:rPr>
          <w:rFonts w:ascii="宋体" w:hAnsi="宋体"/>
          <w:sz w:val="24"/>
        </w:rPr>
      </w:pPr>
      <w:r>
        <w:rPr>
          <w:rFonts w:ascii="宋体" w:hAnsi="宋体"/>
          <w:bCs/>
          <w:sz w:val="24"/>
        </w:rPr>
        <w:t>8</w:t>
      </w:r>
      <w:r>
        <w:rPr>
          <w:rFonts w:ascii="宋体" w:hAnsi="宋体" w:hint="eastAsia"/>
          <w:bCs/>
          <w:sz w:val="24"/>
        </w:rPr>
        <w:t>、</w:t>
      </w:r>
      <w:bookmarkStart w:id="132" w:name="_Hlk77085138"/>
      <w:r>
        <w:rPr>
          <w:rFonts w:ascii="宋体" w:hAnsi="宋体" w:hint="eastAsia"/>
          <w:bCs/>
          <w:sz w:val="24"/>
        </w:rPr>
        <w:t>基金管理人</w:t>
      </w:r>
      <w:r>
        <w:rPr>
          <w:rFonts w:ascii="宋体" w:hAnsi="宋体" w:hint="eastAsia"/>
          <w:sz w:val="24"/>
        </w:rPr>
        <w:t>接受某笔或者某些申购申请有可能导致单一投资者持有基金份额的比例达到或者超过50%，或者变相规避50%集中度的情形</w:t>
      </w:r>
      <w:bookmarkEnd w:id="132"/>
      <w:r>
        <w:rPr>
          <w:rFonts w:ascii="宋体" w:hAnsi="宋体" w:hint="eastAsia"/>
          <w:sz w:val="24"/>
        </w:rPr>
        <w:t>。</w:t>
      </w:r>
    </w:p>
    <w:p w14:paraId="6AABAF1C" w14:textId="77777777" w:rsidR="00C204FE" w:rsidRDefault="008F402D">
      <w:pPr>
        <w:spacing w:line="360" w:lineRule="auto"/>
        <w:ind w:firstLine="480"/>
        <w:rPr>
          <w:rFonts w:ascii="宋体" w:hAnsi="宋体"/>
          <w:bCs/>
          <w:sz w:val="24"/>
        </w:rPr>
      </w:pPr>
      <w:r>
        <w:rPr>
          <w:rFonts w:ascii="宋体" w:hAnsi="宋体"/>
          <w:bCs/>
          <w:sz w:val="24"/>
        </w:rPr>
        <w:t>9</w:t>
      </w:r>
      <w:r>
        <w:rPr>
          <w:rFonts w:ascii="宋体" w:hAnsi="宋体" w:hint="eastAsia"/>
          <w:bCs/>
          <w:sz w:val="24"/>
        </w:rPr>
        <w:t>、</w:t>
      </w:r>
      <w:r>
        <w:rPr>
          <w:rFonts w:ascii="宋体" w:hAnsi="宋体"/>
          <w:bCs/>
          <w:sz w:val="24"/>
        </w:rPr>
        <w:t>申请超过基金管理人设定的</w:t>
      </w:r>
      <w:r>
        <w:rPr>
          <w:rFonts w:ascii="宋体" w:hAnsi="宋体" w:hint="eastAsia"/>
          <w:bCs/>
          <w:sz w:val="24"/>
        </w:rPr>
        <w:t>基金总规模、单日</w:t>
      </w:r>
      <w:r>
        <w:rPr>
          <w:rFonts w:ascii="宋体" w:hAnsi="宋体"/>
          <w:bCs/>
          <w:sz w:val="24"/>
        </w:rPr>
        <w:t>净申购比例上限</w:t>
      </w:r>
      <w:r>
        <w:rPr>
          <w:rFonts w:ascii="宋体" w:hAnsi="宋体" w:hint="eastAsia"/>
          <w:bCs/>
          <w:sz w:val="24"/>
        </w:rPr>
        <w:t>、</w:t>
      </w:r>
      <w:r>
        <w:rPr>
          <w:rFonts w:ascii="宋体" w:hAnsi="宋体"/>
          <w:bCs/>
          <w:sz w:val="24"/>
        </w:rPr>
        <w:t>单一投资者</w:t>
      </w:r>
      <w:r>
        <w:rPr>
          <w:rFonts w:ascii="宋体" w:hAnsi="宋体" w:hint="eastAsia"/>
          <w:bCs/>
          <w:sz w:val="24"/>
        </w:rPr>
        <w:t>单日或单笔申购金额上限</w:t>
      </w:r>
      <w:r>
        <w:rPr>
          <w:rFonts w:ascii="宋体" w:hAnsi="宋体"/>
          <w:bCs/>
          <w:sz w:val="24"/>
        </w:rPr>
        <w:t>的</w:t>
      </w:r>
      <w:r>
        <w:rPr>
          <w:rFonts w:ascii="宋体" w:hAnsi="宋体" w:hint="eastAsia"/>
          <w:bCs/>
          <w:sz w:val="24"/>
        </w:rPr>
        <w:t>。</w:t>
      </w:r>
    </w:p>
    <w:p w14:paraId="5769B2CA" w14:textId="3796A068" w:rsidR="00C204FE" w:rsidRDefault="008F402D">
      <w:pPr>
        <w:spacing w:line="360" w:lineRule="auto"/>
        <w:ind w:firstLine="480"/>
        <w:rPr>
          <w:rFonts w:ascii="宋体" w:hAnsi="宋体"/>
          <w:bCs/>
          <w:sz w:val="24"/>
        </w:rPr>
      </w:pPr>
      <w:r>
        <w:rPr>
          <w:rFonts w:ascii="宋体" w:hAnsi="宋体" w:hint="eastAsia"/>
          <w:bCs/>
          <w:sz w:val="24"/>
        </w:rPr>
        <w:t>10、港股通额度已满的情况下，基金管理人可暂停接受投资者的申购申请。</w:t>
      </w:r>
    </w:p>
    <w:p w14:paraId="289489A1" w14:textId="6BD48A7A" w:rsidR="00FC4C2E" w:rsidRDefault="00FC4C2E">
      <w:pPr>
        <w:spacing w:line="360" w:lineRule="auto"/>
        <w:ind w:firstLine="480"/>
        <w:rPr>
          <w:rFonts w:ascii="宋体" w:hAnsi="宋体"/>
          <w:bCs/>
          <w:sz w:val="24"/>
        </w:rPr>
      </w:pPr>
      <w:r>
        <w:rPr>
          <w:rFonts w:ascii="宋体" w:hAnsi="宋体"/>
          <w:bCs/>
          <w:sz w:val="24"/>
        </w:rPr>
        <w:t>11</w:t>
      </w:r>
      <w:r w:rsidRPr="00FC4C2E">
        <w:rPr>
          <w:rFonts w:ascii="宋体" w:hAnsi="宋体"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0CFCE5A0" w14:textId="06512C11" w:rsidR="00C204FE" w:rsidRDefault="00FC4C2E">
      <w:pPr>
        <w:spacing w:line="360" w:lineRule="auto"/>
        <w:ind w:firstLine="480"/>
        <w:rPr>
          <w:rFonts w:ascii="宋体" w:hAnsi="宋体"/>
          <w:sz w:val="24"/>
        </w:rPr>
      </w:pPr>
      <w:r>
        <w:rPr>
          <w:rFonts w:ascii="宋体" w:hAnsi="宋体" w:hint="eastAsia"/>
          <w:bCs/>
          <w:sz w:val="24"/>
        </w:rPr>
        <w:t>1</w:t>
      </w:r>
      <w:r>
        <w:rPr>
          <w:rFonts w:ascii="宋体" w:hAnsi="宋体"/>
          <w:bCs/>
          <w:sz w:val="24"/>
        </w:rPr>
        <w:t>2</w:t>
      </w:r>
      <w:r w:rsidR="008F402D">
        <w:rPr>
          <w:rFonts w:ascii="宋体" w:hAnsi="宋体" w:hint="eastAsia"/>
          <w:sz w:val="24"/>
        </w:rPr>
        <w:t>、</w:t>
      </w:r>
      <w:r w:rsidR="008F402D">
        <w:rPr>
          <w:rFonts w:ascii="宋体" w:hAnsi="宋体"/>
          <w:sz w:val="24"/>
        </w:rPr>
        <w:t>法律法规规定或中国证监会认定的其他情形。</w:t>
      </w:r>
    </w:p>
    <w:p w14:paraId="5D01D05D" w14:textId="5E536C5A" w:rsidR="00C204FE" w:rsidRDefault="008F402D">
      <w:pPr>
        <w:spacing w:line="360" w:lineRule="auto"/>
        <w:ind w:firstLine="480"/>
        <w:rPr>
          <w:rFonts w:ascii="宋体" w:hAnsi="宋体"/>
        </w:rPr>
      </w:pPr>
      <w:r>
        <w:rPr>
          <w:rFonts w:ascii="宋体" w:hAnsi="宋体"/>
          <w:sz w:val="24"/>
        </w:rPr>
        <w:t>发生上述第1、2、</w:t>
      </w:r>
      <w:r>
        <w:rPr>
          <w:rFonts w:ascii="宋体" w:hAnsi="宋体" w:hint="eastAsia"/>
          <w:sz w:val="24"/>
        </w:rPr>
        <w:t>3</w:t>
      </w:r>
      <w:r>
        <w:rPr>
          <w:rFonts w:ascii="宋体" w:hAnsi="宋体"/>
          <w:sz w:val="24"/>
        </w:rPr>
        <w:t>、5</w:t>
      </w:r>
      <w:r>
        <w:rPr>
          <w:rFonts w:ascii="宋体" w:hAnsi="宋体" w:hint="eastAsia"/>
          <w:sz w:val="24"/>
        </w:rPr>
        <w:t>、6、</w:t>
      </w:r>
      <w:r>
        <w:rPr>
          <w:rFonts w:ascii="宋体" w:hAnsi="宋体" w:hint="eastAsia"/>
          <w:bCs/>
          <w:sz w:val="24"/>
        </w:rPr>
        <w:t>7、</w:t>
      </w:r>
      <w:r w:rsidR="00832432">
        <w:rPr>
          <w:rFonts w:ascii="宋体" w:hAnsi="宋体" w:hint="eastAsia"/>
          <w:bCs/>
          <w:sz w:val="24"/>
        </w:rPr>
        <w:t>1</w:t>
      </w:r>
      <w:r w:rsidR="00832432">
        <w:rPr>
          <w:rFonts w:ascii="宋体" w:hAnsi="宋体"/>
          <w:bCs/>
          <w:sz w:val="24"/>
        </w:rPr>
        <w:t>0</w:t>
      </w:r>
      <w:r w:rsidR="00832432">
        <w:rPr>
          <w:rFonts w:ascii="宋体" w:hAnsi="宋体" w:hint="eastAsia"/>
          <w:bCs/>
          <w:sz w:val="24"/>
        </w:rPr>
        <w:t>、</w:t>
      </w:r>
      <w:r>
        <w:rPr>
          <w:rFonts w:ascii="宋体" w:hAnsi="宋体" w:hint="eastAsia"/>
          <w:bCs/>
          <w:sz w:val="24"/>
        </w:rPr>
        <w:t>1</w:t>
      </w:r>
      <w:r>
        <w:rPr>
          <w:rFonts w:ascii="宋体" w:hAnsi="宋体"/>
          <w:bCs/>
          <w:sz w:val="24"/>
        </w:rPr>
        <w:t>1</w:t>
      </w:r>
      <w:r w:rsidR="00FC4C2E">
        <w:rPr>
          <w:rFonts w:ascii="宋体" w:hAnsi="宋体" w:hint="eastAsia"/>
          <w:bCs/>
          <w:sz w:val="24"/>
        </w:rPr>
        <w:t>、1</w:t>
      </w:r>
      <w:r w:rsidR="00FC4C2E">
        <w:rPr>
          <w:rFonts w:ascii="宋体" w:hAnsi="宋体"/>
          <w:bCs/>
          <w:sz w:val="24"/>
        </w:rPr>
        <w:t>2</w:t>
      </w:r>
      <w:r>
        <w:rPr>
          <w:rFonts w:ascii="宋体" w:hAnsi="宋体"/>
          <w:sz w:val="24"/>
        </w:rPr>
        <w:t>项暂停申购情形</w:t>
      </w:r>
      <w:r>
        <w:rPr>
          <w:rFonts w:ascii="宋体" w:hAnsi="宋体" w:hint="eastAsia"/>
          <w:sz w:val="24"/>
        </w:rPr>
        <w:t>之一</w:t>
      </w:r>
      <w:proofErr w:type="gramStart"/>
      <w:r>
        <w:rPr>
          <w:rFonts w:ascii="宋体" w:hAnsi="宋体" w:hint="eastAsia"/>
          <w:sz w:val="24"/>
        </w:rPr>
        <w:t>且基金</w:t>
      </w:r>
      <w:proofErr w:type="gramEnd"/>
      <w:r>
        <w:rPr>
          <w:rFonts w:ascii="宋体" w:hAnsi="宋体" w:hint="eastAsia"/>
          <w:sz w:val="24"/>
        </w:rPr>
        <w:t>管理人决定暂停接受</w:t>
      </w:r>
      <w:r>
        <w:rPr>
          <w:rFonts w:ascii="宋体" w:hAnsi="宋体" w:hint="eastAsia"/>
          <w:bCs/>
          <w:sz w:val="24"/>
        </w:rPr>
        <w:t>投资者的</w:t>
      </w:r>
      <w:r>
        <w:rPr>
          <w:rFonts w:ascii="宋体" w:hAnsi="宋体" w:hint="eastAsia"/>
          <w:sz w:val="24"/>
        </w:rPr>
        <w:t>申购申请</w:t>
      </w:r>
      <w:r>
        <w:rPr>
          <w:rFonts w:ascii="宋体" w:hAnsi="宋体"/>
          <w:sz w:val="24"/>
        </w:rPr>
        <w:t>时，基金管理人应当根据有关规定在</w:t>
      </w:r>
      <w:r>
        <w:rPr>
          <w:rFonts w:ascii="宋体" w:hAnsi="宋体"/>
          <w:bCs/>
          <w:sz w:val="24"/>
        </w:rPr>
        <w:t>规定</w:t>
      </w:r>
      <w:r>
        <w:rPr>
          <w:rFonts w:ascii="宋体" w:hAnsi="宋体"/>
          <w:sz w:val="24"/>
        </w:rPr>
        <w:t>媒介上刊登暂停申购公告。</w:t>
      </w:r>
      <w:r>
        <w:rPr>
          <w:rFonts w:ascii="宋体" w:hAnsi="宋体" w:hint="eastAsia"/>
          <w:bCs/>
          <w:sz w:val="24"/>
        </w:rPr>
        <w:t>当发生上述第</w:t>
      </w:r>
      <w:r>
        <w:rPr>
          <w:rFonts w:ascii="宋体" w:hAnsi="宋体"/>
          <w:bCs/>
          <w:sz w:val="24"/>
        </w:rPr>
        <w:t>8</w:t>
      </w:r>
      <w:r>
        <w:rPr>
          <w:rFonts w:ascii="宋体" w:hAnsi="宋体" w:hint="eastAsia"/>
          <w:bCs/>
          <w:sz w:val="24"/>
        </w:rPr>
        <w:t>、9项情形时，基金管理人可以采取比</w:t>
      </w:r>
      <w:r>
        <w:rPr>
          <w:rFonts w:ascii="宋体" w:hAnsi="宋体" w:hint="eastAsia"/>
          <w:bCs/>
          <w:sz w:val="24"/>
        </w:rPr>
        <w:lastRenderedPageBreak/>
        <w:t>例确认等方式对该投资者的申购申请进行限制，基金管理人有权拒绝该等全部或者部分申购申请。</w:t>
      </w:r>
      <w:r>
        <w:rPr>
          <w:rFonts w:ascii="宋体" w:hAnsi="宋体"/>
          <w:sz w:val="24"/>
        </w:rPr>
        <w:t>如果</w:t>
      </w:r>
      <w:r>
        <w:rPr>
          <w:rFonts w:ascii="宋体" w:hAnsi="宋体"/>
          <w:bCs/>
          <w:sz w:val="24"/>
        </w:rPr>
        <w:t>投资者</w:t>
      </w:r>
      <w:r>
        <w:rPr>
          <w:rFonts w:ascii="宋体" w:hAnsi="宋体"/>
          <w:sz w:val="24"/>
        </w:rPr>
        <w:t>的申购申请被拒绝，被拒绝的申购款项将退还给</w:t>
      </w:r>
      <w:r>
        <w:rPr>
          <w:rFonts w:ascii="宋体" w:hAnsi="宋体"/>
          <w:bCs/>
          <w:sz w:val="24"/>
        </w:rPr>
        <w:t>投资者</w:t>
      </w:r>
      <w:r>
        <w:rPr>
          <w:rFonts w:ascii="宋体" w:hAnsi="宋体"/>
          <w:sz w:val="24"/>
        </w:rPr>
        <w:t>。在暂停申购的情况消除时，基金管理人应及时恢复申购业务的办理。</w:t>
      </w:r>
    </w:p>
    <w:p w14:paraId="29A36431" w14:textId="77777777" w:rsidR="00C204FE" w:rsidRDefault="008F402D">
      <w:pPr>
        <w:spacing w:line="360" w:lineRule="auto"/>
        <w:ind w:firstLine="480"/>
        <w:rPr>
          <w:rFonts w:ascii="宋体" w:hAnsi="宋体"/>
          <w:sz w:val="24"/>
        </w:rPr>
      </w:pPr>
      <w:r>
        <w:rPr>
          <w:rFonts w:ascii="宋体" w:hAnsi="宋体"/>
          <w:sz w:val="24"/>
        </w:rPr>
        <w:t>八</w:t>
      </w:r>
      <w:r>
        <w:rPr>
          <w:rFonts w:ascii="宋体" w:hAnsi="宋体" w:hint="eastAsia"/>
          <w:sz w:val="24"/>
        </w:rPr>
        <w:t>、</w:t>
      </w:r>
      <w:r>
        <w:rPr>
          <w:rFonts w:ascii="宋体" w:hAnsi="宋体"/>
          <w:sz w:val="24"/>
        </w:rPr>
        <w:t>暂停赎回或延缓支付赎回款项的情形</w:t>
      </w:r>
    </w:p>
    <w:p w14:paraId="7C476E8F" w14:textId="77777777" w:rsidR="00C204FE" w:rsidRDefault="008F402D">
      <w:pPr>
        <w:spacing w:line="360" w:lineRule="auto"/>
        <w:ind w:firstLine="480"/>
        <w:rPr>
          <w:rFonts w:ascii="宋体" w:hAnsi="宋体"/>
          <w:sz w:val="24"/>
        </w:rPr>
      </w:pPr>
      <w:r>
        <w:rPr>
          <w:rFonts w:ascii="宋体" w:hAnsi="宋体"/>
          <w:sz w:val="24"/>
        </w:rPr>
        <w:t>发生下列情形时，基金管理人可暂停接受</w:t>
      </w:r>
      <w:r>
        <w:rPr>
          <w:rFonts w:ascii="宋体" w:hAnsi="宋体"/>
          <w:bCs/>
          <w:sz w:val="24"/>
        </w:rPr>
        <w:t>投资者</w:t>
      </w:r>
      <w:r>
        <w:rPr>
          <w:rFonts w:ascii="宋体" w:hAnsi="宋体"/>
          <w:sz w:val="24"/>
        </w:rPr>
        <w:t>的赎回申请或延缓支付赎回款项：</w:t>
      </w:r>
    </w:p>
    <w:p w14:paraId="5B695E15"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因不可抗力导致基金管理人不能支付赎回款项。</w:t>
      </w:r>
    </w:p>
    <w:p w14:paraId="744B2876"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、发生基金合同规定的暂停基金资产估值情况时，基金管理人可暂停接受</w:t>
      </w:r>
      <w:r>
        <w:rPr>
          <w:rFonts w:ascii="宋体" w:hAnsi="宋体" w:hint="eastAsia"/>
          <w:bCs/>
          <w:sz w:val="24"/>
        </w:rPr>
        <w:t>投资者</w:t>
      </w:r>
      <w:r>
        <w:rPr>
          <w:rFonts w:ascii="宋体" w:hAnsi="宋体" w:hint="eastAsia"/>
          <w:sz w:val="24"/>
        </w:rPr>
        <w:t>的赎回申请或延缓支付赎回款项。</w:t>
      </w:r>
    </w:p>
    <w:p w14:paraId="025C3919" w14:textId="67AF04F4" w:rsidR="00C204FE" w:rsidRDefault="008F402D">
      <w:pPr>
        <w:spacing w:line="360" w:lineRule="auto"/>
        <w:ind w:firstLine="480"/>
        <w:rPr>
          <w:rFonts w:ascii="宋体" w:hAnsi="宋体"/>
          <w:sz w:val="24"/>
        </w:rPr>
      </w:pPr>
      <w:r>
        <w:rPr>
          <w:rFonts w:ascii="宋体" w:hAnsi="宋体" w:hint="eastAsia"/>
          <w:sz w:val="24"/>
        </w:rPr>
        <w:t>3、</w:t>
      </w:r>
      <w:r>
        <w:rPr>
          <w:rFonts w:ascii="宋体" w:hAnsi="宋体"/>
          <w:bCs/>
          <w:sz w:val="24"/>
        </w:rPr>
        <w:t>证券</w:t>
      </w:r>
      <w:r>
        <w:rPr>
          <w:rFonts w:ascii="宋体" w:hAnsi="宋体" w:hint="eastAsia"/>
          <w:bCs/>
          <w:sz w:val="24"/>
        </w:rPr>
        <w:t>/期货</w:t>
      </w:r>
      <w:r>
        <w:rPr>
          <w:rFonts w:ascii="宋体" w:hAnsi="宋体"/>
          <w:bCs/>
          <w:sz w:val="24"/>
        </w:rPr>
        <w:t>交易所</w:t>
      </w:r>
      <w:r>
        <w:rPr>
          <w:rFonts w:hint="eastAsia"/>
          <w:bCs/>
          <w:sz w:val="24"/>
        </w:rPr>
        <w:t>、外汇市场</w:t>
      </w:r>
      <w:r w:rsidR="00FD7ECF">
        <w:rPr>
          <w:rFonts w:ascii="宋体" w:hAnsi="宋体"/>
          <w:sz w:val="24"/>
        </w:rPr>
        <w:t>交易</w:t>
      </w:r>
      <w:r>
        <w:rPr>
          <w:rFonts w:ascii="宋体" w:hAnsi="宋体"/>
          <w:sz w:val="24"/>
        </w:rPr>
        <w:t>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ascii="宋体" w:hAnsi="宋体"/>
          <w:sz w:val="24"/>
        </w:rPr>
        <w:t>，导致基金管理人无法计算当日基金资产</w:t>
      </w:r>
      <w:bookmarkStart w:id="133" w:name="_Hlt152500890"/>
      <w:r>
        <w:rPr>
          <w:rFonts w:ascii="宋体" w:hAnsi="宋体"/>
          <w:sz w:val="24"/>
        </w:rPr>
        <w:t>净值。</w:t>
      </w:r>
    </w:p>
    <w:p w14:paraId="27071BDF" w14:textId="77777777" w:rsidR="00C204FE" w:rsidRDefault="008F402D">
      <w:pPr>
        <w:spacing w:line="360" w:lineRule="auto"/>
        <w:ind w:firstLine="480"/>
        <w:rPr>
          <w:rFonts w:ascii="宋体" w:hAnsi="宋体"/>
          <w:sz w:val="24"/>
        </w:rPr>
      </w:pPr>
      <w:r>
        <w:rPr>
          <w:rFonts w:ascii="宋体" w:hAnsi="宋体" w:hint="eastAsia"/>
          <w:sz w:val="24"/>
        </w:rPr>
        <w:t>4、</w:t>
      </w:r>
      <w:r>
        <w:rPr>
          <w:rFonts w:ascii="宋体" w:hAnsi="宋体"/>
          <w:sz w:val="24"/>
        </w:rPr>
        <w:t>连续两个或两个以上开放日发生巨额赎回。</w:t>
      </w:r>
    </w:p>
    <w:p w14:paraId="56C4FECC" w14:textId="77777777" w:rsidR="00C204FE" w:rsidRDefault="008F402D">
      <w:pPr>
        <w:spacing w:line="360" w:lineRule="auto"/>
        <w:ind w:firstLine="480"/>
        <w:rPr>
          <w:rFonts w:ascii="宋体" w:hAnsi="宋体"/>
          <w:sz w:val="24"/>
        </w:rPr>
      </w:pPr>
      <w:r>
        <w:rPr>
          <w:rFonts w:ascii="宋体" w:hAnsi="宋体" w:hint="eastAsia"/>
          <w:sz w:val="24"/>
        </w:rPr>
        <w:t>5、发生继续接受赎回申请将损害</w:t>
      </w:r>
      <w:r>
        <w:rPr>
          <w:rFonts w:ascii="宋体" w:hAnsi="宋体"/>
          <w:sz w:val="24"/>
        </w:rPr>
        <w:t>现有基金份额持有人利益的情形</w:t>
      </w:r>
      <w:r>
        <w:rPr>
          <w:rFonts w:ascii="宋体" w:hAnsi="宋体" w:hint="eastAsia"/>
          <w:sz w:val="24"/>
        </w:rPr>
        <w:t>时，基金管理人可暂停接受</w:t>
      </w:r>
      <w:r>
        <w:rPr>
          <w:rFonts w:ascii="宋体" w:hAnsi="宋体"/>
          <w:sz w:val="24"/>
        </w:rPr>
        <w:t>基金份额持有人</w:t>
      </w:r>
      <w:r>
        <w:rPr>
          <w:rFonts w:ascii="宋体" w:hAnsi="宋体" w:hint="eastAsia"/>
          <w:sz w:val="24"/>
        </w:rPr>
        <w:t>的赎回申请。</w:t>
      </w:r>
    </w:p>
    <w:p w14:paraId="5E6FBF36" w14:textId="77777777" w:rsidR="00C204FE" w:rsidRDefault="008F402D">
      <w:pPr>
        <w:spacing w:line="360" w:lineRule="auto"/>
        <w:ind w:firstLine="480"/>
        <w:rPr>
          <w:rFonts w:ascii="宋体" w:hAnsi="宋体"/>
          <w:sz w:val="24"/>
        </w:rPr>
      </w:pPr>
      <w:r>
        <w:rPr>
          <w:rFonts w:ascii="宋体" w:hAnsi="宋体" w:hint="eastAsia"/>
          <w:sz w:val="24"/>
        </w:rPr>
        <w:t>6、当前一估值日基金资产净值50%以上的资产出现无可参考的活跃市场价格且采用估值技术</w:t>
      </w:r>
      <w:proofErr w:type="gramStart"/>
      <w:r>
        <w:rPr>
          <w:rFonts w:ascii="宋体" w:hAnsi="宋体" w:hint="eastAsia"/>
          <w:sz w:val="24"/>
        </w:rPr>
        <w:t>仍导致</w:t>
      </w:r>
      <w:proofErr w:type="gramEnd"/>
      <w:r>
        <w:rPr>
          <w:rFonts w:ascii="宋体" w:hAnsi="宋体" w:hint="eastAsia"/>
          <w:sz w:val="24"/>
        </w:rPr>
        <w:t>公允价值存在重大不确定性时，经与基金托管人协商确认后，基金管理人应当延缓支付赎回款项或暂停接受基金赎回申请。</w:t>
      </w:r>
    </w:p>
    <w:bookmarkEnd w:id="133"/>
    <w:p w14:paraId="17FF3E65" w14:textId="1C1F5576" w:rsidR="00AD090C" w:rsidRDefault="002140B9">
      <w:pPr>
        <w:spacing w:line="360" w:lineRule="auto"/>
        <w:ind w:firstLine="480"/>
        <w:rPr>
          <w:bCs/>
          <w:sz w:val="24"/>
        </w:rPr>
      </w:pPr>
      <w:r>
        <w:rPr>
          <w:bCs/>
          <w:sz w:val="24"/>
        </w:rPr>
        <w:t>7</w:t>
      </w:r>
      <w:r w:rsidR="00AD090C" w:rsidRPr="00AD090C">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00075210" w14:textId="791E521A" w:rsidR="00C204FE" w:rsidRDefault="002140B9">
      <w:pPr>
        <w:spacing w:line="360" w:lineRule="auto"/>
        <w:ind w:firstLine="480"/>
        <w:rPr>
          <w:rFonts w:ascii="宋体" w:hAnsi="宋体"/>
          <w:sz w:val="24"/>
        </w:rPr>
      </w:pPr>
      <w:r>
        <w:rPr>
          <w:rFonts w:ascii="宋体" w:hAnsi="宋体"/>
          <w:sz w:val="24"/>
        </w:rPr>
        <w:t>8</w:t>
      </w:r>
      <w:r w:rsidR="00E160A9">
        <w:rPr>
          <w:rFonts w:ascii="宋体" w:hAnsi="宋体" w:hint="eastAsia"/>
          <w:sz w:val="24"/>
        </w:rPr>
        <w:t>、</w:t>
      </w:r>
      <w:r w:rsidR="008F402D">
        <w:rPr>
          <w:rFonts w:ascii="宋体" w:hAnsi="宋体"/>
          <w:sz w:val="24"/>
        </w:rPr>
        <w:t>法律法规规定或中国证监会认定的其他情形。</w:t>
      </w:r>
    </w:p>
    <w:p w14:paraId="33E3E251" w14:textId="77777777" w:rsidR="00C204FE" w:rsidRDefault="008F402D">
      <w:pPr>
        <w:spacing w:line="360" w:lineRule="auto"/>
        <w:ind w:firstLine="480"/>
        <w:rPr>
          <w:rFonts w:ascii="宋体" w:hAnsi="宋体"/>
        </w:rPr>
      </w:pPr>
      <w:r>
        <w:rPr>
          <w:rFonts w:ascii="宋体" w:hAnsi="宋体"/>
          <w:sz w:val="24"/>
        </w:rPr>
        <w:t>发生上述情形</w:t>
      </w:r>
      <w:r>
        <w:rPr>
          <w:rFonts w:ascii="宋体" w:hAnsi="宋体" w:hint="eastAsia"/>
          <w:sz w:val="24"/>
        </w:rPr>
        <w:t>之一</w:t>
      </w:r>
      <w:proofErr w:type="gramStart"/>
      <w:r>
        <w:rPr>
          <w:rFonts w:ascii="宋体" w:hAnsi="宋体" w:hint="eastAsia"/>
          <w:sz w:val="24"/>
        </w:rPr>
        <w:t>且基金</w:t>
      </w:r>
      <w:proofErr w:type="gramEnd"/>
      <w:r>
        <w:rPr>
          <w:rFonts w:ascii="宋体" w:hAnsi="宋体" w:hint="eastAsia"/>
          <w:sz w:val="24"/>
        </w:rPr>
        <w:t>管理人决定暂停</w:t>
      </w:r>
      <w:r>
        <w:rPr>
          <w:rFonts w:ascii="宋体" w:hAnsi="宋体" w:hint="eastAsia"/>
          <w:bCs/>
          <w:sz w:val="24"/>
        </w:rPr>
        <w:t>接受基金份额持有人的</w:t>
      </w:r>
      <w:r>
        <w:rPr>
          <w:rFonts w:ascii="宋体" w:hAnsi="宋体" w:hint="eastAsia"/>
          <w:sz w:val="24"/>
        </w:rPr>
        <w:t>赎回</w:t>
      </w:r>
      <w:r>
        <w:rPr>
          <w:rFonts w:ascii="宋体" w:hAnsi="宋体" w:hint="eastAsia"/>
          <w:bCs/>
          <w:sz w:val="24"/>
        </w:rPr>
        <w:t>申请</w:t>
      </w:r>
      <w:r>
        <w:rPr>
          <w:rFonts w:ascii="宋体" w:hAnsi="宋体" w:hint="eastAsia"/>
          <w:sz w:val="24"/>
        </w:rPr>
        <w:t>或延缓支付赎回款项</w:t>
      </w:r>
      <w:r>
        <w:rPr>
          <w:rFonts w:ascii="宋体" w:hAnsi="宋体"/>
          <w:sz w:val="24"/>
        </w:rPr>
        <w:t>时，基金管理人</w:t>
      </w:r>
      <w:r>
        <w:rPr>
          <w:rFonts w:ascii="宋体" w:hAnsi="宋体"/>
          <w:bCs/>
          <w:sz w:val="24"/>
        </w:rPr>
        <w:t>应</w:t>
      </w:r>
      <w:r>
        <w:rPr>
          <w:rFonts w:ascii="宋体" w:hAnsi="宋体" w:hint="eastAsia"/>
          <w:bCs/>
          <w:sz w:val="24"/>
        </w:rPr>
        <w:t>及时</w:t>
      </w:r>
      <w:r>
        <w:rPr>
          <w:rFonts w:ascii="宋体" w:hAnsi="宋体"/>
          <w:bCs/>
          <w:sz w:val="24"/>
        </w:rPr>
        <w:t>报</w:t>
      </w:r>
      <w:r>
        <w:rPr>
          <w:rFonts w:ascii="宋体" w:hAnsi="宋体"/>
          <w:sz w:val="24"/>
        </w:rPr>
        <w:t>中国证监会备案，已确认的赎回申请，基金管理人应足额支付；如暂时不能足额支付，应将可支付部分按单个账户申请量占申请总量的比例分配给赎回申请人，未支付部分可</w:t>
      </w:r>
      <w:r>
        <w:rPr>
          <w:rFonts w:ascii="宋体" w:hAnsi="宋体" w:hint="eastAsia"/>
          <w:bCs/>
          <w:sz w:val="24"/>
        </w:rPr>
        <w:t>延缓</w:t>
      </w:r>
      <w:r>
        <w:rPr>
          <w:rFonts w:ascii="宋体" w:hAnsi="宋体"/>
          <w:sz w:val="24"/>
        </w:rPr>
        <w:t>支付。若出现上述第</w:t>
      </w:r>
      <w:r>
        <w:rPr>
          <w:rFonts w:ascii="宋体" w:hAnsi="宋体" w:hint="eastAsia"/>
          <w:sz w:val="24"/>
        </w:rPr>
        <w:t>4</w:t>
      </w:r>
      <w:r>
        <w:rPr>
          <w:rFonts w:ascii="宋体"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86E013D" w14:textId="77777777" w:rsidR="00C204FE" w:rsidRDefault="008F402D">
      <w:pPr>
        <w:spacing w:line="360" w:lineRule="auto"/>
        <w:ind w:firstLine="480"/>
        <w:rPr>
          <w:rFonts w:ascii="宋体" w:hAnsi="宋体"/>
          <w:sz w:val="24"/>
        </w:rPr>
      </w:pPr>
      <w:r>
        <w:rPr>
          <w:rFonts w:ascii="宋体" w:hAnsi="宋体"/>
          <w:sz w:val="24"/>
        </w:rPr>
        <w:t>九</w:t>
      </w:r>
      <w:r>
        <w:rPr>
          <w:rFonts w:ascii="宋体" w:hAnsi="宋体" w:hint="eastAsia"/>
          <w:sz w:val="24"/>
        </w:rPr>
        <w:t>、</w:t>
      </w:r>
      <w:r>
        <w:rPr>
          <w:rFonts w:ascii="宋体" w:hAnsi="宋体"/>
          <w:sz w:val="24"/>
        </w:rPr>
        <w:t>巨额赎回的情形及处理方式</w:t>
      </w:r>
    </w:p>
    <w:p w14:paraId="3F325109" w14:textId="77777777" w:rsidR="00C204FE" w:rsidRDefault="008F402D">
      <w:pPr>
        <w:spacing w:line="360" w:lineRule="auto"/>
        <w:ind w:firstLine="480"/>
        <w:rPr>
          <w:rFonts w:ascii="宋体" w:hAnsi="宋体"/>
          <w:sz w:val="24"/>
        </w:rPr>
      </w:pPr>
      <w:r>
        <w:rPr>
          <w:rFonts w:ascii="宋体" w:hAnsi="宋体"/>
          <w:sz w:val="24"/>
        </w:rPr>
        <w:lastRenderedPageBreak/>
        <w:t>1</w:t>
      </w:r>
      <w:r>
        <w:rPr>
          <w:rFonts w:ascii="宋体" w:hAnsi="宋体" w:hint="eastAsia"/>
          <w:sz w:val="24"/>
        </w:rPr>
        <w:t>、</w:t>
      </w:r>
      <w:r>
        <w:rPr>
          <w:rFonts w:ascii="宋体" w:hAnsi="宋体"/>
          <w:sz w:val="24"/>
        </w:rPr>
        <w:t>巨额赎回的认定</w:t>
      </w:r>
    </w:p>
    <w:p w14:paraId="085B91E0" w14:textId="77777777" w:rsidR="00C204FE" w:rsidRDefault="008F402D">
      <w:pPr>
        <w:spacing w:line="360" w:lineRule="auto"/>
        <w:ind w:firstLine="480"/>
        <w:rPr>
          <w:rFonts w:ascii="宋体" w:hAnsi="宋体"/>
          <w:sz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sz w:val="24"/>
        </w:rPr>
        <w:t>10%</w:t>
      </w:r>
      <w:r>
        <w:rPr>
          <w:rFonts w:ascii="宋体" w:hAnsi="宋体"/>
          <w:sz w:val="24"/>
        </w:rPr>
        <w:t>，即认为是发生了巨额赎回。</w:t>
      </w:r>
    </w:p>
    <w:p w14:paraId="3BF7FC6B"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巨额赎回的处理方式</w:t>
      </w:r>
    </w:p>
    <w:p w14:paraId="339B57A2" w14:textId="77777777" w:rsidR="00C204FE" w:rsidRDefault="008F402D">
      <w:pPr>
        <w:spacing w:line="360" w:lineRule="auto"/>
        <w:ind w:firstLine="480"/>
        <w:rPr>
          <w:rFonts w:ascii="宋体" w:hAnsi="宋体"/>
          <w:sz w:val="24"/>
        </w:rPr>
      </w:pPr>
      <w:r>
        <w:rPr>
          <w:rFonts w:ascii="宋体" w:hAnsi="宋体"/>
          <w:sz w:val="24"/>
        </w:rPr>
        <w:t>当基金出现巨额赎回时，基金管理人可以根据基金当时的资产组合状况决定全额赎回或部分延期赎回。</w:t>
      </w:r>
    </w:p>
    <w:p w14:paraId="697DB59F" w14:textId="77777777" w:rsidR="00C204FE" w:rsidRDefault="008F402D">
      <w:pPr>
        <w:spacing w:line="360" w:lineRule="auto"/>
        <w:ind w:firstLine="480"/>
        <w:rPr>
          <w:rFonts w:ascii="宋体" w:hAnsi="宋体"/>
          <w:sz w:val="24"/>
        </w:rPr>
      </w:pPr>
      <w:r>
        <w:rPr>
          <w:rFonts w:ascii="宋体" w:hAnsi="宋体"/>
          <w:sz w:val="24"/>
        </w:rPr>
        <w:t>（1）全额赎回：当基金管理人认为有能力支付投资</w:t>
      </w:r>
      <w:r>
        <w:rPr>
          <w:rFonts w:ascii="宋体" w:hAnsi="宋体" w:hint="eastAsia"/>
          <w:sz w:val="24"/>
        </w:rPr>
        <w:t>人</w:t>
      </w:r>
      <w:r>
        <w:rPr>
          <w:rFonts w:ascii="宋体" w:hAnsi="宋体"/>
          <w:sz w:val="24"/>
        </w:rPr>
        <w:t>的全部赎回申请时，按正常赎回程序执行。</w:t>
      </w:r>
    </w:p>
    <w:p w14:paraId="16AD7173" w14:textId="77777777" w:rsidR="00C204FE" w:rsidRDefault="008F402D">
      <w:pPr>
        <w:spacing w:line="360" w:lineRule="auto"/>
        <w:ind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bCs/>
          <w:sz w:val="24"/>
        </w:rPr>
        <w:t>10%的前提下，可对其余赎回申请延期办理。</w:t>
      </w:r>
      <w:r>
        <w:rPr>
          <w:rFonts w:ascii="宋体" w:hAnsi="宋体" w:hint="eastAsia"/>
          <w:bCs/>
          <w:sz w:val="24"/>
        </w:rPr>
        <w:t>对于当日的赎回申请，应当按单个账户赎回申请量占赎回申请总量的比例，确定当日受理的赎回份额。</w:t>
      </w:r>
    </w:p>
    <w:p w14:paraId="16E616B5" w14:textId="77777777" w:rsidR="00C204FE" w:rsidRDefault="008F402D">
      <w:pPr>
        <w:spacing w:line="360" w:lineRule="auto"/>
        <w:ind w:firstLineChars="200" w:firstLine="480"/>
        <w:rPr>
          <w:rFonts w:ascii="宋体" w:hAnsi="宋体"/>
          <w:bCs/>
          <w:sz w:val="24"/>
          <w:szCs w:val="24"/>
        </w:rPr>
      </w:pPr>
      <w:r>
        <w:rPr>
          <w:rFonts w:ascii="宋体" w:hAnsi="宋体" w:hint="eastAsia"/>
          <w:bCs/>
          <w:sz w:val="24"/>
          <w:szCs w:val="24"/>
        </w:rPr>
        <w:t>在单个基金份额持有人超过前一开放日基金总份额20%以上的赎回申请情形下，本基金将按照以下规则实施延期办理赎回申请：若发生巨额赎回，存在单个基金份额持有人超过基金总份额20%以上（“大额赎回申请人”）的赎回申请情形，基金管理人</w:t>
      </w:r>
      <w:r>
        <w:rPr>
          <w:rFonts w:ascii="宋体" w:hAnsi="宋体"/>
          <w:bCs/>
          <w:sz w:val="24"/>
          <w:szCs w:val="24"/>
        </w:rPr>
        <w:t>可以</w:t>
      </w:r>
      <w:r>
        <w:rPr>
          <w:rFonts w:ascii="宋体" w:hAnsi="宋体" w:hint="eastAsia"/>
          <w:bCs/>
          <w:sz w:val="24"/>
          <w:szCs w:val="24"/>
        </w:rPr>
        <w:t>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proofErr w:type="gramStart"/>
      <w:r>
        <w:rPr>
          <w:rFonts w:ascii="宋体" w:hAnsi="宋体" w:hint="eastAsia"/>
          <w:bCs/>
          <w:sz w:val="24"/>
          <w:szCs w:val="24"/>
        </w:rPr>
        <w:t>申请按</w:t>
      </w:r>
      <w:proofErr w:type="gramEnd"/>
      <w:r>
        <w:rPr>
          <w:rFonts w:ascii="宋体" w:hAnsi="宋体" w:hint="eastAsia"/>
          <w:bCs/>
          <w:sz w:val="24"/>
          <w:szCs w:val="24"/>
        </w:rPr>
        <w:t>比例确认。</w:t>
      </w:r>
    </w:p>
    <w:p w14:paraId="1401CDA3" w14:textId="77777777" w:rsidR="00C204FE" w:rsidRDefault="008F402D">
      <w:pPr>
        <w:spacing w:line="360" w:lineRule="auto"/>
        <w:ind w:firstLine="480"/>
        <w:rPr>
          <w:rFonts w:ascii="宋体" w:hAnsi="宋体"/>
          <w:sz w:val="24"/>
        </w:rPr>
      </w:pPr>
      <w:r>
        <w:rPr>
          <w:rFonts w:ascii="宋体" w:hAnsi="宋体"/>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Pr>
          <w:rFonts w:ascii="宋体" w:hAnsi="宋体"/>
          <w:bCs/>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r>
        <w:rPr>
          <w:rFonts w:ascii="宋体" w:hAnsi="宋体"/>
          <w:bCs/>
          <w:sz w:val="24"/>
        </w:rPr>
        <w:t>。</w:t>
      </w:r>
      <w:r>
        <w:rPr>
          <w:rFonts w:ascii="宋体" w:hAnsi="宋体" w:hint="eastAsia"/>
          <w:bCs/>
          <w:sz w:val="24"/>
          <w:szCs w:val="24"/>
        </w:rPr>
        <w:t>部分延期赎回不受单笔赎回</w:t>
      </w:r>
      <w:r>
        <w:rPr>
          <w:rFonts w:ascii="宋体" w:hAnsi="宋体" w:hint="eastAsia"/>
          <w:bCs/>
          <w:sz w:val="24"/>
          <w:szCs w:val="24"/>
        </w:rPr>
        <w:lastRenderedPageBreak/>
        <w:t>最低份额的限制</w:t>
      </w:r>
      <w:r>
        <w:rPr>
          <w:rFonts w:ascii="宋体" w:hAnsi="宋体"/>
          <w:sz w:val="24"/>
        </w:rPr>
        <w:t>。</w:t>
      </w:r>
    </w:p>
    <w:p w14:paraId="243A9C51" w14:textId="77777777" w:rsidR="00C204FE" w:rsidRDefault="008F402D">
      <w:pPr>
        <w:spacing w:line="360" w:lineRule="auto"/>
        <w:ind w:firstLine="480"/>
        <w:rPr>
          <w:rFonts w:ascii="宋体" w:hAnsi="宋体"/>
          <w:sz w:val="24"/>
        </w:rPr>
      </w:pPr>
      <w:r>
        <w:rPr>
          <w:rFonts w:ascii="宋体" w:hAnsi="宋体"/>
          <w:sz w:val="24"/>
        </w:rPr>
        <w:t>（3）暂停赎回：连续</w:t>
      </w:r>
      <w:r>
        <w:rPr>
          <w:rFonts w:ascii="宋体" w:hAnsi="宋体" w:hint="eastAsia"/>
          <w:bCs/>
          <w:sz w:val="24"/>
        </w:rPr>
        <w:t>2个开放</w:t>
      </w:r>
      <w:r>
        <w:rPr>
          <w:rFonts w:ascii="宋体" w:hAnsi="宋体"/>
          <w:sz w:val="24"/>
        </w:rPr>
        <w:t>日以上(含本数)发生巨额赎回，如基金管理人认为有必要，可暂停接受基金的赎回申请；已经接受的赎回申请可以延缓支付赎回款项，但不得超过</w:t>
      </w:r>
      <w:r>
        <w:rPr>
          <w:rFonts w:ascii="宋体" w:hAnsi="宋体" w:hint="eastAsia"/>
          <w:bCs/>
          <w:sz w:val="24"/>
        </w:rPr>
        <w:t>20</w:t>
      </w:r>
      <w:r>
        <w:rPr>
          <w:rFonts w:ascii="宋体" w:hAnsi="宋体"/>
          <w:sz w:val="24"/>
        </w:rPr>
        <w:t>个工作日，并应当在</w:t>
      </w:r>
      <w:r>
        <w:rPr>
          <w:rFonts w:ascii="宋体" w:hAnsi="宋体"/>
          <w:bCs/>
          <w:sz w:val="24"/>
        </w:rPr>
        <w:t>规定</w:t>
      </w:r>
      <w:r>
        <w:rPr>
          <w:rFonts w:ascii="宋体" w:hAnsi="宋体"/>
          <w:sz w:val="24"/>
        </w:rPr>
        <w:t>媒介上进行公告。</w:t>
      </w:r>
    </w:p>
    <w:p w14:paraId="778B8871" w14:textId="77777777" w:rsidR="00C204FE" w:rsidRDefault="008F402D">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巨额赎回的公告</w:t>
      </w:r>
    </w:p>
    <w:p w14:paraId="3EFE6005" w14:textId="77777777" w:rsidR="00C204FE" w:rsidRDefault="008F402D">
      <w:pPr>
        <w:spacing w:line="360" w:lineRule="auto"/>
        <w:ind w:firstLine="480"/>
        <w:rPr>
          <w:rFonts w:ascii="宋体" w:hAnsi="宋体"/>
        </w:rPr>
      </w:pPr>
      <w:r>
        <w:rPr>
          <w:rFonts w:ascii="宋体" w:hAnsi="宋体"/>
          <w:sz w:val="24"/>
        </w:rPr>
        <w:t>当发生上述</w:t>
      </w:r>
      <w:r>
        <w:rPr>
          <w:rFonts w:ascii="宋体" w:hAnsi="宋体" w:hint="eastAsia"/>
          <w:sz w:val="24"/>
        </w:rPr>
        <w:t>巨额</w:t>
      </w:r>
      <w:r>
        <w:rPr>
          <w:rFonts w:ascii="宋体" w:hAnsi="宋体"/>
          <w:sz w:val="24"/>
        </w:rPr>
        <w:t>赎回并延期办理时，基金管理人应当通过邮寄、传真或者招募说明书规定的其他方式在</w:t>
      </w:r>
      <w:r>
        <w:rPr>
          <w:rFonts w:ascii="宋体" w:hAnsi="宋体" w:hint="eastAsia"/>
          <w:sz w:val="24"/>
        </w:rPr>
        <w:t>3</w:t>
      </w:r>
      <w:r>
        <w:rPr>
          <w:rFonts w:ascii="宋体" w:hAnsi="宋体"/>
          <w:sz w:val="24"/>
        </w:rPr>
        <w:t>个交易日内通知基金份额持有人，说明有关处理方法，</w:t>
      </w:r>
      <w:r>
        <w:rPr>
          <w:rFonts w:ascii="宋体" w:hAnsi="宋体" w:hint="eastAsia"/>
          <w:bCs/>
          <w:sz w:val="24"/>
        </w:rPr>
        <w:t>并</w:t>
      </w:r>
      <w:r>
        <w:rPr>
          <w:rFonts w:ascii="宋体" w:hAnsi="宋体" w:hint="eastAsia"/>
          <w:sz w:val="24"/>
        </w:rPr>
        <w:t>在</w:t>
      </w:r>
      <w:r>
        <w:rPr>
          <w:rFonts w:ascii="宋体" w:hAnsi="宋体" w:hint="eastAsia"/>
          <w:bCs/>
          <w:sz w:val="24"/>
        </w:rPr>
        <w:t>2日内</w:t>
      </w:r>
      <w:r>
        <w:rPr>
          <w:rFonts w:ascii="宋体" w:hAnsi="宋体"/>
          <w:bCs/>
          <w:sz w:val="24"/>
        </w:rPr>
        <w:t>在规定</w:t>
      </w:r>
      <w:r>
        <w:rPr>
          <w:rFonts w:ascii="宋体" w:hAnsi="宋体"/>
          <w:sz w:val="24"/>
        </w:rPr>
        <w:t>媒介上刊登公告。</w:t>
      </w:r>
    </w:p>
    <w:p w14:paraId="3FB67B28" w14:textId="77777777" w:rsidR="00C204FE" w:rsidRDefault="008F402D">
      <w:pPr>
        <w:spacing w:line="360" w:lineRule="auto"/>
        <w:ind w:firstLine="480"/>
        <w:rPr>
          <w:rFonts w:ascii="宋体" w:hAnsi="宋体"/>
          <w:sz w:val="24"/>
        </w:rPr>
      </w:pPr>
      <w:r>
        <w:rPr>
          <w:rFonts w:ascii="宋体" w:hAnsi="宋体"/>
          <w:sz w:val="24"/>
        </w:rPr>
        <w:t>十</w:t>
      </w:r>
      <w:r>
        <w:rPr>
          <w:rFonts w:ascii="宋体" w:hAnsi="宋体" w:hint="eastAsia"/>
          <w:sz w:val="24"/>
        </w:rPr>
        <w:t>、</w:t>
      </w:r>
      <w:r>
        <w:rPr>
          <w:rFonts w:ascii="宋体" w:hAnsi="宋体"/>
          <w:sz w:val="24"/>
        </w:rPr>
        <w:t>暂停申购或赎回的公告和重新开放申购或赎回的公告</w:t>
      </w:r>
    </w:p>
    <w:p w14:paraId="569F711E" w14:textId="77777777" w:rsidR="00C204FE" w:rsidRDefault="008F402D">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发生上述暂停申购或赎回情况的，基金管理人</w:t>
      </w:r>
      <w:r>
        <w:rPr>
          <w:rFonts w:ascii="宋体" w:hAnsi="宋体" w:hint="eastAsia"/>
          <w:bCs/>
          <w:sz w:val="24"/>
        </w:rPr>
        <w:t>应</w:t>
      </w:r>
      <w:r>
        <w:rPr>
          <w:rFonts w:ascii="宋体" w:hAnsi="宋体"/>
          <w:bCs/>
          <w:sz w:val="24"/>
        </w:rPr>
        <w:t>在</w:t>
      </w:r>
      <w:r>
        <w:rPr>
          <w:rFonts w:ascii="宋体" w:hAnsi="宋体"/>
          <w:sz w:val="24"/>
        </w:rPr>
        <w:t>规定期限内在</w:t>
      </w:r>
      <w:r>
        <w:rPr>
          <w:rFonts w:ascii="宋体" w:hAnsi="宋体"/>
          <w:bCs/>
          <w:sz w:val="24"/>
        </w:rPr>
        <w:t>规定</w:t>
      </w:r>
      <w:r>
        <w:rPr>
          <w:rFonts w:ascii="宋体" w:hAnsi="宋体"/>
          <w:sz w:val="24"/>
        </w:rPr>
        <w:t>媒介上刊登暂停公告。</w:t>
      </w:r>
    </w:p>
    <w:p w14:paraId="3DC35F98" w14:textId="77777777" w:rsidR="00C204FE" w:rsidRDefault="008F402D">
      <w:pPr>
        <w:spacing w:line="360" w:lineRule="auto"/>
        <w:ind w:firstLine="480"/>
        <w:rPr>
          <w:rFonts w:ascii="宋体" w:hAnsi="宋体"/>
          <w:sz w:val="24"/>
        </w:rPr>
      </w:pPr>
      <w:r>
        <w:rPr>
          <w:rFonts w:ascii="宋体" w:hAnsi="宋体"/>
          <w:sz w:val="24"/>
        </w:rPr>
        <w:t>2</w:t>
      </w:r>
      <w:r>
        <w:rPr>
          <w:rFonts w:ascii="宋体" w:hAnsi="宋体" w:hint="eastAsia"/>
          <w:sz w:val="24"/>
        </w:rPr>
        <w:t>、暂停</w:t>
      </w:r>
      <w:r>
        <w:rPr>
          <w:rFonts w:ascii="宋体" w:hAnsi="宋体" w:hint="eastAsia"/>
          <w:bCs/>
          <w:sz w:val="24"/>
        </w:rPr>
        <w:t>申购或赎回期间结束，基金重新开放时</w:t>
      </w:r>
      <w:r>
        <w:rPr>
          <w:rFonts w:ascii="宋体" w:hAnsi="宋体" w:hint="eastAsia"/>
          <w:sz w:val="24"/>
        </w:rPr>
        <w:t>，基金管理人</w:t>
      </w:r>
      <w:r>
        <w:rPr>
          <w:rFonts w:ascii="宋体" w:hAnsi="宋体" w:hint="eastAsia"/>
          <w:bCs/>
          <w:sz w:val="24"/>
        </w:rPr>
        <w:t>应至迟于</w:t>
      </w:r>
      <w:r>
        <w:rPr>
          <w:rFonts w:ascii="宋体" w:hAnsi="宋体" w:hint="eastAsia"/>
          <w:sz w:val="24"/>
        </w:rPr>
        <w:t>重新开放</w:t>
      </w:r>
      <w:proofErr w:type="gramStart"/>
      <w:r>
        <w:rPr>
          <w:rFonts w:ascii="宋体" w:hAnsi="宋体" w:hint="eastAsia"/>
          <w:bCs/>
          <w:sz w:val="24"/>
        </w:rPr>
        <w:t>日依法</w:t>
      </w:r>
      <w:proofErr w:type="gramEnd"/>
      <w:r>
        <w:rPr>
          <w:rFonts w:ascii="宋体" w:hAnsi="宋体" w:hint="eastAsia"/>
          <w:sz w:val="24"/>
        </w:rPr>
        <w:t>公告。</w:t>
      </w:r>
    </w:p>
    <w:p w14:paraId="0B371FF1" w14:textId="77777777" w:rsidR="00C204FE" w:rsidRDefault="008F402D">
      <w:pPr>
        <w:spacing w:line="360" w:lineRule="auto"/>
        <w:ind w:firstLine="480"/>
        <w:rPr>
          <w:rFonts w:ascii="宋体" w:hAnsi="宋体"/>
          <w:sz w:val="24"/>
        </w:rPr>
      </w:pPr>
      <w:r>
        <w:rPr>
          <w:rFonts w:ascii="宋体" w:hAnsi="宋体"/>
          <w:sz w:val="24"/>
        </w:rPr>
        <w:t>十一</w:t>
      </w:r>
      <w:r>
        <w:rPr>
          <w:rFonts w:ascii="宋体" w:hAnsi="宋体" w:hint="eastAsia"/>
          <w:sz w:val="24"/>
        </w:rPr>
        <w:t>、</w:t>
      </w:r>
      <w:r>
        <w:rPr>
          <w:rFonts w:ascii="宋体" w:hAnsi="宋体"/>
          <w:sz w:val="24"/>
        </w:rPr>
        <w:t>基金转换</w:t>
      </w:r>
    </w:p>
    <w:p w14:paraId="5CD10C3C" w14:textId="77777777" w:rsidR="00C204FE" w:rsidRDefault="008F402D">
      <w:pPr>
        <w:spacing w:line="360" w:lineRule="auto"/>
        <w:ind w:firstLine="480"/>
        <w:rPr>
          <w:rFonts w:ascii="宋体" w:hAnsi="宋体"/>
          <w:sz w:val="24"/>
        </w:rPr>
      </w:pPr>
      <w:r>
        <w:rPr>
          <w:rFonts w:ascii="宋体" w:hAnsi="宋体"/>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ACF2FAA" w14:textId="77777777" w:rsidR="00C204FE" w:rsidRDefault="008F402D">
      <w:pPr>
        <w:spacing w:line="360" w:lineRule="auto"/>
        <w:ind w:firstLine="480"/>
        <w:rPr>
          <w:rFonts w:ascii="宋体" w:hAnsi="宋体"/>
          <w:bCs/>
          <w:sz w:val="24"/>
        </w:rPr>
      </w:pPr>
      <w:r>
        <w:rPr>
          <w:rFonts w:ascii="宋体" w:hAnsi="宋体" w:hint="eastAsia"/>
          <w:sz w:val="24"/>
        </w:rPr>
        <w:t>十二、基金</w:t>
      </w:r>
      <w:r>
        <w:rPr>
          <w:rFonts w:ascii="宋体" w:hAnsi="宋体" w:hint="eastAsia"/>
          <w:bCs/>
          <w:sz w:val="24"/>
        </w:rPr>
        <w:t>份额的转让</w:t>
      </w:r>
    </w:p>
    <w:p w14:paraId="59646CBD" w14:textId="77777777" w:rsidR="00C204FE" w:rsidRDefault="008F402D">
      <w:pPr>
        <w:spacing w:line="360" w:lineRule="auto"/>
        <w:ind w:firstLine="480"/>
        <w:rPr>
          <w:rFonts w:ascii="宋体" w:hAnsi="宋体"/>
          <w:bCs/>
          <w:sz w:val="24"/>
        </w:rPr>
      </w:pPr>
      <w:r>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CAC82A5" w14:textId="77777777" w:rsidR="00C204FE" w:rsidRDefault="008F402D">
      <w:pPr>
        <w:spacing w:line="360" w:lineRule="auto"/>
        <w:ind w:firstLine="480"/>
        <w:rPr>
          <w:rFonts w:ascii="宋体" w:hAnsi="宋体"/>
          <w:sz w:val="24"/>
        </w:rPr>
      </w:pPr>
      <w:r>
        <w:rPr>
          <w:rFonts w:ascii="宋体" w:hAnsi="宋体"/>
          <w:bCs/>
          <w:sz w:val="24"/>
        </w:rPr>
        <w:t>十</w:t>
      </w:r>
      <w:r>
        <w:rPr>
          <w:rFonts w:ascii="宋体" w:hAnsi="宋体" w:hint="eastAsia"/>
          <w:bCs/>
          <w:sz w:val="24"/>
        </w:rPr>
        <w:t>三、</w:t>
      </w:r>
      <w:r>
        <w:rPr>
          <w:rFonts w:ascii="宋体" w:hAnsi="宋体"/>
          <w:bCs/>
          <w:sz w:val="24"/>
        </w:rPr>
        <w:t>基金</w:t>
      </w:r>
      <w:r>
        <w:rPr>
          <w:rFonts w:ascii="宋体" w:hAnsi="宋体"/>
          <w:sz w:val="24"/>
        </w:rPr>
        <w:t>的</w:t>
      </w:r>
      <w:proofErr w:type="gramStart"/>
      <w:r>
        <w:rPr>
          <w:rFonts w:ascii="宋体" w:hAnsi="宋体"/>
          <w:sz w:val="24"/>
        </w:rPr>
        <w:t>非交易</w:t>
      </w:r>
      <w:proofErr w:type="gramEnd"/>
      <w:r>
        <w:rPr>
          <w:rFonts w:ascii="宋体" w:hAnsi="宋体"/>
          <w:sz w:val="24"/>
        </w:rPr>
        <w:t>过户</w:t>
      </w:r>
    </w:p>
    <w:p w14:paraId="011CFB0B" w14:textId="77777777" w:rsidR="00C204FE" w:rsidRDefault="008F402D">
      <w:pPr>
        <w:spacing w:line="360" w:lineRule="auto"/>
        <w:ind w:firstLine="480"/>
        <w:rPr>
          <w:rFonts w:ascii="宋体" w:hAnsi="宋体"/>
          <w:sz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w:t>
      </w:r>
      <w:r>
        <w:rPr>
          <w:rFonts w:ascii="宋体" w:hAnsi="宋体" w:hint="eastAsia"/>
          <w:sz w:val="24"/>
        </w:rPr>
        <w:t>等情形</w:t>
      </w:r>
      <w:r>
        <w:rPr>
          <w:rFonts w:ascii="宋体" w:hAnsi="宋体"/>
          <w:sz w:val="24"/>
        </w:rPr>
        <w:t>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w:t>
      </w:r>
      <w:r>
        <w:rPr>
          <w:rFonts w:ascii="宋体" w:hAnsi="宋体"/>
          <w:bCs/>
          <w:sz w:val="24"/>
        </w:rPr>
        <w:t>投资者</w:t>
      </w:r>
      <w:r>
        <w:rPr>
          <w:rFonts w:ascii="宋体" w:hAnsi="宋体"/>
          <w:sz w:val="24"/>
        </w:rPr>
        <w:t>。</w:t>
      </w:r>
    </w:p>
    <w:p w14:paraId="4FD7754A" w14:textId="77777777" w:rsidR="00C204FE" w:rsidRDefault="008F402D">
      <w:pPr>
        <w:spacing w:line="360" w:lineRule="auto"/>
        <w:ind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lastRenderedPageBreak/>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7BB7CBE" w14:textId="77777777" w:rsidR="00C204FE" w:rsidRDefault="008F402D">
      <w:pPr>
        <w:spacing w:line="360" w:lineRule="auto"/>
        <w:ind w:firstLine="480"/>
        <w:rPr>
          <w:rFonts w:ascii="宋体" w:hAnsi="宋体"/>
          <w:sz w:val="24"/>
        </w:rPr>
      </w:pPr>
      <w:r>
        <w:rPr>
          <w:rFonts w:ascii="宋体" w:hAnsi="宋体"/>
          <w:bCs/>
          <w:sz w:val="24"/>
        </w:rPr>
        <w:t>十</w:t>
      </w:r>
      <w:r>
        <w:rPr>
          <w:rFonts w:ascii="宋体" w:hAnsi="宋体" w:hint="eastAsia"/>
          <w:bCs/>
          <w:sz w:val="24"/>
        </w:rPr>
        <w:t>四</w:t>
      </w:r>
      <w:r>
        <w:rPr>
          <w:rFonts w:ascii="宋体" w:hAnsi="宋体" w:hint="eastAsia"/>
          <w:sz w:val="24"/>
        </w:rPr>
        <w:t>、</w:t>
      </w:r>
      <w:r>
        <w:rPr>
          <w:rFonts w:ascii="宋体" w:hAnsi="宋体"/>
          <w:sz w:val="24"/>
        </w:rPr>
        <w:t>基金的转托管</w:t>
      </w:r>
    </w:p>
    <w:p w14:paraId="0EAD3056" w14:textId="77777777" w:rsidR="00C204FE" w:rsidRDefault="008F402D">
      <w:pPr>
        <w:spacing w:line="360" w:lineRule="auto"/>
        <w:ind w:firstLine="480"/>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25240645" w14:textId="77777777" w:rsidR="00C204FE" w:rsidRDefault="008F402D">
      <w:pPr>
        <w:spacing w:line="360" w:lineRule="auto"/>
        <w:ind w:firstLine="480"/>
        <w:rPr>
          <w:rFonts w:ascii="宋体" w:hAnsi="宋体"/>
          <w:sz w:val="24"/>
        </w:rPr>
      </w:pPr>
      <w:r>
        <w:rPr>
          <w:rFonts w:ascii="宋体" w:hAnsi="宋体"/>
          <w:bCs/>
          <w:sz w:val="24"/>
        </w:rPr>
        <w:t>十</w:t>
      </w:r>
      <w:r>
        <w:rPr>
          <w:rFonts w:ascii="宋体" w:hAnsi="宋体" w:hint="eastAsia"/>
          <w:bCs/>
          <w:sz w:val="24"/>
        </w:rPr>
        <w:t>五</w:t>
      </w:r>
      <w:r>
        <w:rPr>
          <w:rFonts w:ascii="宋体" w:hAnsi="宋体" w:hint="eastAsia"/>
          <w:sz w:val="24"/>
        </w:rPr>
        <w:t>、</w:t>
      </w:r>
      <w:r>
        <w:rPr>
          <w:rFonts w:ascii="宋体" w:hAnsi="宋体"/>
          <w:sz w:val="24"/>
        </w:rPr>
        <w:t>定期定额投资计划</w:t>
      </w:r>
    </w:p>
    <w:p w14:paraId="7211534A" w14:textId="77777777" w:rsidR="00C204FE" w:rsidRDefault="008F402D">
      <w:pPr>
        <w:spacing w:line="360" w:lineRule="auto"/>
        <w:ind w:firstLine="480"/>
        <w:rPr>
          <w:rFonts w:ascii="宋体" w:hAnsi="宋体"/>
          <w:sz w:val="24"/>
        </w:rPr>
      </w:pPr>
      <w:r>
        <w:rPr>
          <w:rFonts w:ascii="宋体" w:hAnsi="宋体"/>
          <w:sz w:val="24"/>
        </w:rPr>
        <w:t>基金管理人可以为</w:t>
      </w:r>
      <w:r>
        <w:rPr>
          <w:rFonts w:ascii="宋体" w:hAnsi="宋体"/>
          <w:bCs/>
          <w:sz w:val="24"/>
        </w:rPr>
        <w:t>投资者</w:t>
      </w:r>
      <w:r>
        <w:rPr>
          <w:rFonts w:ascii="宋体" w:hAnsi="宋体"/>
          <w:sz w:val="24"/>
        </w:rPr>
        <w:t>办理定期定额投资计划，具体规则由基金管理人另行规定。</w:t>
      </w:r>
      <w:r>
        <w:rPr>
          <w:rFonts w:ascii="宋体" w:hAnsi="宋体"/>
          <w:bCs/>
          <w:sz w:val="24"/>
        </w:rPr>
        <w:t>投资者</w:t>
      </w:r>
      <w:r>
        <w:rPr>
          <w:rFonts w:ascii="宋体" w:hAnsi="宋体"/>
          <w:sz w:val="24"/>
        </w:rPr>
        <w:t>在办理定期定额投资计划时可自行约定每期</w:t>
      </w:r>
      <w:r>
        <w:rPr>
          <w:rFonts w:ascii="宋体" w:hAnsi="宋体"/>
          <w:bCs/>
          <w:sz w:val="24"/>
        </w:rPr>
        <w:t>申购</w:t>
      </w:r>
      <w:r>
        <w:rPr>
          <w:rFonts w:ascii="宋体" w:hAnsi="宋体"/>
          <w:sz w:val="24"/>
        </w:rPr>
        <w:t>金额，每期</w:t>
      </w:r>
      <w:r>
        <w:rPr>
          <w:rFonts w:ascii="宋体" w:hAnsi="宋体"/>
          <w:bCs/>
          <w:sz w:val="24"/>
        </w:rPr>
        <w:t>申购</w:t>
      </w:r>
      <w:r>
        <w:rPr>
          <w:rFonts w:ascii="宋体" w:hAnsi="宋体"/>
          <w:sz w:val="24"/>
        </w:rPr>
        <w:t>金额必须不低于基金管理人在相关公告或更新的招募说明书中所规定的定期定额投资计划最低申购金额。</w:t>
      </w:r>
    </w:p>
    <w:p w14:paraId="1DB53000" w14:textId="77777777" w:rsidR="00C204FE" w:rsidRDefault="008F402D">
      <w:pPr>
        <w:spacing w:line="360" w:lineRule="auto"/>
        <w:ind w:firstLine="480"/>
        <w:rPr>
          <w:rFonts w:ascii="宋体" w:hAnsi="宋体"/>
          <w:sz w:val="24"/>
        </w:rPr>
      </w:pPr>
      <w:r>
        <w:rPr>
          <w:rFonts w:ascii="宋体" w:hAnsi="宋体"/>
          <w:bCs/>
          <w:sz w:val="24"/>
        </w:rPr>
        <w:t>十</w:t>
      </w:r>
      <w:r>
        <w:rPr>
          <w:rFonts w:ascii="宋体" w:hAnsi="宋体" w:hint="eastAsia"/>
          <w:bCs/>
          <w:sz w:val="24"/>
        </w:rPr>
        <w:t>六</w:t>
      </w:r>
      <w:r>
        <w:rPr>
          <w:rFonts w:ascii="宋体" w:hAnsi="宋体" w:hint="eastAsia"/>
          <w:sz w:val="24"/>
        </w:rPr>
        <w:t>、</w:t>
      </w:r>
      <w:r>
        <w:rPr>
          <w:rFonts w:ascii="宋体" w:hAnsi="宋体"/>
          <w:sz w:val="24"/>
        </w:rPr>
        <w:t>基金</w:t>
      </w:r>
      <w:r>
        <w:rPr>
          <w:rFonts w:ascii="宋体" w:hAnsi="宋体" w:hint="eastAsia"/>
          <w:bCs/>
          <w:sz w:val="24"/>
        </w:rPr>
        <w:t>份额</w:t>
      </w:r>
      <w:r>
        <w:rPr>
          <w:rFonts w:ascii="宋体" w:hAnsi="宋体"/>
          <w:sz w:val="24"/>
        </w:rPr>
        <w:t>的冻结和解冻</w:t>
      </w:r>
    </w:p>
    <w:p w14:paraId="4AFF3C0D" w14:textId="2CF6F7BC" w:rsidR="00C204FE" w:rsidRDefault="008F402D">
      <w:pPr>
        <w:spacing w:line="360" w:lineRule="auto"/>
        <w:ind w:firstLine="480"/>
        <w:rPr>
          <w:rFonts w:ascii="宋体" w:hAnsi="宋体"/>
          <w:sz w:val="24"/>
        </w:rPr>
      </w:pPr>
      <w:r>
        <w:rPr>
          <w:rFonts w:ascii="宋体" w:hAnsi="宋体"/>
          <w:sz w:val="24"/>
        </w:rPr>
        <w:t>基金登记机构只受理国家有权机关依法要求的基金份额的冻结与解冻，以及登记机构认可、符合法律法规的其他情况下的冻结与解冻。</w:t>
      </w:r>
    </w:p>
    <w:p w14:paraId="198ABAEB" w14:textId="5BA5B36E" w:rsidR="00E2241E" w:rsidRPr="00443D12" w:rsidRDefault="00E2241E" w:rsidP="00E2241E">
      <w:pPr>
        <w:spacing w:line="360" w:lineRule="auto"/>
        <w:ind w:firstLineChars="200" w:firstLine="480"/>
        <w:rPr>
          <w:bCs/>
          <w:sz w:val="24"/>
        </w:rPr>
      </w:pPr>
      <w:r w:rsidRPr="00D537D9">
        <w:rPr>
          <w:rFonts w:hint="eastAsia"/>
          <w:bCs/>
          <w:sz w:val="24"/>
        </w:rPr>
        <w:t>基金份额被冻结的，被冻结部分产生的权益一并冻结，被冻结部分份额仍然参与收益分配。法律法规或监管机构另有规定的除外。</w:t>
      </w:r>
    </w:p>
    <w:p w14:paraId="2610FD63" w14:textId="77777777" w:rsidR="00E2241E" w:rsidRDefault="008F402D" w:rsidP="00E2241E">
      <w:pPr>
        <w:spacing w:line="360" w:lineRule="auto"/>
        <w:ind w:firstLineChars="200" w:firstLine="480"/>
        <w:rPr>
          <w:sz w:val="24"/>
        </w:rPr>
      </w:pPr>
      <w:r>
        <w:rPr>
          <w:rFonts w:ascii="宋体" w:hAnsi="宋体" w:hint="eastAsia"/>
          <w:sz w:val="24"/>
        </w:rPr>
        <w:t>十七、</w:t>
      </w:r>
      <w:r w:rsidR="00E2241E" w:rsidRPr="00D537D9">
        <w:rPr>
          <w:rFonts w:hint="eastAsia"/>
          <w:sz w:val="24"/>
        </w:rPr>
        <w:t>基金份额的质押或其他业务</w:t>
      </w:r>
    </w:p>
    <w:p w14:paraId="02155859" w14:textId="74D5991A" w:rsidR="002E3AB2" w:rsidRPr="002E3AB2" w:rsidRDefault="002E3AB2" w:rsidP="002E3AB2">
      <w:pPr>
        <w:spacing w:line="360" w:lineRule="auto"/>
        <w:ind w:firstLineChars="200" w:firstLine="480"/>
        <w:rPr>
          <w:bCs/>
          <w:sz w:val="24"/>
        </w:rPr>
      </w:pPr>
      <w:r w:rsidRPr="002E3AB2">
        <w:rPr>
          <w:rFonts w:hint="eastAsia"/>
          <w:bCs/>
          <w:sz w:val="24"/>
        </w:rPr>
        <w:t>如相关法律法规允许基金管理人办理基金份额的质押业务或其他基金业务，基金管理人可制定和实施相应的业务规则。</w:t>
      </w:r>
    </w:p>
    <w:p w14:paraId="3CAFA693" w14:textId="07EB07A8" w:rsidR="00C204FE" w:rsidRDefault="002E3AB2" w:rsidP="002E3AB2">
      <w:pPr>
        <w:spacing w:line="360" w:lineRule="auto"/>
        <w:ind w:firstLine="480"/>
        <w:rPr>
          <w:rFonts w:ascii="宋体" w:hAnsi="宋体"/>
          <w:sz w:val="24"/>
        </w:rPr>
      </w:pPr>
      <w:r w:rsidRPr="002E3AB2">
        <w:rPr>
          <w:rFonts w:hint="eastAsia"/>
          <w:sz w:val="24"/>
        </w:rPr>
        <w:t>十八、</w:t>
      </w:r>
      <w:r w:rsidR="008F402D">
        <w:rPr>
          <w:rFonts w:ascii="宋体" w:hAnsi="宋体" w:hint="eastAsia"/>
          <w:sz w:val="24"/>
        </w:rPr>
        <w:t>实施</w:t>
      </w:r>
      <w:proofErr w:type="gramStart"/>
      <w:r w:rsidR="008F402D">
        <w:rPr>
          <w:rFonts w:ascii="宋体" w:hAnsi="宋体" w:hint="eastAsia"/>
          <w:sz w:val="24"/>
        </w:rPr>
        <w:t>侧袋机制</w:t>
      </w:r>
      <w:proofErr w:type="gramEnd"/>
      <w:r w:rsidR="008F402D">
        <w:rPr>
          <w:rFonts w:ascii="宋体" w:hAnsi="宋体" w:hint="eastAsia"/>
          <w:sz w:val="24"/>
        </w:rPr>
        <w:t>期间本基金的申购与赎回</w:t>
      </w:r>
    </w:p>
    <w:p w14:paraId="399625CD" w14:textId="77777777" w:rsidR="00C204FE" w:rsidRDefault="008F402D">
      <w:pPr>
        <w:spacing w:line="360" w:lineRule="auto"/>
        <w:ind w:firstLine="480"/>
        <w:rPr>
          <w:rFonts w:ascii="宋体" w:hAnsi="宋体"/>
          <w:bCs/>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的，本基金的申购与赎回安排详见招募说明书或相关公告。</w:t>
      </w:r>
    </w:p>
    <w:p w14:paraId="5034FF7D" w14:textId="77777777" w:rsidR="00C204FE" w:rsidRDefault="008F402D">
      <w:pPr>
        <w:spacing w:line="360" w:lineRule="auto"/>
        <w:ind w:firstLineChars="200" w:firstLine="420"/>
        <w:rPr>
          <w:rFonts w:ascii="宋体" w:hAnsi="宋体"/>
          <w:bCs/>
        </w:rPr>
      </w:pPr>
      <w:r>
        <w:rPr>
          <w:rFonts w:ascii="宋体" w:hAnsi="宋体"/>
          <w:bCs/>
        </w:rPr>
        <w:br w:type="page"/>
      </w:r>
    </w:p>
    <w:p w14:paraId="1C3A4C55" w14:textId="77777777" w:rsidR="00C204FE" w:rsidRDefault="008F402D">
      <w:pPr>
        <w:pStyle w:val="1"/>
        <w:spacing w:before="0" w:after="0"/>
        <w:jc w:val="center"/>
        <w:rPr>
          <w:rFonts w:hAnsi="宋体"/>
          <w:color w:val="auto"/>
          <w:sz w:val="30"/>
        </w:rPr>
      </w:pPr>
      <w:bookmarkStart w:id="134" w:name="_Hlt70481650"/>
      <w:bookmarkStart w:id="135" w:name="_Toc16859"/>
      <w:bookmarkStart w:id="136" w:name="_Toc26207"/>
      <w:bookmarkStart w:id="137" w:name="_Toc139991737"/>
      <w:bookmarkStart w:id="138" w:name="_Toc29251"/>
      <w:bookmarkStart w:id="139" w:name="_Toc123102454"/>
      <w:bookmarkStart w:id="140" w:name="_Toc98560353"/>
      <w:bookmarkStart w:id="141" w:name="_Toc123051453"/>
      <w:bookmarkStart w:id="142" w:name="_Toc6405"/>
      <w:bookmarkStart w:id="143" w:name="_Toc14835"/>
      <w:bookmarkStart w:id="144" w:name="_Toc141703887"/>
      <w:bookmarkStart w:id="145" w:name="_Toc31653"/>
      <w:bookmarkStart w:id="146" w:name="_Toc12245"/>
      <w:bookmarkStart w:id="147" w:name="_Toc76734776"/>
      <w:bookmarkStart w:id="148" w:name="_Toc3601"/>
      <w:bookmarkStart w:id="149" w:name="_Toc31644"/>
      <w:bookmarkStart w:id="150" w:name="_Toc123112235"/>
      <w:bookmarkStart w:id="151" w:name="_Toc31235"/>
      <w:bookmarkStart w:id="152" w:name="_Toc15143"/>
      <w:bookmarkEnd w:id="134"/>
      <w:r>
        <w:rPr>
          <w:rFonts w:hAnsi="宋体"/>
          <w:color w:val="auto"/>
          <w:sz w:val="30"/>
        </w:rPr>
        <w:lastRenderedPageBreak/>
        <w:t>第</w:t>
      </w:r>
      <w:r>
        <w:rPr>
          <w:rFonts w:hAnsi="宋体" w:hint="eastAsia"/>
          <w:color w:val="auto"/>
          <w:sz w:val="30"/>
        </w:rPr>
        <w:t>七</w:t>
      </w:r>
      <w:r>
        <w:rPr>
          <w:rFonts w:hAnsi="宋体"/>
          <w:color w:val="auto"/>
          <w:sz w:val="30"/>
        </w:rPr>
        <w:t>部分  基金合同当事人及权利义务</w:t>
      </w:r>
      <w:bookmarkStart w:id="153" w:name="_Hlt55355235"/>
      <w:bookmarkStart w:id="154" w:name="_Toc523711668"/>
      <w:bookmarkStart w:id="155" w:name="_Toc79392580"/>
      <w:bookmarkStart w:id="156" w:name="_Toc57530239"/>
      <w:bookmarkStart w:id="157" w:name="_Toc151182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38F1E44" w14:textId="77777777" w:rsidR="00C204FE" w:rsidRDefault="008F402D">
      <w:pPr>
        <w:spacing w:line="360" w:lineRule="auto"/>
        <w:ind w:firstLineChars="200" w:firstLine="480"/>
        <w:rPr>
          <w:rFonts w:ascii="宋体" w:hAnsi="宋体"/>
          <w:sz w:val="24"/>
        </w:rPr>
      </w:pPr>
      <w:r>
        <w:rPr>
          <w:rFonts w:ascii="宋体" w:hAnsi="宋体"/>
          <w:sz w:val="24"/>
        </w:rPr>
        <w:t>一、基金</w:t>
      </w:r>
      <w:bookmarkEnd w:id="154"/>
      <w:r>
        <w:rPr>
          <w:rFonts w:ascii="宋体" w:hAnsi="宋体"/>
          <w:sz w:val="24"/>
        </w:rPr>
        <w:t>管理人</w:t>
      </w:r>
      <w:bookmarkEnd w:id="155"/>
      <w:bookmarkEnd w:id="156"/>
      <w:bookmarkEnd w:id="157"/>
    </w:p>
    <w:p w14:paraId="2488D1D3" w14:textId="77777777" w:rsidR="00C204FE" w:rsidRDefault="008F402D">
      <w:pPr>
        <w:spacing w:line="360" w:lineRule="auto"/>
        <w:ind w:firstLineChars="200" w:firstLine="480"/>
        <w:rPr>
          <w:rFonts w:ascii="宋体" w:hAnsi="宋体"/>
          <w:sz w:val="24"/>
        </w:rPr>
      </w:pPr>
      <w:bookmarkStart w:id="158" w:name="_Toc15118235"/>
      <w:r>
        <w:rPr>
          <w:rFonts w:ascii="宋体" w:hAnsi="宋体"/>
          <w:sz w:val="24"/>
        </w:rPr>
        <w:t>（一）</w:t>
      </w:r>
      <w:r>
        <w:rPr>
          <w:rFonts w:ascii="宋体" w:hAnsi="宋体"/>
          <w:sz w:val="24"/>
        </w:rPr>
        <w:tab/>
        <w:t>基金管理人简况</w:t>
      </w:r>
      <w:bookmarkEnd w:id="158"/>
    </w:p>
    <w:p w14:paraId="2FE64B31" w14:textId="77777777" w:rsidR="00C204FE" w:rsidRDefault="008F402D">
      <w:pPr>
        <w:spacing w:line="360" w:lineRule="auto"/>
        <w:ind w:firstLineChars="200" w:firstLine="480"/>
        <w:rPr>
          <w:rFonts w:ascii="宋体" w:hAnsi="宋体"/>
          <w:sz w:val="24"/>
        </w:rPr>
      </w:pPr>
      <w:bookmarkStart w:id="159" w:name="_Toc15118236"/>
      <w:bookmarkStart w:id="160" w:name="_Toc15118237"/>
      <w:r>
        <w:rPr>
          <w:rFonts w:ascii="宋体" w:hAnsi="宋体"/>
          <w:sz w:val="24"/>
        </w:rPr>
        <w:t>名称：</w:t>
      </w:r>
      <w:r>
        <w:rPr>
          <w:rFonts w:ascii="宋体" w:hAnsi="宋体" w:hint="eastAsia"/>
          <w:bCs/>
          <w:sz w:val="24"/>
        </w:rPr>
        <w:t>华宝基金管理有限公司</w:t>
      </w:r>
    </w:p>
    <w:p w14:paraId="30DF71D7" w14:textId="77777777" w:rsidR="00C204FE" w:rsidRDefault="008F402D">
      <w:pPr>
        <w:spacing w:line="360" w:lineRule="auto"/>
        <w:ind w:firstLineChars="200" w:firstLine="480"/>
        <w:rPr>
          <w:rFonts w:ascii="宋体" w:hAnsi="宋体"/>
          <w:bCs/>
          <w:sz w:val="24"/>
        </w:rPr>
      </w:pPr>
      <w:r>
        <w:rPr>
          <w:rFonts w:ascii="宋体" w:hAnsi="宋体"/>
          <w:bCs/>
          <w:sz w:val="24"/>
        </w:rPr>
        <w:t>住所：</w:t>
      </w:r>
      <w:r>
        <w:rPr>
          <w:rFonts w:ascii="宋体" w:hAnsi="宋体" w:hint="eastAsia"/>
          <w:bCs/>
          <w:sz w:val="24"/>
        </w:rPr>
        <w:t>中国（上海）自由贸易试验区世纪大道100号上海环球金融中心58楼</w:t>
      </w:r>
    </w:p>
    <w:p w14:paraId="071F132F" w14:textId="77777777" w:rsidR="00C204FE" w:rsidRDefault="008F402D">
      <w:pPr>
        <w:spacing w:line="360" w:lineRule="auto"/>
        <w:ind w:firstLineChars="200" w:firstLine="480"/>
        <w:rPr>
          <w:rFonts w:ascii="宋体" w:hAnsi="宋体"/>
          <w:sz w:val="24"/>
        </w:rPr>
      </w:pPr>
      <w:r>
        <w:rPr>
          <w:rFonts w:ascii="宋体" w:hAnsi="宋体"/>
          <w:sz w:val="24"/>
        </w:rPr>
        <w:t>法定代表人：</w:t>
      </w:r>
      <w:r w:rsidR="00502B6C">
        <w:rPr>
          <w:rFonts w:ascii="宋体" w:hAnsi="宋体"/>
          <w:bCs/>
          <w:sz w:val="24"/>
        </w:rPr>
        <w:t>黄孔威</w:t>
      </w:r>
    </w:p>
    <w:p w14:paraId="4E2FAFE4" w14:textId="77777777" w:rsidR="00C204FE" w:rsidRDefault="008F402D">
      <w:pPr>
        <w:spacing w:line="360" w:lineRule="auto"/>
        <w:ind w:firstLineChars="200" w:firstLine="480"/>
        <w:rPr>
          <w:rFonts w:ascii="宋体" w:hAnsi="宋体"/>
          <w:sz w:val="24"/>
        </w:rPr>
      </w:pPr>
      <w:r>
        <w:rPr>
          <w:rFonts w:ascii="宋体" w:hAnsi="宋体"/>
          <w:sz w:val="24"/>
        </w:rPr>
        <w:t>设立日期：</w:t>
      </w:r>
      <w:r>
        <w:rPr>
          <w:rFonts w:ascii="宋体" w:hAnsi="宋体" w:hint="eastAsia"/>
          <w:bCs/>
          <w:sz w:val="24"/>
        </w:rPr>
        <w:t>2003年3月7日</w:t>
      </w:r>
      <w:r>
        <w:rPr>
          <w:rFonts w:ascii="宋体" w:hAnsi="宋体"/>
          <w:sz w:val="24"/>
        </w:rPr>
        <w:t xml:space="preserve"> </w:t>
      </w:r>
    </w:p>
    <w:p w14:paraId="167B920D" w14:textId="77777777" w:rsidR="00C204FE" w:rsidRDefault="008F402D">
      <w:pPr>
        <w:spacing w:line="360" w:lineRule="auto"/>
        <w:ind w:firstLineChars="200" w:firstLine="480"/>
        <w:rPr>
          <w:rFonts w:ascii="宋体" w:hAnsi="宋体"/>
          <w:sz w:val="24"/>
        </w:rPr>
      </w:pPr>
      <w:r>
        <w:rPr>
          <w:rFonts w:ascii="宋体" w:hAnsi="宋体"/>
          <w:sz w:val="24"/>
        </w:rPr>
        <w:t>批准设立机关及批准设立文号：</w:t>
      </w:r>
      <w:r>
        <w:rPr>
          <w:rFonts w:ascii="宋体" w:hAnsi="宋体" w:hint="eastAsia"/>
          <w:bCs/>
          <w:sz w:val="24"/>
        </w:rPr>
        <w:t>中国证监会证</w:t>
      </w:r>
      <w:proofErr w:type="gramStart"/>
      <w:r>
        <w:rPr>
          <w:rFonts w:ascii="宋体" w:hAnsi="宋体" w:hint="eastAsia"/>
          <w:bCs/>
          <w:sz w:val="24"/>
        </w:rPr>
        <w:t>监基金字</w:t>
      </w:r>
      <w:proofErr w:type="gramEnd"/>
      <w:r>
        <w:rPr>
          <w:rFonts w:ascii="宋体" w:hAnsi="宋体" w:hint="eastAsia"/>
          <w:bCs/>
          <w:sz w:val="24"/>
        </w:rPr>
        <w:t>[2003]19号</w:t>
      </w:r>
      <w:r>
        <w:rPr>
          <w:rFonts w:ascii="宋体" w:hAnsi="宋体"/>
          <w:sz w:val="24"/>
        </w:rPr>
        <w:t xml:space="preserve"> </w:t>
      </w:r>
    </w:p>
    <w:p w14:paraId="1D9EB67F" w14:textId="77777777" w:rsidR="00C204FE" w:rsidRDefault="008F402D">
      <w:pPr>
        <w:spacing w:line="360" w:lineRule="auto"/>
        <w:ind w:firstLineChars="200" w:firstLine="480"/>
        <w:rPr>
          <w:rFonts w:ascii="宋体" w:hAnsi="宋体"/>
          <w:sz w:val="24"/>
        </w:rPr>
      </w:pPr>
      <w:r>
        <w:rPr>
          <w:rFonts w:ascii="宋体" w:hAnsi="宋体"/>
          <w:sz w:val="24"/>
        </w:rPr>
        <w:t>组织形式：</w:t>
      </w:r>
      <w:r>
        <w:rPr>
          <w:rFonts w:ascii="宋体" w:hAnsi="宋体" w:hint="eastAsia"/>
          <w:bCs/>
          <w:sz w:val="24"/>
        </w:rPr>
        <w:t>有限责任公司</w:t>
      </w:r>
    </w:p>
    <w:p w14:paraId="6CCBDB55" w14:textId="405DF51C" w:rsidR="00C204FE" w:rsidRDefault="008F402D">
      <w:pPr>
        <w:spacing w:line="360" w:lineRule="auto"/>
        <w:ind w:firstLineChars="200" w:firstLine="480"/>
        <w:rPr>
          <w:rFonts w:ascii="宋体" w:hAnsi="宋体"/>
          <w:sz w:val="24"/>
        </w:rPr>
      </w:pPr>
      <w:r>
        <w:rPr>
          <w:rFonts w:ascii="宋体" w:hAnsi="宋体"/>
          <w:sz w:val="24"/>
        </w:rPr>
        <w:t>注册资本：</w:t>
      </w:r>
      <w:r>
        <w:rPr>
          <w:rFonts w:ascii="宋体" w:hAnsi="宋体" w:hint="eastAsia"/>
          <w:bCs/>
          <w:sz w:val="24"/>
        </w:rPr>
        <w:t>1.5亿元人民币</w:t>
      </w:r>
    </w:p>
    <w:bookmarkEnd w:id="159"/>
    <w:p w14:paraId="63AA4ABB" w14:textId="7C73780D" w:rsidR="00C204FE" w:rsidRDefault="008F402D">
      <w:pPr>
        <w:spacing w:line="360" w:lineRule="auto"/>
        <w:ind w:firstLineChars="200" w:firstLine="480"/>
        <w:rPr>
          <w:rFonts w:ascii="宋体" w:hAnsi="宋体"/>
          <w:bCs/>
          <w:sz w:val="24"/>
        </w:rPr>
      </w:pPr>
      <w:r>
        <w:rPr>
          <w:rFonts w:ascii="宋体" w:hAnsi="宋体"/>
          <w:sz w:val="24"/>
        </w:rPr>
        <w:t>存续期限：</w:t>
      </w:r>
      <w:r>
        <w:rPr>
          <w:rFonts w:ascii="宋体" w:hAnsi="宋体" w:hint="eastAsia"/>
          <w:bCs/>
          <w:sz w:val="24"/>
        </w:rPr>
        <w:t>持续经营</w:t>
      </w:r>
    </w:p>
    <w:p w14:paraId="74D1823B" w14:textId="440ADE24" w:rsidR="00F3654C" w:rsidRPr="00443D12" w:rsidRDefault="00F3654C" w:rsidP="00F3654C">
      <w:pPr>
        <w:spacing w:line="360" w:lineRule="auto"/>
        <w:ind w:firstLineChars="200" w:firstLine="480"/>
        <w:rPr>
          <w:bCs/>
          <w:sz w:val="24"/>
        </w:rPr>
      </w:pPr>
      <w:r>
        <w:rPr>
          <w:bCs/>
          <w:sz w:val="24"/>
        </w:rPr>
        <w:t>联系电话</w:t>
      </w:r>
      <w:r>
        <w:rPr>
          <w:rFonts w:hint="eastAsia"/>
          <w:bCs/>
          <w:sz w:val="24"/>
        </w:rPr>
        <w:t>：</w:t>
      </w:r>
      <w:r>
        <w:rPr>
          <w:rFonts w:hint="eastAsia"/>
          <w:bCs/>
          <w:sz w:val="24"/>
        </w:rPr>
        <w:t>021-38505888</w:t>
      </w:r>
    </w:p>
    <w:p w14:paraId="1701D5B5" w14:textId="77777777" w:rsidR="00C204FE" w:rsidRDefault="008F402D">
      <w:pPr>
        <w:spacing w:line="360" w:lineRule="auto"/>
        <w:ind w:firstLineChars="200" w:firstLine="480"/>
        <w:rPr>
          <w:rFonts w:ascii="宋体" w:hAnsi="宋体"/>
          <w:sz w:val="24"/>
        </w:rPr>
      </w:pPr>
      <w:r>
        <w:rPr>
          <w:rFonts w:ascii="宋体" w:hAnsi="宋体"/>
          <w:sz w:val="24"/>
        </w:rPr>
        <w:t>（二）</w:t>
      </w:r>
      <w:r>
        <w:rPr>
          <w:rFonts w:ascii="宋体" w:hAnsi="宋体"/>
          <w:sz w:val="24"/>
        </w:rPr>
        <w:tab/>
        <w:t>基金管理人的权利与义务</w:t>
      </w:r>
      <w:bookmarkEnd w:id="160"/>
    </w:p>
    <w:p w14:paraId="3C703834" w14:textId="77777777" w:rsidR="00C204FE" w:rsidRDefault="008F402D">
      <w:pPr>
        <w:spacing w:line="360" w:lineRule="auto"/>
        <w:ind w:firstLineChars="200" w:firstLine="480"/>
        <w:rPr>
          <w:rFonts w:ascii="宋体" w:hAnsi="宋体"/>
          <w:sz w:val="24"/>
        </w:rPr>
      </w:pPr>
      <w:r>
        <w:rPr>
          <w:rFonts w:ascii="宋体" w:hAnsi="宋体"/>
          <w:sz w:val="24"/>
        </w:rPr>
        <w:t>1、根据《基金法》、《运作办法》及其他有关规定，基金管理人的权利包括但不限于：</w:t>
      </w:r>
    </w:p>
    <w:p w14:paraId="3828E641" w14:textId="77777777" w:rsidR="00C204FE" w:rsidRDefault="008F402D">
      <w:pPr>
        <w:spacing w:line="360" w:lineRule="auto"/>
        <w:ind w:firstLineChars="200" w:firstLine="480"/>
        <w:rPr>
          <w:rFonts w:ascii="宋体" w:hAnsi="宋体"/>
          <w:sz w:val="24"/>
        </w:rPr>
      </w:pPr>
      <w:r>
        <w:rPr>
          <w:rFonts w:ascii="宋体" w:hAnsi="宋体"/>
          <w:sz w:val="24"/>
        </w:rPr>
        <w:t>（1）依法募集</w:t>
      </w:r>
      <w:r>
        <w:rPr>
          <w:rFonts w:ascii="宋体" w:hAnsi="宋体" w:hint="eastAsia"/>
          <w:sz w:val="24"/>
        </w:rPr>
        <w:t>资</w:t>
      </w:r>
      <w:r>
        <w:rPr>
          <w:rFonts w:ascii="宋体" w:hAnsi="宋体"/>
          <w:sz w:val="24"/>
        </w:rPr>
        <w:t>金；</w:t>
      </w:r>
    </w:p>
    <w:p w14:paraId="14160A68" w14:textId="77777777" w:rsidR="00C204FE" w:rsidRDefault="008F402D">
      <w:pPr>
        <w:spacing w:line="360" w:lineRule="auto"/>
        <w:ind w:firstLineChars="200" w:firstLine="480"/>
        <w:rPr>
          <w:rFonts w:ascii="宋体" w:hAnsi="宋体"/>
          <w:sz w:val="24"/>
        </w:rPr>
      </w:pPr>
      <w:r>
        <w:rPr>
          <w:rFonts w:ascii="宋体" w:hAnsi="宋体"/>
          <w:sz w:val="24"/>
        </w:rPr>
        <w:t>（2）自《基金合同》生效之日起，根据法律法规和《基金合同》独立运用并管理基金财产；</w:t>
      </w:r>
    </w:p>
    <w:p w14:paraId="2C99F380" w14:textId="77777777" w:rsidR="00C204FE" w:rsidRDefault="008F402D">
      <w:pPr>
        <w:spacing w:line="360" w:lineRule="auto"/>
        <w:ind w:firstLineChars="200" w:firstLine="480"/>
        <w:rPr>
          <w:rFonts w:ascii="宋体" w:hAnsi="宋体"/>
          <w:sz w:val="24"/>
        </w:rPr>
      </w:pPr>
      <w:r>
        <w:rPr>
          <w:rFonts w:ascii="宋体" w:hAnsi="宋体"/>
          <w:sz w:val="24"/>
        </w:rPr>
        <w:t>（3）依照《基金合同》收取基金管理费以及法律法规规定或中国证监会批准的其他费用；</w:t>
      </w:r>
    </w:p>
    <w:p w14:paraId="291F466D" w14:textId="77777777" w:rsidR="00C204FE" w:rsidRDefault="008F402D">
      <w:pPr>
        <w:spacing w:line="360" w:lineRule="auto"/>
        <w:ind w:firstLineChars="200" w:firstLine="480"/>
        <w:rPr>
          <w:rFonts w:ascii="宋体" w:hAnsi="宋体"/>
          <w:sz w:val="24"/>
        </w:rPr>
      </w:pPr>
      <w:r>
        <w:rPr>
          <w:rFonts w:ascii="宋体" w:hAnsi="宋体"/>
          <w:sz w:val="24"/>
        </w:rPr>
        <w:t>（4）销售基金份额；</w:t>
      </w:r>
    </w:p>
    <w:p w14:paraId="2FDD7DAB" w14:textId="77777777" w:rsidR="00C204FE" w:rsidRDefault="008F402D">
      <w:pPr>
        <w:spacing w:line="360" w:lineRule="auto"/>
        <w:ind w:firstLineChars="200" w:firstLine="480"/>
        <w:rPr>
          <w:rFonts w:ascii="宋体" w:hAnsi="宋体"/>
          <w:sz w:val="24"/>
        </w:rPr>
      </w:pPr>
      <w:r>
        <w:rPr>
          <w:rFonts w:ascii="宋体" w:hAnsi="宋体"/>
          <w:sz w:val="24"/>
        </w:rPr>
        <w:t>（5）</w:t>
      </w:r>
      <w:bookmarkStart w:id="161" w:name="_Hlt88896155"/>
      <w:r>
        <w:rPr>
          <w:rFonts w:ascii="宋体" w:hAnsi="宋体" w:hint="eastAsia"/>
          <w:sz w:val="24"/>
        </w:rPr>
        <w:t>按照规定</w:t>
      </w:r>
      <w:r>
        <w:rPr>
          <w:rFonts w:ascii="宋体" w:hAnsi="宋体"/>
          <w:sz w:val="24"/>
        </w:rPr>
        <w:t>召集</w:t>
      </w:r>
      <w:bookmarkEnd w:id="161"/>
      <w:r>
        <w:rPr>
          <w:rFonts w:ascii="宋体" w:hAnsi="宋体"/>
          <w:sz w:val="24"/>
        </w:rPr>
        <w:t>基金份额持有人大会；</w:t>
      </w:r>
    </w:p>
    <w:p w14:paraId="5F2ADA31" w14:textId="77777777" w:rsidR="00C204FE" w:rsidRDefault="008F402D">
      <w:pPr>
        <w:spacing w:line="360" w:lineRule="auto"/>
        <w:ind w:firstLineChars="200" w:firstLine="480"/>
        <w:rPr>
          <w:rFonts w:ascii="宋体" w:hAnsi="宋体"/>
          <w:sz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A01782C" w14:textId="77777777" w:rsidR="00C204FE" w:rsidRDefault="008F402D">
      <w:pPr>
        <w:spacing w:line="360" w:lineRule="auto"/>
        <w:ind w:firstLineChars="200" w:firstLine="480"/>
        <w:rPr>
          <w:rFonts w:ascii="宋体" w:hAnsi="宋体"/>
          <w:sz w:val="24"/>
        </w:rPr>
      </w:pPr>
      <w:r>
        <w:rPr>
          <w:rFonts w:ascii="宋体" w:hAnsi="宋体"/>
          <w:sz w:val="24"/>
        </w:rPr>
        <w:t>（7）在基金托管人更换时，提名新的基金托管人；</w:t>
      </w:r>
    </w:p>
    <w:p w14:paraId="756BF8D0" w14:textId="77777777" w:rsidR="00C204FE" w:rsidRDefault="008F402D">
      <w:pPr>
        <w:spacing w:line="360" w:lineRule="auto"/>
        <w:ind w:firstLineChars="200" w:firstLine="480"/>
        <w:rPr>
          <w:rFonts w:ascii="宋体" w:hAnsi="宋体"/>
          <w:sz w:val="24"/>
        </w:rPr>
      </w:pPr>
      <w:r>
        <w:rPr>
          <w:rFonts w:ascii="宋体" w:hAnsi="宋体"/>
          <w:sz w:val="24"/>
        </w:rPr>
        <w:t xml:space="preserve">（8）选择、更换基金销售机构，对基金销售机构的相关行为进行监督和处理； </w:t>
      </w:r>
    </w:p>
    <w:p w14:paraId="4A3532AE" w14:textId="77777777" w:rsidR="00C204FE" w:rsidRDefault="008F402D">
      <w:pPr>
        <w:spacing w:line="360" w:lineRule="auto"/>
        <w:ind w:firstLineChars="200" w:firstLine="480"/>
        <w:rPr>
          <w:rFonts w:ascii="宋体" w:hAnsi="宋体"/>
          <w:sz w:val="24"/>
        </w:rPr>
      </w:pPr>
      <w:r>
        <w:rPr>
          <w:rFonts w:ascii="宋体" w:hAnsi="宋体"/>
          <w:sz w:val="24"/>
        </w:rPr>
        <w:lastRenderedPageBreak/>
        <w:t xml:space="preserve">（9）担任或委托其他符合条件的机构担任基金登记机构办理基金登记业务并获得《基金合同》规定的费用； </w:t>
      </w:r>
    </w:p>
    <w:p w14:paraId="75E6256F" w14:textId="77777777" w:rsidR="00C204FE" w:rsidRDefault="008F402D">
      <w:pPr>
        <w:spacing w:line="360" w:lineRule="auto"/>
        <w:ind w:firstLineChars="200" w:firstLine="480"/>
        <w:rPr>
          <w:rFonts w:ascii="宋体" w:hAnsi="宋体"/>
          <w:sz w:val="24"/>
        </w:rPr>
      </w:pPr>
      <w:r>
        <w:rPr>
          <w:rFonts w:ascii="宋体" w:hAnsi="宋体"/>
          <w:sz w:val="24"/>
        </w:rPr>
        <w:t>（10）依据《基金合同》及有关法律规定决定基金收益的分配方案；</w:t>
      </w:r>
      <w:r>
        <w:rPr>
          <w:rFonts w:ascii="宋体" w:hAnsi="宋体"/>
          <w:sz w:val="24"/>
        </w:rPr>
        <w:tab/>
      </w:r>
    </w:p>
    <w:p w14:paraId="19370691" w14:textId="77777777" w:rsidR="00C204FE" w:rsidRDefault="008F402D">
      <w:pPr>
        <w:spacing w:line="360" w:lineRule="auto"/>
        <w:ind w:firstLineChars="200" w:firstLine="480"/>
        <w:rPr>
          <w:rFonts w:ascii="宋体" w:hAnsi="宋体"/>
          <w:sz w:val="24"/>
        </w:rPr>
      </w:pPr>
      <w:r>
        <w:rPr>
          <w:rFonts w:ascii="宋体" w:hAnsi="宋体"/>
          <w:sz w:val="24"/>
        </w:rPr>
        <w:t xml:space="preserve">（11）在《基金合同》约定的范围内，拒绝或暂停受理申购与赎回申请； </w:t>
      </w:r>
    </w:p>
    <w:p w14:paraId="6F03AA3C" w14:textId="77777777" w:rsidR="00C204FE" w:rsidRDefault="008F402D">
      <w:pPr>
        <w:spacing w:line="360" w:lineRule="auto"/>
        <w:ind w:firstLineChars="200" w:firstLine="480"/>
        <w:rPr>
          <w:rFonts w:ascii="宋体" w:hAnsi="宋体"/>
          <w:sz w:val="24"/>
        </w:rPr>
      </w:pPr>
      <w:r>
        <w:rPr>
          <w:rFonts w:ascii="宋体" w:hAnsi="宋体"/>
          <w:sz w:val="24"/>
        </w:rPr>
        <w:t>（12）依照法律法规为基金的利益对被投资公司行使股东权利，为基金的利益行使因基金财产投资于证券所产生的权利；</w:t>
      </w:r>
      <w:r>
        <w:rPr>
          <w:rFonts w:ascii="宋体" w:hAnsi="宋体"/>
          <w:sz w:val="24"/>
        </w:rPr>
        <w:tab/>
      </w:r>
    </w:p>
    <w:p w14:paraId="7AA6BD86" w14:textId="77777777" w:rsidR="00C204FE" w:rsidRDefault="008F402D">
      <w:pPr>
        <w:spacing w:line="360" w:lineRule="auto"/>
        <w:ind w:firstLineChars="200" w:firstLine="480"/>
        <w:rPr>
          <w:rFonts w:ascii="宋体" w:hAnsi="宋体"/>
          <w:sz w:val="24"/>
        </w:rPr>
      </w:pPr>
      <w:r>
        <w:rPr>
          <w:rFonts w:ascii="宋体" w:hAnsi="宋体"/>
          <w:sz w:val="24"/>
        </w:rPr>
        <w:t>（13）在法律法规允许的前提下，为基金的利益依法为基金进行融资</w:t>
      </w:r>
      <w:r>
        <w:rPr>
          <w:rFonts w:ascii="宋体" w:hAnsi="宋体" w:hint="eastAsia"/>
          <w:bCs/>
          <w:sz w:val="24"/>
        </w:rPr>
        <w:t>、</w:t>
      </w:r>
      <w:r>
        <w:rPr>
          <w:rFonts w:ascii="宋体" w:hAnsi="宋体"/>
          <w:bCs/>
          <w:sz w:val="24"/>
        </w:rPr>
        <w:t>转融通</w:t>
      </w:r>
      <w:r>
        <w:rPr>
          <w:rFonts w:ascii="宋体" w:hAnsi="宋体" w:hint="eastAsia"/>
          <w:bCs/>
          <w:sz w:val="24"/>
        </w:rPr>
        <w:t>证券出借业务</w:t>
      </w:r>
      <w:r>
        <w:rPr>
          <w:rFonts w:ascii="宋体" w:hAnsi="宋体"/>
          <w:sz w:val="24"/>
        </w:rPr>
        <w:t xml:space="preserve">； </w:t>
      </w:r>
    </w:p>
    <w:p w14:paraId="69C1B616" w14:textId="77777777" w:rsidR="00C204FE" w:rsidRDefault="008F402D">
      <w:pPr>
        <w:spacing w:line="360" w:lineRule="auto"/>
        <w:ind w:firstLineChars="200" w:firstLine="480"/>
        <w:rPr>
          <w:rFonts w:ascii="宋体" w:hAnsi="宋体"/>
          <w:sz w:val="24"/>
        </w:rPr>
      </w:pPr>
      <w:r>
        <w:rPr>
          <w:rFonts w:ascii="宋体" w:hAnsi="宋体"/>
          <w:sz w:val="24"/>
        </w:rPr>
        <w:t>（14）以基金管理人的名义，代表基金份额持有人的利益行使诉讼权利或者实施其他法律行为；</w:t>
      </w:r>
      <w:r>
        <w:rPr>
          <w:rFonts w:ascii="宋体" w:hAnsi="宋体"/>
          <w:sz w:val="24"/>
        </w:rPr>
        <w:tab/>
      </w:r>
    </w:p>
    <w:p w14:paraId="4773664C" w14:textId="77777777" w:rsidR="00C204FE" w:rsidRDefault="008F402D">
      <w:pPr>
        <w:spacing w:line="360" w:lineRule="auto"/>
        <w:ind w:firstLineChars="200" w:firstLine="480"/>
        <w:rPr>
          <w:rFonts w:ascii="宋体" w:hAnsi="宋体"/>
          <w:sz w:val="24"/>
        </w:rPr>
      </w:pPr>
      <w:r>
        <w:rPr>
          <w:rFonts w:ascii="宋体" w:hAnsi="宋体"/>
          <w:sz w:val="24"/>
        </w:rPr>
        <w:t>（15）选择、更换律师事务所、会计师事务所、证券经纪商</w:t>
      </w:r>
      <w:r>
        <w:rPr>
          <w:rFonts w:ascii="宋体" w:hAnsi="宋体" w:hint="eastAsia"/>
          <w:bCs/>
          <w:sz w:val="24"/>
        </w:rPr>
        <w:t>、期货经纪机构</w:t>
      </w:r>
      <w:r>
        <w:rPr>
          <w:rFonts w:ascii="宋体" w:hAnsi="宋体"/>
          <w:sz w:val="24"/>
        </w:rPr>
        <w:t>或其他为基金提供服务的外部机构；</w:t>
      </w:r>
      <w:r>
        <w:rPr>
          <w:rFonts w:ascii="宋体" w:hAnsi="宋体"/>
          <w:sz w:val="24"/>
        </w:rPr>
        <w:tab/>
      </w:r>
    </w:p>
    <w:p w14:paraId="31285890" w14:textId="6B698AEC" w:rsidR="00C204FE" w:rsidRDefault="008F402D">
      <w:pPr>
        <w:spacing w:line="360" w:lineRule="auto"/>
        <w:ind w:firstLineChars="200" w:firstLine="480"/>
        <w:rPr>
          <w:rFonts w:ascii="宋体" w:hAnsi="宋体"/>
          <w:sz w:val="24"/>
        </w:rPr>
      </w:pPr>
      <w:r>
        <w:rPr>
          <w:rFonts w:ascii="宋体" w:hAnsi="宋体"/>
          <w:sz w:val="24"/>
        </w:rPr>
        <w:t>（16）在符合有关法律、法规的前提下，制订和调整有关基金认购、申购、赎回、转换</w:t>
      </w:r>
      <w:r w:rsidR="00E55462">
        <w:rPr>
          <w:rFonts w:hint="eastAsia"/>
          <w:bCs/>
          <w:sz w:val="24"/>
        </w:rPr>
        <w:t>、定期定额投资计划</w:t>
      </w:r>
      <w:r>
        <w:rPr>
          <w:rFonts w:ascii="宋体" w:hAnsi="宋体"/>
          <w:sz w:val="24"/>
        </w:rPr>
        <w:t>和</w:t>
      </w:r>
      <w:proofErr w:type="gramStart"/>
      <w:r>
        <w:rPr>
          <w:rFonts w:ascii="宋体" w:hAnsi="宋体"/>
          <w:sz w:val="24"/>
        </w:rPr>
        <w:t>非交易</w:t>
      </w:r>
      <w:proofErr w:type="gramEnd"/>
      <w:r>
        <w:rPr>
          <w:rFonts w:ascii="宋体" w:hAnsi="宋体"/>
          <w:sz w:val="24"/>
        </w:rPr>
        <w:t>过户</w:t>
      </w:r>
      <w:r>
        <w:rPr>
          <w:rFonts w:ascii="宋体" w:hAnsi="宋体" w:hint="eastAsia"/>
          <w:bCs/>
          <w:sz w:val="24"/>
        </w:rPr>
        <w:t>等</w:t>
      </w:r>
      <w:r>
        <w:rPr>
          <w:rFonts w:ascii="宋体" w:hAnsi="宋体"/>
          <w:sz w:val="24"/>
        </w:rPr>
        <w:t>业务规则；</w:t>
      </w:r>
    </w:p>
    <w:p w14:paraId="73DA55D0" w14:textId="77777777" w:rsidR="00C204FE" w:rsidRDefault="008F402D">
      <w:pPr>
        <w:spacing w:line="360" w:lineRule="auto"/>
        <w:ind w:firstLineChars="200" w:firstLine="480"/>
        <w:rPr>
          <w:rFonts w:ascii="宋体" w:hAnsi="宋体"/>
          <w:sz w:val="24"/>
        </w:rPr>
      </w:pPr>
      <w:r>
        <w:rPr>
          <w:rFonts w:ascii="宋体" w:hAnsi="宋体"/>
          <w:sz w:val="24"/>
        </w:rPr>
        <w:t>（17）法律法规及中国证监会规定的和《基金合同》约定的其他权利。</w:t>
      </w:r>
    </w:p>
    <w:p w14:paraId="1A1B1409" w14:textId="77777777" w:rsidR="00C204FE" w:rsidRDefault="008F402D">
      <w:pPr>
        <w:spacing w:line="360" w:lineRule="auto"/>
        <w:ind w:firstLineChars="200" w:firstLine="480"/>
        <w:rPr>
          <w:rFonts w:ascii="宋体" w:hAnsi="宋体"/>
          <w:sz w:val="24"/>
        </w:rPr>
      </w:pPr>
      <w:r>
        <w:rPr>
          <w:rFonts w:ascii="宋体" w:hAnsi="宋体"/>
          <w:sz w:val="24"/>
        </w:rPr>
        <w:t>2、根据《基金法》、《运作办法》及其他有关规定，基金管理人的义务包括但不限于：</w:t>
      </w:r>
    </w:p>
    <w:p w14:paraId="1BDC6055" w14:textId="77777777" w:rsidR="00C204FE" w:rsidRDefault="008F402D">
      <w:pPr>
        <w:spacing w:line="360" w:lineRule="auto"/>
        <w:ind w:firstLineChars="200" w:firstLine="480"/>
        <w:rPr>
          <w:rFonts w:ascii="宋体" w:hAnsi="宋体"/>
          <w:sz w:val="24"/>
        </w:rPr>
      </w:pPr>
      <w:bookmarkStart w:id="162" w:name="_Toc523711669"/>
      <w:r>
        <w:rPr>
          <w:rFonts w:ascii="宋体" w:hAnsi="宋体"/>
          <w:sz w:val="24"/>
        </w:rPr>
        <w:t>（1）依法募集</w:t>
      </w:r>
      <w:r>
        <w:rPr>
          <w:rFonts w:ascii="宋体" w:hAnsi="宋体" w:hint="eastAsia"/>
          <w:sz w:val="24"/>
        </w:rPr>
        <w:t>资</w:t>
      </w:r>
      <w:r>
        <w:rPr>
          <w:rFonts w:ascii="宋体" w:hAnsi="宋体"/>
          <w:sz w:val="24"/>
        </w:rPr>
        <w:t>金，办理或者委托经中国证监会认定的其他机构代为办理基金份额的发售、申购、赎回和登记事宜；</w:t>
      </w:r>
    </w:p>
    <w:p w14:paraId="70686628" w14:textId="77777777" w:rsidR="00C204FE" w:rsidRDefault="008F402D">
      <w:pPr>
        <w:spacing w:line="360" w:lineRule="auto"/>
        <w:ind w:firstLineChars="200" w:firstLine="480"/>
        <w:rPr>
          <w:rFonts w:ascii="宋体" w:hAnsi="宋体"/>
          <w:sz w:val="24"/>
        </w:rPr>
      </w:pPr>
      <w:r>
        <w:rPr>
          <w:rFonts w:ascii="宋体" w:hAnsi="宋体"/>
          <w:sz w:val="24"/>
        </w:rPr>
        <w:t>（2）办理基金备案手续；</w:t>
      </w:r>
    </w:p>
    <w:p w14:paraId="7023FF18" w14:textId="77777777" w:rsidR="00C204FE" w:rsidRDefault="008F402D">
      <w:pPr>
        <w:spacing w:line="360" w:lineRule="auto"/>
        <w:ind w:firstLineChars="200" w:firstLine="480"/>
        <w:rPr>
          <w:rFonts w:ascii="宋体" w:hAnsi="宋体"/>
          <w:sz w:val="24"/>
        </w:rPr>
      </w:pPr>
      <w:r>
        <w:rPr>
          <w:rFonts w:ascii="宋体" w:hAnsi="宋体"/>
          <w:sz w:val="24"/>
        </w:rPr>
        <w:t>（3）自《基金合同》生效之日起</w:t>
      </w:r>
      <w:r>
        <w:rPr>
          <w:rFonts w:ascii="宋体" w:hAnsi="宋体" w:hint="eastAsia"/>
          <w:bCs/>
          <w:sz w:val="24"/>
        </w:rPr>
        <w:t>，</w:t>
      </w:r>
      <w:r>
        <w:rPr>
          <w:rFonts w:ascii="宋体" w:hAnsi="宋体"/>
          <w:sz w:val="24"/>
        </w:rPr>
        <w:t>以诚实信用、谨慎勤勉的原则管理和运用基金财产；</w:t>
      </w:r>
    </w:p>
    <w:p w14:paraId="2FFE3195" w14:textId="77777777" w:rsidR="00C204FE" w:rsidRDefault="008F402D">
      <w:pPr>
        <w:spacing w:line="360" w:lineRule="auto"/>
        <w:ind w:firstLineChars="200" w:firstLine="480"/>
        <w:rPr>
          <w:rFonts w:ascii="宋体" w:hAnsi="宋体"/>
          <w:sz w:val="24"/>
        </w:rPr>
      </w:pPr>
      <w:r>
        <w:rPr>
          <w:rFonts w:ascii="宋体" w:hAnsi="宋体"/>
          <w:sz w:val="24"/>
        </w:rPr>
        <w:t>（4）配备足够的具有专业资格的人员进行基金投资分析、决策，以专业化的经营方式管理和运作基金财产；</w:t>
      </w:r>
    </w:p>
    <w:p w14:paraId="45C0F054" w14:textId="77777777" w:rsidR="00C204FE" w:rsidRDefault="008F402D">
      <w:pPr>
        <w:spacing w:line="360" w:lineRule="auto"/>
        <w:ind w:firstLineChars="200" w:firstLine="480"/>
        <w:rPr>
          <w:rFonts w:ascii="宋体" w:hAnsi="宋体"/>
          <w:sz w:val="24"/>
        </w:rPr>
      </w:pPr>
      <w:r>
        <w:rPr>
          <w:rFonts w:ascii="宋体" w:hAnsi="宋体"/>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sz w:val="24"/>
        </w:rPr>
        <w:t>对所管理的不同基金分别管理，分别记账，进行证券投资；</w:t>
      </w:r>
    </w:p>
    <w:p w14:paraId="15D0A022" w14:textId="77777777" w:rsidR="00C204FE" w:rsidRDefault="008F402D">
      <w:pPr>
        <w:spacing w:line="360" w:lineRule="auto"/>
        <w:ind w:firstLineChars="200" w:firstLine="480"/>
        <w:rPr>
          <w:rFonts w:ascii="宋体" w:hAnsi="宋体"/>
          <w:sz w:val="24"/>
        </w:rPr>
      </w:pPr>
      <w:r>
        <w:rPr>
          <w:rFonts w:ascii="宋体" w:hAnsi="宋体"/>
          <w:sz w:val="24"/>
        </w:rPr>
        <w:t>（6）除依据《基金法》、《基金合同》及其他有关规定外</w:t>
      </w:r>
      <w:r>
        <w:rPr>
          <w:rFonts w:ascii="宋体" w:hAnsi="宋体" w:hint="eastAsia"/>
          <w:bCs/>
          <w:sz w:val="24"/>
        </w:rPr>
        <w:t>，</w:t>
      </w:r>
      <w:r>
        <w:rPr>
          <w:rFonts w:ascii="宋体" w:hAnsi="宋体"/>
          <w:sz w:val="24"/>
        </w:rPr>
        <w:t>不得利用基金财产为自己及任何第三人谋取利益，不得委托第三人运作基金财产；</w:t>
      </w:r>
      <w:bookmarkStart w:id="163" w:name="_Hlt88897298"/>
      <w:bookmarkEnd w:id="163"/>
    </w:p>
    <w:p w14:paraId="7F9BF51D" w14:textId="77777777" w:rsidR="00C204FE" w:rsidRDefault="008F402D">
      <w:pPr>
        <w:spacing w:line="360" w:lineRule="auto"/>
        <w:ind w:firstLineChars="200" w:firstLine="480"/>
        <w:rPr>
          <w:rFonts w:ascii="宋体" w:hAnsi="宋体"/>
          <w:sz w:val="24"/>
        </w:rPr>
      </w:pPr>
      <w:r>
        <w:rPr>
          <w:rFonts w:ascii="宋体" w:hAnsi="宋体"/>
          <w:sz w:val="24"/>
        </w:rPr>
        <w:lastRenderedPageBreak/>
        <w:t>（7）依法接受基金托管人的监督；</w:t>
      </w:r>
    </w:p>
    <w:p w14:paraId="1D1765A7" w14:textId="77777777" w:rsidR="00C204FE" w:rsidRDefault="008F402D">
      <w:pPr>
        <w:spacing w:line="360" w:lineRule="auto"/>
        <w:ind w:firstLineChars="200" w:firstLine="480"/>
        <w:rPr>
          <w:rFonts w:ascii="宋体" w:hAnsi="宋体"/>
          <w:sz w:val="24"/>
        </w:rPr>
      </w:pPr>
      <w:r>
        <w:rPr>
          <w:rFonts w:ascii="宋体" w:hAnsi="宋体"/>
          <w:sz w:val="24"/>
        </w:rPr>
        <w:t>（8）</w:t>
      </w:r>
      <w:r>
        <w:rPr>
          <w:rFonts w:ascii="宋体" w:hAnsi="宋体" w:hint="eastAsia"/>
          <w:sz w:val="24"/>
        </w:rPr>
        <w:t>采取适当合理的措施使计算基金份额认购、申购、赎回和注销价格的方法符合《基金合同》等法律文件的规定，按有关规定计算并公告基金净值</w:t>
      </w:r>
      <w:r>
        <w:rPr>
          <w:rFonts w:ascii="宋体" w:hAnsi="宋体" w:hint="eastAsia"/>
          <w:bCs/>
          <w:sz w:val="24"/>
        </w:rPr>
        <w:t>信息</w:t>
      </w:r>
      <w:r>
        <w:rPr>
          <w:rFonts w:ascii="宋体" w:hAnsi="宋体" w:hint="eastAsia"/>
          <w:sz w:val="24"/>
        </w:rPr>
        <w:t>，确定基金份额申购、赎回的价格</w:t>
      </w:r>
      <w:r>
        <w:rPr>
          <w:rFonts w:ascii="宋体" w:hAnsi="宋体"/>
          <w:sz w:val="24"/>
        </w:rPr>
        <w:t>；</w:t>
      </w:r>
    </w:p>
    <w:p w14:paraId="25A384EC" w14:textId="77777777" w:rsidR="00C204FE" w:rsidRDefault="008F402D">
      <w:pPr>
        <w:spacing w:line="360" w:lineRule="auto"/>
        <w:ind w:firstLineChars="200" w:firstLine="480"/>
        <w:rPr>
          <w:rFonts w:ascii="宋体" w:hAnsi="宋体"/>
          <w:sz w:val="24"/>
        </w:rPr>
      </w:pPr>
      <w:r>
        <w:rPr>
          <w:rFonts w:ascii="宋体" w:hAnsi="宋体"/>
          <w:sz w:val="24"/>
        </w:rPr>
        <w:t>（9）进行基金会计核算并编制基金财务会计报告；</w:t>
      </w:r>
    </w:p>
    <w:p w14:paraId="0D2F0FA1" w14:textId="77777777" w:rsidR="00C204FE" w:rsidRDefault="008F402D">
      <w:pPr>
        <w:spacing w:line="360" w:lineRule="auto"/>
        <w:ind w:firstLineChars="200" w:firstLine="480"/>
        <w:rPr>
          <w:rFonts w:ascii="宋体" w:hAnsi="宋体"/>
          <w:sz w:val="24"/>
        </w:rPr>
      </w:pPr>
      <w:r>
        <w:rPr>
          <w:rFonts w:ascii="宋体" w:hAnsi="宋体"/>
          <w:sz w:val="24"/>
        </w:rPr>
        <w:t>（10）编制季度</w:t>
      </w:r>
      <w:r>
        <w:rPr>
          <w:rFonts w:ascii="宋体" w:hAnsi="宋体" w:hint="eastAsia"/>
          <w:bCs/>
          <w:sz w:val="24"/>
        </w:rPr>
        <w:t>报告</w:t>
      </w:r>
      <w:r>
        <w:rPr>
          <w:rFonts w:ascii="宋体" w:hAnsi="宋体"/>
          <w:bCs/>
          <w:sz w:val="24"/>
        </w:rPr>
        <w:t>、</w:t>
      </w:r>
      <w:r>
        <w:rPr>
          <w:rFonts w:ascii="宋体" w:hAnsi="宋体" w:hint="eastAsia"/>
          <w:bCs/>
          <w:sz w:val="24"/>
        </w:rPr>
        <w:t>中期报告</w:t>
      </w:r>
      <w:r>
        <w:rPr>
          <w:rFonts w:ascii="宋体" w:hAnsi="宋体"/>
          <w:sz w:val="24"/>
        </w:rPr>
        <w:t>和年度报告；</w:t>
      </w:r>
    </w:p>
    <w:p w14:paraId="61774850" w14:textId="77777777" w:rsidR="00C204FE" w:rsidRDefault="008F402D">
      <w:pPr>
        <w:spacing w:line="360" w:lineRule="auto"/>
        <w:ind w:firstLineChars="200" w:firstLine="480"/>
        <w:rPr>
          <w:rFonts w:ascii="宋体" w:hAnsi="宋体"/>
          <w:sz w:val="24"/>
        </w:rPr>
      </w:pPr>
      <w:r>
        <w:rPr>
          <w:rFonts w:ascii="宋体" w:hAnsi="宋体"/>
          <w:sz w:val="24"/>
        </w:rPr>
        <w:t>（11）严格按照《基金法》、《基金合同》及其他有关规定，履行信息披露及报告义务；</w:t>
      </w:r>
    </w:p>
    <w:p w14:paraId="381E0113" w14:textId="6F90FF4C" w:rsidR="00C204FE" w:rsidRDefault="008F402D">
      <w:pPr>
        <w:spacing w:line="360" w:lineRule="auto"/>
        <w:ind w:firstLineChars="200" w:firstLine="480"/>
        <w:rPr>
          <w:rFonts w:ascii="宋体" w:hAnsi="宋体"/>
          <w:sz w:val="24"/>
        </w:rPr>
      </w:pPr>
      <w:r>
        <w:rPr>
          <w:rFonts w:ascii="宋体" w:hAnsi="宋体"/>
          <w:sz w:val="24"/>
        </w:rPr>
        <w:t>（12）保守基金商业秘密，不泄露基金投资计划、投资意向等。除《基金法》、《基金合同》及其他有关规定另有规定外，在基金信息公开披露前应予保密，不向他人泄露</w:t>
      </w:r>
      <w:r>
        <w:rPr>
          <w:rFonts w:ascii="宋体" w:hAnsi="宋体"/>
          <w:bCs/>
          <w:sz w:val="24"/>
        </w:rPr>
        <w:t>，</w:t>
      </w:r>
      <w:r w:rsidR="004A4CCD" w:rsidRPr="004A4CCD">
        <w:rPr>
          <w:rFonts w:ascii="宋体" w:hAnsi="宋体" w:hint="eastAsia"/>
          <w:bCs/>
          <w:sz w:val="24"/>
        </w:rPr>
        <w:t>但根据监管机构、司法机关等有权机关的要求，或因</w:t>
      </w:r>
      <w:r>
        <w:rPr>
          <w:rFonts w:ascii="宋体" w:hAnsi="宋体" w:hint="eastAsia"/>
          <w:bCs/>
          <w:sz w:val="24"/>
        </w:rPr>
        <w:t>审计、法律等外部专业顾问提供</w:t>
      </w:r>
      <w:r w:rsidR="00C657DC">
        <w:rPr>
          <w:rFonts w:ascii="宋体" w:hAnsi="宋体" w:hint="eastAsia"/>
          <w:bCs/>
          <w:sz w:val="24"/>
        </w:rPr>
        <w:t>服务需要提供</w:t>
      </w:r>
      <w:r>
        <w:rPr>
          <w:rFonts w:ascii="宋体" w:hAnsi="宋体" w:hint="eastAsia"/>
          <w:bCs/>
          <w:sz w:val="24"/>
        </w:rPr>
        <w:t>的情况除外</w:t>
      </w:r>
      <w:r>
        <w:rPr>
          <w:rFonts w:ascii="宋体" w:hAnsi="宋体"/>
          <w:sz w:val="24"/>
        </w:rPr>
        <w:t>；</w:t>
      </w:r>
    </w:p>
    <w:p w14:paraId="721C11D6" w14:textId="77777777" w:rsidR="00C204FE" w:rsidRDefault="008F402D">
      <w:pPr>
        <w:spacing w:line="360" w:lineRule="auto"/>
        <w:ind w:firstLineChars="200" w:firstLine="480"/>
        <w:rPr>
          <w:rFonts w:ascii="宋体" w:hAnsi="宋体"/>
          <w:sz w:val="24"/>
        </w:rPr>
      </w:pPr>
      <w:r>
        <w:rPr>
          <w:rFonts w:ascii="宋体" w:hAnsi="宋体"/>
          <w:sz w:val="24"/>
        </w:rPr>
        <w:t>（13）按《基金合同》的约定确定基金收益分配方案，及时向基金份额持有人分配基金收益；</w:t>
      </w:r>
    </w:p>
    <w:p w14:paraId="39E53A13" w14:textId="77777777" w:rsidR="00C204FE" w:rsidRDefault="008F402D">
      <w:pPr>
        <w:spacing w:line="360" w:lineRule="auto"/>
        <w:ind w:firstLineChars="200" w:firstLine="480"/>
        <w:rPr>
          <w:rFonts w:ascii="宋体" w:hAnsi="宋体"/>
          <w:sz w:val="24"/>
        </w:rPr>
      </w:pPr>
      <w:r>
        <w:rPr>
          <w:rFonts w:ascii="宋体" w:hAnsi="宋体"/>
          <w:sz w:val="24"/>
        </w:rPr>
        <w:t>（14）按规定受理申购与赎回申请，及时、足额支付赎回</w:t>
      </w:r>
      <w:r>
        <w:rPr>
          <w:rFonts w:ascii="宋体" w:hAnsi="宋体" w:hint="eastAsia"/>
          <w:sz w:val="24"/>
        </w:rPr>
        <w:t>款项</w:t>
      </w:r>
      <w:r>
        <w:rPr>
          <w:rFonts w:ascii="宋体" w:hAnsi="宋体"/>
          <w:sz w:val="24"/>
        </w:rPr>
        <w:t>；</w:t>
      </w:r>
    </w:p>
    <w:p w14:paraId="29F1C425" w14:textId="77777777" w:rsidR="00C204FE" w:rsidRDefault="008F402D">
      <w:pPr>
        <w:spacing w:line="360" w:lineRule="auto"/>
        <w:ind w:firstLineChars="200" w:firstLine="480"/>
        <w:rPr>
          <w:rFonts w:ascii="宋体" w:hAnsi="宋体"/>
          <w:sz w:val="24"/>
        </w:rPr>
      </w:pPr>
      <w:r>
        <w:rPr>
          <w:rFonts w:ascii="宋体" w:hAnsi="宋体"/>
          <w:sz w:val="24"/>
        </w:rPr>
        <w:t>（15）依据《基金法》、《基金合同》及其他有关规定召集基金份额持有人大会或配合基金托管人、基金份额持有人依法召集基金份额持有人大会；</w:t>
      </w:r>
    </w:p>
    <w:p w14:paraId="3AFE7FBB" w14:textId="77777777" w:rsidR="00C204FE" w:rsidRDefault="008F402D">
      <w:pPr>
        <w:spacing w:line="360" w:lineRule="auto"/>
        <w:ind w:firstLineChars="200" w:firstLine="480"/>
        <w:rPr>
          <w:rFonts w:ascii="宋体" w:hAnsi="宋体"/>
          <w:sz w:val="24"/>
        </w:rPr>
      </w:pPr>
      <w:r>
        <w:rPr>
          <w:rFonts w:ascii="宋体" w:hAnsi="宋体"/>
          <w:sz w:val="24"/>
        </w:rPr>
        <w:t>（16）按规定保存基金财产管理业务活动的会计账册、报表、记录和其他相关资料</w:t>
      </w:r>
      <w:r>
        <w:rPr>
          <w:rFonts w:ascii="宋体" w:hAnsi="宋体" w:hint="eastAsia"/>
          <w:bCs/>
          <w:sz w:val="24"/>
        </w:rPr>
        <w:t>不低于法律法规规定的最低期限</w:t>
      </w:r>
      <w:r>
        <w:rPr>
          <w:rFonts w:ascii="宋体" w:hAnsi="宋体"/>
          <w:sz w:val="24"/>
        </w:rPr>
        <w:t>；</w:t>
      </w:r>
    </w:p>
    <w:p w14:paraId="5076FCED" w14:textId="77777777" w:rsidR="00C204FE" w:rsidRDefault="008F402D">
      <w:pPr>
        <w:spacing w:line="360" w:lineRule="auto"/>
        <w:ind w:firstLineChars="200" w:firstLine="480"/>
        <w:rPr>
          <w:rFonts w:ascii="宋体" w:hAnsi="宋体"/>
          <w:sz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D201AF" w14:textId="77777777" w:rsidR="00C204FE" w:rsidRDefault="008F402D">
      <w:pPr>
        <w:spacing w:line="360" w:lineRule="auto"/>
        <w:ind w:firstLineChars="200" w:firstLine="480"/>
        <w:rPr>
          <w:rFonts w:ascii="宋体" w:hAnsi="宋体"/>
          <w:sz w:val="24"/>
        </w:rPr>
      </w:pPr>
      <w:r>
        <w:rPr>
          <w:rFonts w:ascii="宋体" w:hAnsi="宋体"/>
          <w:sz w:val="24"/>
        </w:rPr>
        <w:t>（18）组织并参加基金财产清算小组</w:t>
      </w:r>
      <w:r>
        <w:rPr>
          <w:rFonts w:ascii="宋体" w:hAnsi="宋体" w:hint="eastAsia"/>
          <w:bCs/>
          <w:sz w:val="24"/>
        </w:rPr>
        <w:t>，</w:t>
      </w:r>
      <w:r>
        <w:rPr>
          <w:rFonts w:ascii="宋体" w:hAnsi="宋体"/>
          <w:sz w:val="24"/>
        </w:rPr>
        <w:t>参与基金财产的保管、清理、估价、变现和分配；</w:t>
      </w:r>
    </w:p>
    <w:p w14:paraId="3697A4DD" w14:textId="77777777" w:rsidR="00C204FE" w:rsidRDefault="008F402D">
      <w:pPr>
        <w:spacing w:line="360" w:lineRule="auto"/>
        <w:ind w:firstLineChars="200" w:firstLine="480"/>
        <w:rPr>
          <w:rFonts w:ascii="宋体" w:hAnsi="宋体"/>
          <w:sz w:val="24"/>
        </w:rPr>
      </w:pPr>
      <w:r>
        <w:rPr>
          <w:rFonts w:ascii="宋体" w:hAnsi="宋体"/>
          <w:sz w:val="24"/>
        </w:rPr>
        <w:t>（19）面临解散、依法被撤销或者被依法宣告破产时，及时报告中国证监会并通知基金托管人；</w:t>
      </w:r>
    </w:p>
    <w:p w14:paraId="729C89B9" w14:textId="77777777" w:rsidR="00C204FE" w:rsidRDefault="008F402D">
      <w:pPr>
        <w:spacing w:line="360" w:lineRule="auto"/>
        <w:ind w:firstLineChars="200" w:firstLine="480"/>
        <w:rPr>
          <w:rFonts w:ascii="宋体" w:hAnsi="宋体"/>
          <w:sz w:val="24"/>
        </w:rPr>
      </w:pPr>
      <w:r>
        <w:rPr>
          <w:rFonts w:ascii="宋体" w:hAnsi="宋体"/>
          <w:sz w:val="24"/>
        </w:rPr>
        <w:t>（20）因违反《基金合同》导致基金财产的损失或损害基金份额持有人合法权益时，应当承担赔偿责任，其赔偿责任不因其退任而免除；</w:t>
      </w:r>
    </w:p>
    <w:p w14:paraId="7A5C7D6F" w14:textId="77777777" w:rsidR="00C204FE" w:rsidRDefault="008F402D">
      <w:pPr>
        <w:spacing w:line="360" w:lineRule="auto"/>
        <w:ind w:firstLineChars="200" w:firstLine="480"/>
        <w:rPr>
          <w:rFonts w:ascii="宋体" w:hAnsi="宋体"/>
          <w:sz w:val="24"/>
        </w:rPr>
      </w:pPr>
      <w:r>
        <w:rPr>
          <w:rFonts w:ascii="宋体" w:hAnsi="宋体"/>
          <w:sz w:val="24"/>
        </w:rPr>
        <w:t>（21）监督基金托管人按法律法规和《基金合同》规定履行自己的义务，基</w:t>
      </w:r>
      <w:r>
        <w:rPr>
          <w:rFonts w:ascii="宋体" w:hAnsi="宋体"/>
          <w:sz w:val="24"/>
        </w:rPr>
        <w:lastRenderedPageBreak/>
        <w:t>金托管人违反《基金合同》造成基金财产损失时，基金管理人应为基金份额持有人利益向基金托管人追偿；</w:t>
      </w:r>
    </w:p>
    <w:p w14:paraId="4944F5A6" w14:textId="77777777" w:rsidR="00C204FE" w:rsidRDefault="008F402D">
      <w:pPr>
        <w:spacing w:line="360" w:lineRule="auto"/>
        <w:ind w:firstLineChars="200" w:firstLine="480"/>
        <w:rPr>
          <w:rFonts w:ascii="宋体" w:hAnsi="宋体"/>
          <w:sz w:val="24"/>
        </w:rPr>
      </w:pPr>
      <w:r>
        <w:rPr>
          <w:rFonts w:ascii="宋体" w:hAnsi="宋体"/>
          <w:sz w:val="24"/>
        </w:rPr>
        <w:t>（22）当基金管理人将其义务委托第三方处理时，应当对第三方处理有关基金事务的行为承担责任；</w:t>
      </w:r>
    </w:p>
    <w:p w14:paraId="7590B18D" w14:textId="77777777" w:rsidR="00C204FE" w:rsidRDefault="008F402D">
      <w:pPr>
        <w:spacing w:line="360" w:lineRule="auto"/>
        <w:ind w:firstLineChars="200" w:firstLine="480"/>
        <w:rPr>
          <w:rFonts w:ascii="宋体" w:hAnsi="宋体"/>
          <w:sz w:val="24"/>
        </w:rPr>
      </w:pPr>
      <w:r>
        <w:rPr>
          <w:rFonts w:ascii="宋体" w:hAnsi="宋体"/>
          <w:sz w:val="24"/>
        </w:rPr>
        <w:t>（23）以基金管理人名义，代表基金份额持有人利益行使诉讼权利或实施其他法律行为；</w:t>
      </w:r>
      <w:r>
        <w:rPr>
          <w:rFonts w:ascii="宋体" w:hAnsi="宋体"/>
          <w:sz w:val="24"/>
        </w:rPr>
        <w:tab/>
      </w:r>
    </w:p>
    <w:p w14:paraId="4AF85CAB" w14:textId="77777777" w:rsidR="00C204FE" w:rsidRDefault="008F402D">
      <w:pPr>
        <w:spacing w:line="360" w:lineRule="auto"/>
        <w:ind w:firstLineChars="200" w:firstLine="480"/>
        <w:rPr>
          <w:rFonts w:ascii="宋体" w:hAnsi="宋体"/>
          <w:sz w:val="24"/>
        </w:rPr>
      </w:pPr>
      <w:r>
        <w:rPr>
          <w:rFonts w:ascii="宋体" w:hAnsi="宋体"/>
          <w:sz w:val="24"/>
        </w:rPr>
        <w:t>（24）基金管理人在募集期间未能达到基金</w:t>
      </w:r>
      <w:bookmarkStart w:id="164" w:name="_Hlt88823209"/>
      <w:bookmarkEnd w:id="164"/>
      <w:r>
        <w:rPr>
          <w:rFonts w:ascii="宋体" w:hAnsi="宋体"/>
          <w:sz w:val="24"/>
        </w:rPr>
        <w:t>的备案条件，《基金合同》不能生效，基金管理人承担全部募集费用，将已募集资金并加计银行同期</w:t>
      </w:r>
      <w:r>
        <w:rPr>
          <w:rFonts w:ascii="宋体" w:hAnsi="宋体" w:hint="eastAsia"/>
          <w:bCs/>
          <w:sz w:val="24"/>
        </w:rPr>
        <w:t>活期</w:t>
      </w:r>
      <w:r>
        <w:rPr>
          <w:rFonts w:ascii="宋体" w:hAnsi="宋体"/>
          <w:bCs/>
          <w:sz w:val="24"/>
        </w:rPr>
        <w:t>存款</w:t>
      </w:r>
      <w:r>
        <w:rPr>
          <w:rFonts w:ascii="宋体" w:hAnsi="宋体"/>
          <w:sz w:val="24"/>
        </w:rPr>
        <w:t>利息在基金募集期结束后</w:t>
      </w:r>
      <w:r>
        <w:rPr>
          <w:rFonts w:ascii="宋体" w:hAnsi="宋体" w:hint="eastAsia"/>
          <w:sz w:val="24"/>
        </w:rPr>
        <w:t>30</w:t>
      </w:r>
      <w:r>
        <w:rPr>
          <w:rFonts w:ascii="宋体" w:hAnsi="宋体"/>
          <w:sz w:val="24"/>
        </w:rPr>
        <w:t>日内退还基金认购人；</w:t>
      </w:r>
    </w:p>
    <w:p w14:paraId="3507DC12" w14:textId="77777777" w:rsidR="00C204FE" w:rsidRDefault="008F402D">
      <w:pPr>
        <w:spacing w:line="360" w:lineRule="auto"/>
        <w:ind w:firstLineChars="200" w:firstLine="480"/>
        <w:rPr>
          <w:rFonts w:ascii="宋体" w:hAnsi="宋体"/>
          <w:sz w:val="24"/>
        </w:rPr>
      </w:pPr>
      <w:r>
        <w:rPr>
          <w:rFonts w:ascii="宋体" w:hAnsi="宋体"/>
          <w:sz w:val="24"/>
        </w:rPr>
        <w:t>（25）执行生效的基金份额持有人大会的</w:t>
      </w:r>
      <w:r>
        <w:rPr>
          <w:rFonts w:ascii="宋体" w:hAnsi="宋体" w:hint="eastAsia"/>
          <w:sz w:val="24"/>
        </w:rPr>
        <w:t>决议</w:t>
      </w:r>
      <w:r>
        <w:rPr>
          <w:rFonts w:ascii="宋体" w:hAnsi="宋体"/>
          <w:sz w:val="24"/>
        </w:rPr>
        <w:t>；</w:t>
      </w:r>
    </w:p>
    <w:p w14:paraId="0992711D" w14:textId="77777777" w:rsidR="00C204FE" w:rsidRDefault="008F402D">
      <w:pPr>
        <w:spacing w:line="360" w:lineRule="auto"/>
        <w:ind w:firstLineChars="200" w:firstLine="480"/>
        <w:rPr>
          <w:rFonts w:ascii="宋体" w:hAnsi="宋体"/>
          <w:sz w:val="24"/>
        </w:rPr>
      </w:pPr>
      <w:r>
        <w:rPr>
          <w:rFonts w:ascii="宋体" w:hAnsi="宋体"/>
          <w:sz w:val="24"/>
        </w:rPr>
        <w:t>（26）建立并保存基金份额持有人名册；</w:t>
      </w:r>
    </w:p>
    <w:p w14:paraId="520A1F74" w14:textId="77777777" w:rsidR="00C204FE" w:rsidRDefault="008F402D">
      <w:pPr>
        <w:spacing w:line="360" w:lineRule="auto"/>
        <w:ind w:firstLineChars="200" w:firstLine="480"/>
        <w:rPr>
          <w:rFonts w:ascii="宋体" w:hAnsi="宋体"/>
          <w:sz w:val="24"/>
        </w:rPr>
      </w:pPr>
      <w:r>
        <w:rPr>
          <w:rFonts w:ascii="宋体" w:hAnsi="宋体"/>
          <w:sz w:val="24"/>
        </w:rPr>
        <w:t>（27）法律法规及中国证监会规定的和《基金合同》约定的其他义务。</w:t>
      </w:r>
    </w:p>
    <w:p w14:paraId="69658EA3" w14:textId="77777777" w:rsidR="00C204FE" w:rsidRDefault="008F402D">
      <w:pPr>
        <w:spacing w:line="360" w:lineRule="auto"/>
        <w:ind w:firstLineChars="200" w:firstLine="480"/>
        <w:rPr>
          <w:rFonts w:ascii="宋体" w:hAnsi="宋体"/>
          <w:sz w:val="24"/>
        </w:rPr>
      </w:pPr>
      <w:bookmarkStart w:id="165" w:name="_Toc15118238"/>
      <w:bookmarkStart w:id="166" w:name="_Toc57530240"/>
      <w:bookmarkStart w:id="167" w:name="_Toc79392581"/>
      <w:r>
        <w:rPr>
          <w:rFonts w:ascii="宋体" w:hAnsi="宋体"/>
          <w:sz w:val="24"/>
        </w:rPr>
        <w:t>二、基金托管人</w:t>
      </w:r>
      <w:bookmarkEnd w:id="162"/>
      <w:bookmarkEnd w:id="165"/>
      <w:bookmarkEnd w:id="166"/>
      <w:bookmarkEnd w:id="167"/>
    </w:p>
    <w:p w14:paraId="781DF9D3" w14:textId="77777777" w:rsidR="00C204FE" w:rsidRDefault="008F402D">
      <w:pPr>
        <w:spacing w:line="360" w:lineRule="auto"/>
        <w:ind w:firstLineChars="200" w:firstLine="480"/>
        <w:rPr>
          <w:rFonts w:ascii="宋体" w:hAnsi="宋体"/>
          <w:sz w:val="24"/>
        </w:rPr>
      </w:pPr>
      <w:bookmarkStart w:id="168" w:name="_Toc15118239"/>
      <w:r>
        <w:rPr>
          <w:rFonts w:ascii="宋体" w:hAnsi="宋体"/>
          <w:sz w:val="24"/>
        </w:rPr>
        <w:t>（一）</w:t>
      </w:r>
      <w:r>
        <w:rPr>
          <w:rFonts w:ascii="宋体" w:hAnsi="宋体"/>
          <w:sz w:val="24"/>
        </w:rPr>
        <w:tab/>
        <w:t>基金托管人简况</w:t>
      </w:r>
      <w:bookmarkEnd w:id="168"/>
    </w:p>
    <w:p w14:paraId="31060219" w14:textId="77777777" w:rsidR="003E3E0C" w:rsidRPr="003E3E0C" w:rsidRDefault="003E3E0C" w:rsidP="003E3E0C">
      <w:pPr>
        <w:spacing w:line="360" w:lineRule="auto"/>
        <w:ind w:firstLineChars="200" w:firstLine="480"/>
        <w:rPr>
          <w:rFonts w:ascii="宋体" w:hAnsi="宋体"/>
          <w:sz w:val="24"/>
        </w:rPr>
      </w:pPr>
      <w:bookmarkStart w:id="169" w:name="_Toc15118240"/>
      <w:r w:rsidRPr="003E3E0C">
        <w:rPr>
          <w:rFonts w:ascii="宋体" w:hAnsi="宋体" w:hint="eastAsia"/>
          <w:sz w:val="24"/>
        </w:rPr>
        <w:t>名称：中国建设银行股份有限公司</w:t>
      </w:r>
    </w:p>
    <w:p w14:paraId="4E8B4908"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住所：北京市西城区金融大街25号</w:t>
      </w:r>
    </w:p>
    <w:p w14:paraId="507D8A7A"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办公地址：北京市西城区闹市口大街1号院1号楼</w:t>
      </w:r>
    </w:p>
    <w:p w14:paraId="7B364A9A" w14:textId="289EF56E"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法定代表人：</w:t>
      </w:r>
      <w:r w:rsidR="00283F7A" w:rsidRPr="00283F7A">
        <w:rPr>
          <w:rFonts w:ascii="宋体" w:hAnsi="宋体" w:hint="eastAsia"/>
          <w:sz w:val="24"/>
        </w:rPr>
        <w:t>张金良</w:t>
      </w:r>
    </w:p>
    <w:p w14:paraId="6CD8DF71"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成立时间：2004年09月17日</w:t>
      </w:r>
    </w:p>
    <w:p w14:paraId="5700E8A9"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批准设立机关和批准设立文号：中国银行业监督管理委员会</w:t>
      </w:r>
      <w:proofErr w:type="gramStart"/>
      <w:r w:rsidRPr="003E3E0C">
        <w:rPr>
          <w:rFonts w:ascii="宋体" w:hAnsi="宋体" w:hint="eastAsia"/>
          <w:sz w:val="24"/>
        </w:rPr>
        <w:t>银监复【2004】</w:t>
      </w:r>
      <w:proofErr w:type="gramEnd"/>
      <w:r w:rsidRPr="003E3E0C">
        <w:rPr>
          <w:rFonts w:ascii="宋体" w:hAnsi="宋体" w:hint="eastAsia"/>
          <w:sz w:val="24"/>
        </w:rPr>
        <w:t>143号</w:t>
      </w:r>
    </w:p>
    <w:p w14:paraId="58EA89EA"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组织形式：股份有限公司</w:t>
      </w:r>
    </w:p>
    <w:p w14:paraId="38B9ACC7"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注册资本：人民币</w:t>
      </w:r>
      <w:proofErr w:type="gramStart"/>
      <w:r w:rsidRPr="003E3E0C">
        <w:rPr>
          <w:rFonts w:ascii="宋体" w:hAnsi="宋体" w:hint="eastAsia"/>
          <w:sz w:val="24"/>
        </w:rPr>
        <w:t>贰仟伍佰亿壹仟零玖拾柒万柒仟肆佰捌拾陆</w:t>
      </w:r>
      <w:proofErr w:type="gramEnd"/>
      <w:r w:rsidRPr="003E3E0C">
        <w:rPr>
          <w:rFonts w:ascii="宋体" w:hAnsi="宋体" w:hint="eastAsia"/>
          <w:sz w:val="24"/>
        </w:rPr>
        <w:t>元整</w:t>
      </w:r>
    </w:p>
    <w:p w14:paraId="46260ECE" w14:textId="77777777" w:rsidR="003E3E0C" w:rsidRPr="003E3E0C" w:rsidRDefault="003E3E0C" w:rsidP="003E3E0C">
      <w:pPr>
        <w:spacing w:line="360" w:lineRule="auto"/>
        <w:ind w:firstLineChars="200" w:firstLine="480"/>
        <w:rPr>
          <w:rFonts w:ascii="宋体" w:hAnsi="宋体"/>
          <w:sz w:val="24"/>
        </w:rPr>
      </w:pPr>
      <w:r w:rsidRPr="003E3E0C">
        <w:rPr>
          <w:rFonts w:ascii="宋体" w:hAnsi="宋体" w:hint="eastAsia"/>
          <w:sz w:val="24"/>
        </w:rPr>
        <w:t>存续期间：持续经营</w:t>
      </w:r>
    </w:p>
    <w:p w14:paraId="3D12DDBC" w14:textId="77777777" w:rsidR="003E3E0C" w:rsidRDefault="003E3E0C">
      <w:pPr>
        <w:spacing w:line="360" w:lineRule="auto"/>
        <w:ind w:firstLineChars="200" w:firstLine="480"/>
        <w:rPr>
          <w:rFonts w:ascii="宋体" w:hAnsi="宋体"/>
          <w:sz w:val="24"/>
        </w:rPr>
      </w:pPr>
      <w:r w:rsidRPr="003E3E0C">
        <w:rPr>
          <w:rFonts w:ascii="宋体" w:hAnsi="宋体" w:hint="eastAsia"/>
          <w:sz w:val="24"/>
        </w:rPr>
        <w:t>基金托管资格批文及文号：中国证监会</w:t>
      </w:r>
      <w:proofErr w:type="gramStart"/>
      <w:r w:rsidRPr="003E3E0C">
        <w:rPr>
          <w:rFonts w:ascii="宋体" w:hAnsi="宋体" w:hint="eastAsia"/>
          <w:sz w:val="24"/>
        </w:rPr>
        <w:t>证监基字</w:t>
      </w:r>
      <w:proofErr w:type="gramEnd"/>
      <w:r w:rsidRPr="003E3E0C">
        <w:rPr>
          <w:rFonts w:ascii="宋体" w:hAnsi="宋体" w:hint="eastAsia"/>
          <w:sz w:val="24"/>
        </w:rPr>
        <w:t>[1998]12号</w:t>
      </w:r>
    </w:p>
    <w:p w14:paraId="7329C96E" w14:textId="77777777" w:rsidR="00C204FE" w:rsidRDefault="008F402D">
      <w:pPr>
        <w:spacing w:line="360" w:lineRule="auto"/>
        <w:ind w:firstLineChars="200" w:firstLine="480"/>
        <w:rPr>
          <w:rFonts w:ascii="宋体" w:hAnsi="宋体"/>
          <w:sz w:val="24"/>
        </w:rPr>
      </w:pPr>
      <w:r>
        <w:rPr>
          <w:rFonts w:ascii="宋体" w:hAnsi="宋体"/>
          <w:sz w:val="24"/>
        </w:rPr>
        <w:t>（二）</w:t>
      </w:r>
      <w:r>
        <w:rPr>
          <w:rFonts w:ascii="宋体" w:hAnsi="宋体"/>
          <w:sz w:val="24"/>
        </w:rPr>
        <w:tab/>
        <w:t>基金托管人的权利与义务</w:t>
      </w:r>
      <w:bookmarkEnd w:id="169"/>
    </w:p>
    <w:p w14:paraId="252180DE" w14:textId="77777777" w:rsidR="00C204FE" w:rsidRDefault="008F402D">
      <w:pPr>
        <w:spacing w:line="360" w:lineRule="auto"/>
        <w:ind w:firstLineChars="200" w:firstLine="480"/>
        <w:rPr>
          <w:rFonts w:ascii="宋体" w:hAnsi="宋体"/>
          <w:sz w:val="24"/>
        </w:rPr>
      </w:pPr>
      <w:r>
        <w:rPr>
          <w:rFonts w:ascii="宋体" w:hAnsi="宋体"/>
          <w:sz w:val="24"/>
        </w:rPr>
        <w:t>1、根据《基金法》、《运作办法》及其他有关规定，基金托管人的权利包括但不限于：</w:t>
      </w:r>
    </w:p>
    <w:p w14:paraId="11597A86" w14:textId="77777777" w:rsidR="00C204FE" w:rsidRDefault="008F402D">
      <w:pPr>
        <w:spacing w:line="360" w:lineRule="auto"/>
        <w:ind w:firstLineChars="200" w:firstLine="480"/>
        <w:rPr>
          <w:rFonts w:ascii="宋体" w:hAnsi="宋体"/>
          <w:sz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w:t>
      </w:r>
      <w:r>
        <w:rPr>
          <w:rFonts w:ascii="宋体" w:hAnsi="宋体"/>
          <w:sz w:val="24"/>
        </w:rPr>
        <w:lastRenderedPageBreak/>
        <w:t>保管基金财产；</w:t>
      </w:r>
    </w:p>
    <w:p w14:paraId="30BE3129" w14:textId="77777777" w:rsidR="00C204FE" w:rsidRDefault="008F402D">
      <w:pPr>
        <w:spacing w:line="360" w:lineRule="auto"/>
        <w:ind w:firstLineChars="200" w:firstLine="480"/>
        <w:rPr>
          <w:rFonts w:ascii="宋体" w:hAnsi="宋体"/>
          <w:sz w:val="24"/>
        </w:rPr>
      </w:pPr>
      <w:r>
        <w:rPr>
          <w:rFonts w:ascii="宋体" w:hAnsi="宋体"/>
          <w:sz w:val="24"/>
        </w:rPr>
        <w:t>（2）依《基金合同》约定获得基金托管费以及法律法规规定或监管部门批准的其他费用；</w:t>
      </w:r>
    </w:p>
    <w:p w14:paraId="0B70BA81" w14:textId="77777777" w:rsidR="00C204FE" w:rsidRDefault="008F402D">
      <w:pPr>
        <w:spacing w:line="360" w:lineRule="auto"/>
        <w:ind w:firstLineChars="200" w:firstLine="480"/>
        <w:rPr>
          <w:rFonts w:ascii="宋体" w:hAnsi="宋体"/>
          <w:sz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EAF9AB6" w14:textId="77777777" w:rsidR="00C204FE" w:rsidRDefault="008F402D">
      <w:pPr>
        <w:spacing w:line="360" w:lineRule="auto"/>
        <w:ind w:firstLineChars="200" w:firstLine="480"/>
        <w:rPr>
          <w:rFonts w:ascii="宋体" w:hAnsi="宋体"/>
          <w:sz w:val="24"/>
        </w:rPr>
      </w:pPr>
      <w:r>
        <w:rPr>
          <w:rFonts w:ascii="宋体" w:hAnsi="宋体"/>
          <w:sz w:val="24"/>
        </w:rPr>
        <w:t>（4）根据相关市场规则，为基金开设</w:t>
      </w:r>
      <w:r>
        <w:rPr>
          <w:rFonts w:ascii="宋体" w:hAnsi="宋体" w:hint="eastAsia"/>
          <w:bCs/>
          <w:sz w:val="24"/>
        </w:rPr>
        <w:t>资金账户、</w:t>
      </w:r>
      <w:r>
        <w:rPr>
          <w:rFonts w:ascii="宋体" w:hAnsi="宋体"/>
          <w:sz w:val="24"/>
        </w:rPr>
        <w:t>证券</w:t>
      </w:r>
      <w:r>
        <w:rPr>
          <w:rFonts w:ascii="宋体" w:hAnsi="宋体" w:hint="eastAsia"/>
          <w:sz w:val="24"/>
        </w:rPr>
        <w:t>账户等投资所需账户</w:t>
      </w:r>
      <w:r>
        <w:rPr>
          <w:rFonts w:ascii="宋体" w:hAnsi="宋体" w:hint="eastAsia"/>
          <w:bCs/>
          <w:sz w:val="24"/>
        </w:rPr>
        <w:t>，</w:t>
      </w:r>
      <w:r>
        <w:rPr>
          <w:rFonts w:ascii="宋体" w:hAnsi="宋体"/>
          <w:sz w:val="24"/>
        </w:rPr>
        <w:t>为基金办理证券</w:t>
      </w:r>
      <w:r>
        <w:rPr>
          <w:rFonts w:ascii="宋体" w:hAnsi="宋体" w:hint="eastAsia"/>
          <w:bCs/>
          <w:sz w:val="24"/>
        </w:rPr>
        <w:t>/期货</w:t>
      </w:r>
      <w:r>
        <w:rPr>
          <w:rFonts w:ascii="宋体" w:hAnsi="宋体"/>
          <w:sz w:val="24"/>
        </w:rPr>
        <w:t>交易资金清算</w:t>
      </w:r>
      <w:r>
        <w:rPr>
          <w:rFonts w:ascii="宋体" w:hAnsi="宋体" w:hint="eastAsia"/>
          <w:bCs/>
          <w:sz w:val="24"/>
        </w:rPr>
        <w:t>；</w:t>
      </w:r>
    </w:p>
    <w:p w14:paraId="31CF2CA2" w14:textId="77777777" w:rsidR="00C204FE" w:rsidRDefault="008F402D">
      <w:pPr>
        <w:spacing w:line="360" w:lineRule="auto"/>
        <w:ind w:firstLineChars="200" w:firstLine="480"/>
        <w:rPr>
          <w:rFonts w:ascii="宋体" w:hAnsi="宋体"/>
          <w:sz w:val="24"/>
        </w:rPr>
      </w:pPr>
      <w:r>
        <w:rPr>
          <w:rFonts w:ascii="宋体" w:hAnsi="宋体"/>
          <w:sz w:val="24"/>
        </w:rPr>
        <w:t>（5）提议召开或召集基金份额持有人大会；</w:t>
      </w:r>
    </w:p>
    <w:p w14:paraId="73F007B5" w14:textId="77777777" w:rsidR="00C204FE" w:rsidRDefault="008F402D">
      <w:pPr>
        <w:spacing w:line="360" w:lineRule="auto"/>
        <w:ind w:firstLineChars="200" w:firstLine="480"/>
        <w:rPr>
          <w:rFonts w:ascii="宋体" w:hAnsi="宋体"/>
          <w:sz w:val="24"/>
        </w:rPr>
      </w:pPr>
      <w:r>
        <w:rPr>
          <w:rFonts w:ascii="宋体" w:hAnsi="宋体"/>
          <w:sz w:val="24"/>
        </w:rPr>
        <w:t>（6）在基金管理人更换时，提名新的基金管理人；</w:t>
      </w:r>
    </w:p>
    <w:p w14:paraId="5A64A82F" w14:textId="77777777" w:rsidR="00C204FE" w:rsidRDefault="008F402D">
      <w:pPr>
        <w:spacing w:line="360" w:lineRule="auto"/>
        <w:ind w:firstLineChars="200" w:firstLine="480"/>
        <w:rPr>
          <w:rFonts w:ascii="宋体" w:hAnsi="宋体"/>
          <w:sz w:val="24"/>
        </w:rPr>
      </w:pPr>
      <w:r>
        <w:rPr>
          <w:rFonts w:ascii="宋体" w:hAnsi="宋体"/>
          <w:sz w:val="24"/>
        </w:rPr>
        <w:t>（7）法律法规及中国证监会规定的和《基金合同》约定的其他权利。</w:t>
      </w:r>
    </w:p>
    <w:p w14:paraId="6294EF9C" w14:textId="77777777" w:rsidR="00C204FE" w:rsidRDefault="008F402D">
      <w:pPr>
        <w:spacing w:line="360" w:lineRule="auto"/>
        <w:ind w:firstLineChars="200" w:firstLine="480"/>
        <w:rPr>
          <w:rFonts w:ascii="宋体" w:hAnsi="宋体"/>
          <w:sz w:val="24"/>
        </w:rPr>
      </w:pPr>
      <w:r>
        <w:rPr>
          <w:rFonts w:ascii="宋体" w:hAnsi="宋体"/>
          <w:sz w:val="24"/>
        </w:rPr>
        <w:t>2、根据《基金法》、《运作办法》及其他有关规定，基金托管人的义务包括但不限于：</w:t>
      </w:r>
    </w:p>
    <w:p w14:paraId="06B91A07" w14:textId="77777777" w:rsidR="00C204FE" w:rsidRDefault="008F402D">
      <w:pPr>
        <w:spacing w:line="360" w:lineRule="auto"/>
        <w:ind w:firstLineChars="200" w:firstLine="480"/>
        <w:rPr>
          <w:rFonts w:ascii="宋体" w:hAnsi="宋体"/>
          <w:sz w:val="24"/>
        </w:rPr>
      </w:pPr>
      <w:r>
        <w:rPr>
          <w:rFonts w:ascii="宋体" w:hAnsi="宋体"/>
          <w:sz w:val="24"/>
        </w:rPr>
        <w:t>（1）以诚实信用、勤勉尽责的原则持有并安全保管基金财产；</w:t>
      </w:r>
    </w:p>
    <w:p w14:paraId="062836AB" w14:textId="77777777" w:rsidR="00C204FE" w:rsidRDefault="008F402D">
      <w:pPr>
        <w:spacing w:line="360" w:lineRule="auto"/>
        <w:ind w:firstLineChars="200" w:firstLine="480"/>
        <w:rPr>
          <w:rFonts w:ascii="宋体" w:hAnsi="宋体"/>
          <w:sz w:val="24"/>
        </w:rPr>
      </w:pPr>
      <w:r>
        <w:rPr>
          <w:rFonts w:ascii="宋体" w:hAnsi="宋体"/>
          <w:sz w:val="24"/>
        </w:rPr>
        <w:t>（2）设立专门的基金托管部门，具有符合要求的营业场所，配备足够的、合格的熟悉基金托管业务的专职人员，负责基金财产托管事宜；</w:t>
      </w:r>
    </w:p>
    <w:p w14:paraId="4FC5F378" w14:textId="77777777" w:rsidR="00C204FE" w:rsidRDefault="008F402D">
      <w:pPr>
        <w:spacing w:line="360" w:lineRule="auto"/>
        <w:ind w:firstLineChars="200" w:firstLine="480"/>
        <w:rPr>
          <w:rFonts w:ascii="宋体" w:hAnsi="宋体"/>
          <w:sz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1A2905" w14:textId="77777777" w:rsidR="00C204FE" w:rsidRDefault="008F402D">
      <w:pPr>
        <w:spacing w:line="360" w:lineRule="auto"/>
        <w:ind w:firstLineChars="200" w:firstLine="480"/>
        <w:rPr>
          <w:rFonts w:ascii="宋体" w:hAnsi="宋体"/>
          <w:sz w:val="24"/>
        </w:rPr>
      </w:pPr>
      <w:r>
        <w:rPr>
          <w:rFonts w:ascii="宋体" w:hAnsi="宋体"/>
          <w:sz w:val="24"/>
        </w:rPr>
        <w:t>（4）除依据《基金法》、《基金合同》及其他有关规定外，不得利用基金财产为自己及任何第三人谋取利益，不得委托第三人托管基金财产；</w:t>
      </w:r>
    </w:p>
    <w:p w14:paraId="1EA48A46" w14:textId="77777777" w:rsidR="00C204FE" w:rsidRDefault="008F402D">
      <w:pPr>
        <w:spacing w:line="360" w:lineRule="auto"/>
        <w:ind w:firstLineChars="200" w:firstLine="480"/>
        <w:rPr>
          <w:rFonts w:ascii="宋体" w:hAnsi="宋体"/>
          <w:sz w:val="24"/>
        </w:rPr>
      </w:pPr>
      <w:r>
        <w:rPr>
          <w:rFonts w:ascii="宋体" w:hAnsi="宋体"/>
          <w:sz w:val="24"/>
        </w:rPr>
        <w:t>（5）保管由基金管理人代表基金签订的与基金有关的重大合同及有关凭证；</w:t>
      </w:r>
    </w:p>
    <w:p w14:paraId="295950CF" w14:textId="77777777" w:rsidR="00C204FE" w:rsidRDefault="008F402D">
      <w:pPr>
        <w:spacing w:line="360" w:lineRule="auto"/>
        <w:ind w:firstLineChars="200" w:firstLine="480"/>
        <w:rPr>
          <w:rFonts w:ascii="宋体" w:hAnsi="宋体"/>
          <w:sz w:val="24"/>
        </w:rPr>
      </w:pPr>
      <w:r>
        <w:rPr>
          <w:rFonts w:ascii="宋体" w:hAnsi="宋体"/>
          <w:sz w:val="24"/>
        </w:rPr>
        <w:t>（6）按规定开设基金财产的资金账户</w:t>
      </w:r>
      <w:r>
        <w:rPr>
          <w:rFonts w:ascii="宋体" w:hAnsi="宋体" w:hint="eastAsia"/>
          <w:bCs/>
          <w:sz w:val="24"/>
        </w:rPr>
        <w:t>、</w:t>
      </w:r>
      <w:r>
        <w:rPr>
          <w:rFonts w:ascii="宋体" w:hAnsi="宋体"/>
          <w:sz w:val="24"/>
        </w:rPr>
        <w:t>证券账户</w:t>
      </w:r>
      <w:r>
        <w:rPr>
          <w:rFonts w:ascii="宋体" w:hAnsi="宋体" w:hint="eastAsia"/>
          <w:sz w:val="24"/>
        </w:rPr>
        <w:t>等投资所需账户</w:t>
      </w:r>
      <w:r>
        <w:rPr>
          <w:rFonts w:ascii="宋体" w:hAnsi="宋体" w:hint="eastAsia"/>
          <w:bCs/>
          <w:sz w:val="24"/>
        </w:rPr>
        <w:t>，</w:t>
      </w:r>
      <w:r>
        <w:rPr>
          <w:rFonts w:ascii="宋体" w:hAnsi="宋体"/>
          <w:sz w:val="24"/>
        </w:rPr>
        <w:t>按照《基金合同》的约定，根据基金管理人的投资指令，及时办理清算、交割事宜；</w:t>
      </w:r>
    </w:p>
    <w:p w14:paraId="627DE393" w14:textId="77777777" w:rsidR="00C204FE" w:rsidRDefault="008F402D">
      <w:pPr>
        <w:spacing w:line="360" w:lineRule="auto"/>
        <w:ind w:firstLineChars="200" w:firstLine="480"/>
        <w:rPr>
          <w:rFonts w:ascii="宋体" w:hAnsi="宋体"/>
          <w:sz w:val="24"/>
        </w:rPr>
      </w:pPr>
      <w:r>
        <w:rPr>
          <w:rFonts w:ascii="宋体" w:hAnsi="宋体"/>
          <w:sz w:val="24"/>
        </w:rPr>
        <w:t>（7）保守基金商业秘密，除《基金法》、《基金合同》及其他有关规定另有规定外，在基金信息公开披露前予以保密，不得向他人泄露</w:t>
      </w:r>
      <w:r>
        <w:rPr>
          <w:rFonts w:ascii="宋体" w:hAnsi="宋体" w:hint="eastAsia"/>
          <w:sz w:val="24"/>
        </w:rPr>
        <w:t>，</w:t>
      </w:r>
      <w:r>
        <w:rPr>
          <w:rFonts w:hint="eastAsia"/>
          <w:bCs/>
          <w:sz w:val="24"/>
        </w:rPr>
        <w:t>但根据监管机构、司法机关等有权机关的要求，或因审计、法律等外部专业顾问提供服务需要提供的情况除外</w:t>
      </w:r>
      <w:r>
        <w:rPr>
          <w:rFonts w:ascii="宋体" w:hAnsi="宋体"/>
          <w:sz w:val="24"/>
        </w:rPr>
        <w:t>；</w:t>
      </w:r>
    </w:p>
    <w:p w14:paraId="12905818" w14:textId="1C3E9849" w:rsidR="00C204FE" w:rsidRDefault="008F402D">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复核、审查基金管理人计算的基金资产净值、</w:t>
      </w:r>
      <w:r w:rsidR="006B65E2">
        <w:rPr>
          <w:rFonts w:ascii="宋体" w:hAnsi="宋体" w:hint="eastAsia"/>
          <w:sz w:val="24"/>
        </w:rPr>
        <w:t>各类</w:t>
      </w:r>
      <w:r>
        <w:rPr>
          <w:rFonts w:ascii="宋体" w:hAnsi="宋体" w:hint="eastAsia"/>
          <w:sz w:val="24"/>
        </w:rPr>
        <w:t>基金份额</w:t>
      </w:r>
      <w:r>
        <w:rPr>
          <w:rFonts w:ascii="宋体" w:hAnsi="宋体" w:hint="eastAsia"/>
          <w:bCs/>
          <w:sz w:val="24"/>
        </w:rPr>
        <w:t>净值、基金份额</w:t>
      </w:r>
      <w:r>
        <w:rPr>
          <w:rFonts w:ascii="宋体" w:hAnsi="宋体" w:hint="eastAsia"/>
          <w:sz w:val="24"/>
        </w:rPr>
        <w:t>申购、赎回价格；</w:t>
      </w:r>
    </w:p>
    <w:p w14:paraId="46905474" w14:textId="77777777" w:rsidR="00C204FE" w:rsidRDefault="008F402D">
      <w:pPr>
        <w:spacing w:line="360" w:lineRule="auto"/>
        <w:ind w:firstLineChars="200" w:firstLine="480"/>
        <w:rPr>
          <w:rFonts w:ascii="宋体" w:hAnsi="宋体"/>
          <w:sz w:val="24"/>
        </w:rPr>
      </w:pPr>
      <w:r>
        <w:rPr>
          <w:rFonts w:ascii="宋体" w:hAnsi="宋体"/>
          <w:sz w:val="24"/>
        </w:rPr>
        <w:t>（9）办理与基金托管业务活动有关的信息披露事项；</w:t>
      </w:r>
    </w:p>
    <w:p w14:paraId="2A04C7C6" w14:textId="77777777" w:rsidR="00C204FE" w:rsidRDefault="008F402D">
      <w:pPr>
        <w:spacing w:line="360" w:lineRule="auto"/>
        <w:ind w:firstLineChars="200" w:firstLine="480"/>
        <w:rPr>
          <w:rFonts w:ascii="宋体" w:hAnsi="宋体"/>
          <w:sz w:val="24"/>
        </w:rPr>
      </w:pPr>
      <w:r>
        <w:rPr>
          <w:rFonts w:ascii="宋体" w:hAnsi="宋体"/>
          <w:sz w:val="24"/>
        </w:rPr>
        <w:t>（10）对基金财务会计报告、</w:t>
      </w:r>
      <w:r>
        <w:rPr>
          <w:rFonts w:ascii="宋体" w:hAnsi="宋体" w:hint="eastAsia"/>
          <w:sz w:val="24"/>
        </w:rPr>
        <w:t>季度</w:t>
      </w:r>
      <w:r>
        <w:rPr>
          <w:rFonts w:ascii="宋体" w:hAnsi="宋体" w:hint="eastAsia"/>
          <w:bCs/>
          <w:sz w:val="24"/>
        </w:rPr>
        <w:t>报告、中期报告</w:t>
      </w:r>
      <w:r>
        <w:rPr>
          <w:rFonts w:ascii="宋体" w:hAnsi="宋体"/>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470C469" w14:textId="77777777" w:rsidR="00C204FE" w:rsidRDefault="008F402D">
      <w:pPr>
        <w:spacing w:line="360" w:lineRule="auto"/>
        <w:ind w:firstLineChars="200" w:firstLine="480"/>
        <w:rPr>
          <w:rFonts w:ascii="宋体" w:hAnsi="宋体"/>
          <w:sz w:val="24"/>
        </w:rPr>
      </w:pPr>
      <w:r>
        <w:rPr>
          <w:rFonts w:ascii="宋体" w:hAnsi="宋体"/>
          <w:sz w:val="24"/>
        </w:rPr>
        <w:t>（11）保存基金托管业务活动的记录、账册、报表和其他相关资料</w:t>
      </w:r>
      <w:r>
        <w:rPr>
          <w:rFonts w:ascii="宋体" w:hAnsi="宋体" w:hint="eastAsia"/>
          <w:bCs/>
          <w:sz w:val="24"/>
        </w:rPr>
        <w:t>不低于法律法规规定的最低期限</w:t>
      </w:r>
      <w:r>
        <w:rPr>
          <w:rFonts w:ascii="宋体" w:hAnsi="宋体"/>
          <w:sz w:val="24"/>
        </w:rPr>
        <w:t>；</w:t>
      </w:r>
    </w:p>
    <w:p w14:paraId="452B9C94" w14:textId="1B1AF4E2" w:rsidR="00C204FE" w:rsidRDefault="008F402D">
      <w:pPr>
        <w:spacing w:line="360" w:lineRule="auto"/>
        <w:ind w:firstLineChars="200" w:firstLine="480"/>
        <w:rPr>
          <w:rFonts w:ascii="宋体" w:hAnsi="宋体"/>
          <w:sz w:val="24"/>
        </w:rPr>
      </w:pPr>
      <w:r>
        <w:rPr>
          <w:rFonts w:ascii="宋体" w:hAnsi="宋体"/>
          <w:sz w:val="24"/>
        </w:rPr>
        <w:t>（12）</w:t>
      </w:r>
      <w:r>
        <w:rPr>
          <w:rFonts w:hint="eastAsia"/>
          <w:bCs/>
          <w:sz w:val="24"/>
        </w:rPr>
        <w:t>从基金管理人或其委托的登记机构处接收</w:t>
      </w:r>
      <w:r w:rsidR="00C12759">
        <w:rPr>
          <w:rFonts w:hint="eastAsia"/>
          <w:bCs/>
          <w:sz w:val="24"/>
        </w:rPr>
        <w:t>并保存</w:t>
      </w:r>
      <w:r>
        <w:rPr>
          <w:rFonts w:ascii="宋体" w:hAnsi="宋体"/>
          <w:sz w:val="24"/>
        </w:rPr>
        <w:t>基金份额持有人名册；</w:t>
      </w:r>
    </w:p>
    <w:p w14:paraId="3522A897" w14:textId="77777777" w:rsidR="00C204FE" w:rsidRDefault="008F402D">
      <w:pPr>
        <w:spacing w:line="360" w:lineRule="auto"/>
        <w:ind w:firstLineChars="200" w:firstLine="480"/>
        <w:rPr>
          <w:rFonts w:ascii="宋体" w:hAnsi="宋体"/>
          <w:sz w:val="24"/>
        </w:rPr>
      </w:pPr>
      <w:r>
        <w:rPr>
          <w:rFonts w:ascii="宋体" w:hAnsi="宋体"/>
          <w:sz w:val="24"/>
        </w:rPr>
        <w:t>（13）按规定制作相关账册并与基金管理人核对；</w:t>
      </w:r>
    </w:p>
    <w:p w14:paraId="0DAA85FF" w14:textId="77777777" w:rsidR="00C204FE" w:rsidRDefault="008F402D">
      <w:pPr>
        <w:spacing w:line="360" w:lineRule="auto"/>
        <w:ind w:firstLineChars="200" w:firstLine="480"/>
        <w:rPr>
          <w:rFonts w:ascii="宋体" w:hAnsi="宋体"/>
          <w:sz w:val="24"/>
        </w:rPr>
      </w:pPr>
      <w:r>
        <w:rPr>
          <w:rFonts w:ascii="宋体" w:hAnsi="宋体"/>
          <w:sz w:val="24"/>
        </w:rPr>
        <w:t>（14）</w:t>
      </w:r>
      <w:r>
        <w:rPr>
          <w:rFonts w:ascii="宋体" w:hAnsi="宋体" w:hint="eastAsia"/>
          <w:sz w:val="24"/>
        </w:rPr>
        <w:t>依据基金管理人的指令或有关规定向基金份额持有人支付基金收益和赎回款项</w:t>
      </w:r>
      <w:r>
        <w:rPr>
          <w:rFonts w:ascii="宋体" w:hAnsi="宋体"/>
          <w:sz w:val="24"/>
        </w:rPr>
        <w:t>；</w:t>
      </w:r>
    </w:p>
    <w:p w14:paraId="61E332A5" w14:textId="77777777" w:rsidR="00C204FE" w:rsidRDefault="008F402D">
      <w:pPr>
        <w:spacing w:line="360" w:lineRule="auto"/>
        <w:ind w:firstLineChars="200" w:firstLine="480"/>
        <w:rPr>
          <w:rFonts w:ascii="宋体" w:hAnsi="宋体"/>
          <w:sz w:val="24"/>
        </w:rPr>
      </w:pPr>
      <w:r>
        <w:rPr>
          <w:rFonts w:ascii="宋体" w:hAnsi="宋体"/>
          <w:sz w:val="24"/>
        </w:rPr>
        <w:t>（15）依据《基金法》、《基金合同》及其他有关规定，召集基金份额持有人大会或配合</w:t>
      </w:r>
      <w:r>
        <w:rPr>
          <w:rFonts w:ascii="宋体" w:hAnsi="宋体" w:hint="eastAsia"/>
          <w:sz w:val="24"/>
        </w:rPr>
        <w:t>基金</w:t>
      </w:r>
      <w:r>
        <w:rPr>
          <w:rFonts w:ascii="宋体" w:hAnsi="宋体" w:hint="eastAsia"/>
          <w:bCs/>
          <w:sz w:val="24"/>
        </w:rPr>
        <w:t>管理人、</w:t>
      </w:r>
      <w:r>
        <w:rPr>
          <w:rFonts w:ascii="宋体" w:hAnsi="宋体"/>
          <w:bCs/>
          <w:sz w:val="24"/>
        </w:rPr>
        <w:t>基金</w:t>
      </w:r>
      <w:r>
        <w:rPr>
          <w:rFonts w:ascii="宋体" w:hAnsi="宋体"/>
          <w:sz w:val="24"/>
        </w:rPr>
        <w:t>份额持有人依法召集基金份额持有人大会；</w:t>
      </w:r>
    </w:p>
    <w:p w14:paraId="641AC7D2" w14:textId="77777777" w:rsidR="00C204FE" w:rsidRDefault="008F402D">
      <w:pPr>
        <w:spacing w:line="360" w:lineRule="auto"/>
        <w:ind w:firstLineChars="200" w:firstLine="480"/>
        <w:rPr>
          <w:rFonts w:ascii="宋体" w:hAnsi="宋体"/>
          <w:sz w:val="24"/>
        </w:rPr>
      </w:pPr>
      <w:r>
        <w:rPr>
          <w:rFonts w:ascii="宋体" w:hAnsi="宋体"/>
          <w:sz w:val="24"/>
        </w:rPr>
        <w:t>（16）按照法律法规和《基金合同》的规定监督基金管理人的投资运作；</w:t>
      </w:r>
    </w:p>
    <w:p w14:paraId="7270A1FF" w14:textId="77777777" w:rsidR="00C204FE" w:rsidRDefault="008F402D">
      <w:pPr>
        <w:spacing w:line="360" w:lineRule="auto"/>
        <w:ind w:firstLineChars="200" w:firstLine="480"/>
        <w:rPr>
          <w:rFonts w:ascii="宋体" w:hAnsi="宋体"/>
          <w:sz w:val="24"/>
        </w:rPr>
      </w:pPr>
      <w:r>
        <w:rPr>
          <w:rFonts w:ascii="宋体" w:hAnsi="宋体"/>
          <w:sz w:val="24"/>
        </w:rPr>
        <w:t>（17）参加基金财产清算小组，参与基金财产的保管、清理、估价、变现和分配；</w:t>
      </w:r>
    </w:p>
    <w:p w14:paraId="6603A440" w14:textId="77777777" w:rsidR="00C204FE" w:rsidRDefault="008F402D">
      <w:pPr>
        <w:spacing w:line="360" w:lineRule="auto"/>
        <w:ind w:firstLineChars="200" w:firstLine="480"/>
        <w:rPr>
          <w:rFonts w:ascii="宋体" w:hAnsi="宋体"/>
          <w:sz w:val="24"/>
        </w:rPr>
      </w:pPr>
      <w:r>
        <w:rPr>
          <w:rFonts w:ascii="宋体" w:hAnsi="宋体"/>
          <w:sz w:val="24"/>
        </w:rPr>
        <w:t>（18）面临解散、依法被撤销或者被依法宣告破产时，及时报告中国证监会和</w:t>
      </w:r>
      <w:r>
        <w:rPr>
          <w:rFonts w:ascii="宋体" w:hAnsi="宋体"/>
          <w:bCs/>
          <w:sz w:val="24"/>
        </w:rPr>
        <w:t>银行</w:t>
      </w:r>
      <w:r>
        <w:rPr>
          <w:rFonts w:ascii="宋体" w:hAnsi="宋体" w:hint="eastAsia"/>
          <w:bCs/>
          <w:sz w:val="24"/>
        </w:rPr>
        <w:t>业</w:t>
      </w:r>
      <w:r>
        <w:rPr>
          <w:rFonts w:ascii="宋体" w:hAnsi="宋体"/>
          <w:bCs/>
          <w:sz w:val="24"/>
        </w:rPr>
        <w:t>监</w:t>
      </w:r>
      <w:r>
        <w:rPr>
          <w:rFonts w:ascii="宋体" w:hAnsi="宋体" w:hint="eastAsia"/>
          <w:bCs/>
          <w:sz w:val="24"/>
        </w:rPr>
        <w:t>督</w:t>
      </w:r>
      <w:r>
        <w:rPr>
          <w:rFonts w:ascii="宋体" w:hAnsi="宋体"/>
          <w:bCs/>
          <w:sz w:val="24"/>
        </w:rPr>
        <w:t>管</w:t>
      </w:r>
      <w:r>
        <w:rPr>
          <w:rFonts w:ascii="宋体" w:hAnsi="宋体" w:hint="eastAsia"/>
          <w:bCs/>
          <w:sz w:val="24"/>
        </w:rPr>
        <w:t>理</w:t>
      </w:r>
      <w:r>
        <w:rPr>
          <w:rFonts w:ascii="宋体" w:hAnsi="宋体"/>
          <w:sz w:val="24"/>
        </w:rPr>
        <w:t>机构，并通知基金管理人；</w:t>
      </w:r>
    </w:p>
    <w:p w14:paraId="34C12BC1" w14:textId="77777777" w:rsidR="00C204FE" w:rsidRDefault="008F402D">
      <w:pPr>
        <w:spacing w:line="360" w:lineRule="auto"/>
        <w:ind w:firstLineChars="200" w:firstLine="480"/>
        <w:rPr>
          <w:rFonts w:ascii="宋体" w:hAnsi="宋体"/>
          <w:sz w:val="24"/>
        </w:rPr>
      </w:pPr>
      <w:r>
        <w:rPr>
          <w:rFonts w:ascii="宋体" w:hAnsi="宋体"/>
          <w:sz w:val="24"/>
        </w:rPr>
        <w:t>（19）因违反《基金合同》导致基金财产损失时，应承担赔偿责任，其赔偿责任不因其退任而免除；</w:t>
      </w:r>
    </w:p>
    <w:p w14:paraId="71B8524B" w14:textId="77777777" w:rsidR="00C204FE" w:rsidRDefault="008F402D">
      <w:pPr>
        <w:spacing w:line="360" w:lineRule="auto"/>
        <w:ind w:firstLineChars="200" w:firstLine="480"/>
        <w:rPr>
          <w:rFonts w:ascii="宋体" w:hAnsi="宋体"/>
          <w:sz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rFonts w:ascii="宋体" w:hAnsi="宋体"/>
          <w:sz w:val="24"/>
        </w:rPr>
        <w:t>；</w:t>
      </w:r>
    </w:p>
    <w:p w14:paraId="4739F684" w14:textId="77777777" w:rsidR="00C204FE" w:rsidRDefault="008F402D">
      <w:pPr>
        <w:spacing w:line="360" w:lineRule="auto"/>
        <w:ind w:firstLineChars="200" w:firstLine="480"/>
        <w:rPr>
          <w:rFonts w:ascii="宋体" w:hAnsi="宋体"/>
          <w:sz w:val="24"/>
        </w:rPr>
      </w:pPr>
      <w:r>
        <w:rPr>
          <w:rFonts w:ascii="宋体" w:hAnsi="宋体"/>
          <w:sz w:val="24"/>
        </w:rPr>
        <w:t>（21）执行生效的基金份额持有人大会的</w:t>
      </w:r>
      <w:r>
        <w:rPr>
          <w:rFonts w:ascii="宋体" w:hAnsi="宋体"/>
          <w:bCs/>
          <w:sz w:val="24"/>
        </w:rPr>
        <w:t>决</w:t>
      </w:r>
      <w:r>
        <w:rPr>
          <w:rFonts w:ascii="宋体" w:hAnsi="宋体" w:hint="eastAsia"/>
          <w:bCs/>
          <w:sz w:val="24"/>
        </w:rPr>
        <w:t>议</w:t>
      </w:r>
      <w:r>
        <w:rPr>
          <w:rFonts w:ascii="宋体" w:hAnsi="宋体"/>
          <w:sz w:val="24"/>
        </w:rPr>
        <w:t>；</w:t>
      </w:r>
    </w:p>
    <w:p w14:paraId="15B2F5C1" w14:textId="77777777" w:rsidR="00C204FE" w:rsidRDefault="008F402D">
      <w:pPr>
        <w:spacing w:line="360" w:lineRule="auto"/>
        <w:ind w:firstLineChars="200" w:firstLine="480"/>
        <w:rPr>
          <w:rFonts w:ascii="宋体" w:hAnsi="宋体"/>
          <w:sz w:val="24"/>
        </w:rPr>
      </w:pPr>
      <w:r>
        <w:rPr>
          <w:rFonts w:ascii="宋体" w:hAnsi="宋体"/>
          <w:sz w:val="24"/>
        </w:rPr>
        <w:t>（22）</w:t>
      </w:r>
      <w:bookmarkStart w:id="171" w:name="_Toc523711670"/>
      <w:r>
        <w:rPr>
          <w:rFonts w:ascii="宋体" w:hAnsi="宋体"/>
          <w:sz w:val="24"/>
        </w:rPr>
        <w:t>法律法规及中国证监会规定的和《基金合同》约定的其他义务。</w:t>
      </w:r>
    </w:p>
    <w:p w14:paraId="0D8AB1C0" w14:textId="77777777" w:rsidR="00C204FE" w:rsidRDefault="008F402D">
      <w:pPr>
        <w:spacing w:line="360" w:lineRule="auto"/>
        <w:ind w:firstLineChars="200" w:firstLine="480"/>
        <w:rPr>
          <w:rFonts w:ascii="宋体" w:hAnsi="宋体"/>
          <w:sz w:val="24"/>
        </w:rPr>
      </w:pPr>
      <w:bookmarkStart w:id="172" w:name="_Toc79392582"/>
      <w:bookmarkEnd w:id="171"/>
      <w:r>
        <w:rPr>
          <w:rFonts w:ascii="宋体" w:hAnsi="宋体"/>
          <w:sz w:val="24"/>
        </w:rPr>
        <w:t>三、基金份额持有人</w:t>
      </w:r>
      <w:bookmarkEnd w:id="172"/>
    </w:p>
    <w:p w14:paraId="1CD1D4EA" w14:textId="751FE375" w:rsidR="00C204FE" w:rsidRDefault="008F402D">
      <w:pPr>
        <w:spacing w:line="360" w:lineRule="auto"/>
        <w:ind w:firstLineChars="200" w:firstLine="480"/>
        <w:rPr>
          <w:rFonts w:ascii="宋体" w:hAnsi="宋体"/>
          <w:sz w:val="24"/>
        </w:rPr>
      </w:pPr>
      <w:r>
        <w:rPr>
          <w:rFonts w:ascii="宋体" w:hAnsi="宋体"/>
          <w:sz w:val="24"/>
        </w:rPr>
        <w:t>基金投资者</w:t>
      </w:r>
      <w:r>
        <w:rPr>
          <w:rFonts w:ascii="宋体" w:hAnsi="宋体" w:hint="eastAsia"/>
          <w:sz w:val="24"/>
        </w:rPr>
        <w:t>持有</w:t>
      </w:r>
      <w:r>
        <w:rPr>
          <w:rFonts w:ascii="宋体" w:hAnsi="宋体"/>
          <w:sz w:val="24"/>
        </w:rPr>
        <w:t>本</w:t>
      </w:r>
      <w:proofErr w:type="gramStart"/>
      <w:r>
        <w:rPr>
          <w:rFonts w:ascii="宋体" w:hAnsi="宋体"/>
          <w:sz w:val="24"/>
        </w:rPr>
        <w:t>基金</w:t>
      </w:r>
      <w:bookmarkStart w:id="173" w:name="_Hlt88899909"/>
      <w:bookmarkEnd w:id="173"/>
      <w:r>
        <w:rPr>
          <w:rFonts w:ascii="宋体" w:hAnsi="宋体"/>
          <w:sz w:val="24"/>
        </w:rPr>
        <w:t>基金</w:t>
      </w:r>
      <w:proofErr w:type="gramEnd"/>
      <w:r>
        <w:rPr>
          <w:rFonts w:ascii="宋体" w:hAnsi="宋体"/>
          <w:sz w:val="24"/>
        </w:rPr>
        <w:t>份额的行为即视为对《基金合同》的承认和接受，</w:t>
      </w:r>
      <w:r>
        <w:rPr>
          <w:rFonts w:ascii="宋体" w:hAnsi="宋体"/>
          <w:sz w:val="24"/>
        </w:rPr>
        <w:lastRenderedPageBreak/>
        <w:t>基金投资者</w:t>
      </w:r>
      <w:proofErr w:type="gramStart"/>
      <w:r>
        <w:rPr>
          <w:rFonts w:ascii="宋体" w:hAnsi="宋体"/>
          <w:sz w:val="24"/>
        </w:rPr>
        <w:t>自依据</w:t>
      </w:r>
      <w:proofErr w:type="gramEnd"/>
      <w:r>
        <w:rPr>
          <w:rFonts w:ascii="宋体" w:hAnsi="宋体"/>
          <w:sz w:val="24"/>
        </w:rPr>
        <w:t>《基金合同》取得基金份额，即成为本</w:t>
      </w:r>
      <w:proofErr w:type="gramStart"/>
      <w:r>
        <w:rPr>
          <w:rFonts w:ascii="宋体" w:hAnsi="宋体"/>
          <w:sz w:val="24"/>
        </w:rPr>
        <w:t>基金</w:t>
      </w:r>
      <w:r w:rsidR="00E27840">
        <w:rPr>
          <w:rFonts w:ascii="宋体" w:hAnsi="宋体" w:hint="eastAsia"/>
          <w:sz w:val="24"/>
        </w:rPr>
        <w:t>基金</w:t>
      </w:r>
      <w:proofErr w:type="gramEnd"/>
      <w:r>
        <w:rPr>
          <w:rFonts w:ascii="宋体" w:hAnsi="宋体"/>
          <w:sz w:val="24"/>
        </w:rPr>
        <w:t>份额持有人和《基金合同》的当事人，直至其不再持有本基金的基金份额。基金份额持有人作为《基金合同》当事人并不以在《基金合同》上书面签章或签字为必要条件。</w:t>
      </w:r>
    </w:p>
    <w:p w14:paraId="38E1D765" w14:textId="77777777" w:rsidR="00C204FE" w:rsidRDefault="008F402D">
      <w:pPr>
        <w:spacing w:line="360" w:lineRule="auto"/>
        <w:ind w:firstLineChars="200" w:firstLine="480"/>
        <w:rPr>
          <w:rFonts w:ascii="宋体" w:hAnsi="宋体"/>
          <w:sz w:val="24"/>
        </w:rPr>
      </w:pPr>
      <w:r>
        <w:rPr>
          <w:rFonts w:hint="eastAsia"/>
          <w:bCs/>
          <w:sz w:val="24"/>
        </w:rPr>
        <w:t>同一类别</w:t>
      </w:r>
      <w:r>
        <w:rPr>
          <w:rFonts w:ascii="宋体" w:hAnsi="宋体"/>
          <w:sz w:val="24"/>
        </w:rPr>
        <w:t>每份基金份额具有同等的合法权益。</w:t>
      </w:r>
    </w:p>
    <w:p w14:paraId="4B1114FC" w14:textId="77777777" w:rsidR="00C204FE" w:rsidRDefault="008F402D">
      <w:pPr>
        <w:spacing w:line="360" w:lineRule="auto"/>
        <w:ind w:firstLineChars="200" w:firstLine="480"/>
        <w:rPr>
          <w:rFonts w:ascii="宋体" w:hAnsi="宋体"/>
          <w:sz w:val="24"/>
        </w:rPr>
      </w:pPr>
      <w:r>
        <w:rPr>
          <w:rFonts w:ascii="宋体" w:hAnsi="宋体"/>
          <w:sz w:val="24"/>
        </w:rPr>
        <w:t>1、根据《基金法》、《运作办法》及其他有关规定，基金份额持有人的权利包括但不限于：</w:t>
      </w:r>
    </w:p>
    <w:p w14:paraId="695ED279" w14:textId="77777777" w:rsidR="00C204FE" w:rsidRDefault="008F402D">
      <w:pPr>
        <w:spacing w:line="360" w:lineRule="auto"/>
        <w:ind w:firstLineChars="200" w:firstLine="480"/>
        <w:rPr>
          <w:rFonts w:ascii="宋体" w:hAnsi="宋体"/>
          <w:sz w:val="24"/>
        </w:rPr>
      </w:pPr>
      <w:r>
        <w:rPr>
          <w:rFonts w:ascii="宋体" w:hAnsi="宋体"/>
          <w:sz w:val="24"/>
        </w:rPr>
        <w:t>（1）分享基金财产收益；</w:t>
      </w:r>
    </w:p>
    <w:p w14:paraId="75BD5E5F" w14:textId="77777777" w:rsidR="00C204FE" w:rsidRDefault="008F402D">
      <w:pPr>
        <w:spacing w:line="360" w:lineRule="auto"/>
        <w:ind w:firstLineChars="200" w:firstLine="480"/>
        <w:rPr>
          <w:rFonts w:ascii="宋体" w:hAnsi="宋体"/>
          <w:sz w:val="24"/>
        </w:rPr>
      </w:pPr>
      <w:r>
        <w:rPr>
          <w:rFonts w:ascii="宋体" w:hAnsi="宋体"/>
          <w:sz w:val="24"/>
        </w:rPr>
        <w:t>（2）参与分配清算后的剩余基金财产；</w:t>
      </w:r>
      <w:bookmarkStart w:id="174" w:name="_Hlt88825574"/>
      <w:bookmarkEnd w:id="174"/>
    </w:p>
    <w:p w14:paraId="7CDA4A5C" w14:textId="77777777" w:rsidR="00C204FE" w:rsidRDefault="008F402D">
      <w:pPr>
        <w:spacing w:line="360" w:lineRule="auto"/>
        <w:ind w:firstLineChars="200" w:firstLine="480"/>
        <w:rPr>
          <w:rFonts w:ascii="宋体" w:hAnsi="宋体"/>
          <w:sz w:val="24"/>
        </w:rPr>
      </w:pPr>
      <w:r>
        <w:rPr>
          <w:rFonts w:ascii="宋体" w:hAnsi="宋体"/>
          <w:sz w:val="24"/>
        </w:rPr>
        <w:t>（3）依法</w:t>
      </w:r>
      <w:r>
        <w:rPr>
          <w:rFonts w:ascii="宋体" w:hAnsi="宋体" w:hint="eastAsia"/>
          <w:sz w:val="24"/>
        </w:rPr>
        <w:t>转让或者</w:t>
      </w:r>
      <w:r>
        <w:rPr>
          <w:rFonts w:ascii="宋体" w:hAnsi="宋体"/>
          <w:sz w:val="24"/>
        </w:rPr>
        <w:t>申请赎回其持有的基金份额；</w:t>
      </w:r>
    </w:p>
    <w:p w14:paraId="5D63A255" w14:textId="77777777" w:rsidR="00C204FE" w:rsidRDefault="008F402D">
      <w:pPr>
        <w:spacing w:line="360" w:lineRule="auto"/>
        <w:ind w:firstLineChars="200" w:firstLine="480"/>
        <w:rPr>
          <w:rFonts w:ascii="宋体" w:hAnsi="宋体"/>
          <w:sz w:val="24"/>
        </w:rPr>
      </w:pPr>
      <w:r>
        <w:rPr>
          <w:rFonts w:ascii="宋体" w:hAnsi="宋体"/>
          <w:sz w:val="24"/>
        </w:rPr>
        <w:t>（4）按照规定要求召开基金份额持有人大会</w:t>
      </w:r>
      <w:r>
        <w:rPr>
          <w:rFonts w:ascii="宋体" w:hAnsi="宋体" w:hint="eastAsia"/>
          <w:sz w:val="24"/>
        </w:rPr>
        <w:t>或者召集</w:t>
      </w:r>
      <w:r>
        <w:rPr>
          <w:rFonts w:ascii="宋体" w:hAnsi="宋体"/>
          <w:sz w:val="24"/>
        </w:rPr>
        <w:t>基金份额持有人大会；</w:t>
      </w:r>
    </w:p>
    <w:p w14:paraId="52577AE8" w14:textId="77777777" w:rsidR="00C204FE" w:rsidRDefault="008F402D">
      <w:pPr>
        <w:spacing w:line="360" w:lineRule="auto"/>
        <w:ind w:firstLineChars="200" w:firstLine="480"/>
        <w:rPr>
          <w:rFonts w:ascii="宋体" w:hAnsi="宋体"/>
          <w:sz w:val="24"/>
        </w:rPr>
      </w:pPr>
      <w:r>
        <w:rPr>
          <w:rFonts w:ascii="宋体" w:hAnsi="宋体"/>
          <w:sz w:val="24"/>
        </w:rPr>
        <w:t>（5）出席或者委派代表出席基金份额持有人大会，对基金份额持有人大会审议事项行使表决权；</w:t>
      </w:r>
    </w:p>
    <w:p w14:paraId="011302EE" w14:textId="77777777" w:rsidR="00C204FE" w:rsidRDefault="008F402D">
      <w:pPr>
        <w:spacing w:line="360" w:lineRule="auto"/>
        <w:ind w:firstLineChars="200" w:firstLine="480"/>
        <w:rPr>
          <w:rFonts w:ascii="宋体" w:hAnsi="宋体"/>
          <w:sz w:val="24"/>
        </w:rPr>
      </w:pPr>
      <w:r>
        <w:rPr>
          <w:rFonts w:ascii="宋体" w:hAnsi="宋体"/>
          <w:sz w:val="24"/>
        </w:rPr>
        <w:t>（6）查阅或者复制公开披露的基金信息资料；</w:t>
      </w:r>
    </w:p>
    <w:p w14:paraId="51642679" w14:textId="77777777" w:rsidR="00C204FE" w:rsidRDefault="008F402D">
      <w:pPr>
        <w:spacing w:line="360" w:lineRule="auto"/>
        <w:ind w:firstLineChars="200" w:firstLine="480"/>
        <w:rPr>
          <w:rFonts w:ascii="宋体" w:hAnsi="宋体"/>
          <w:sz w:val="24"/>
        </w:rPr>
      </w:pPr>
      <w:r>
        <w:rPr>
          <w:rFonts w:ascii="宋体" w:hAnsi="宋体"/>
          <w:sz w:val="24"/>
        </w:rPr>
        <w:t>（7）监督基金管理人的投资运作；</w:t>
      </w:r>
    </w:p>
    <w:p w14:paraId="0A24CAC6" w14:textId="77777777" w:rsidR="00C204FE" w:rsidRDefault="008F402D">
      <w:pPr>
        <w:spacing w:line="360" w:lineRule="auto"/>
        <w:ind w:firstLineChars="200" w:firstLine="480"/>
        <w:rPr>
          <w:rFonts w:ascii="宋体" w:hAnsi="宋体"/>
          <w:sz w:val="24"/>
        </w:rPr>
      </w:pPr>
      <w:r>
        <w:rPr>
          <w:rFonts w:ascii="宋体" w:hAnsi="宋体"/>
          <w:sz w:val="24"/>
        </w:rPr>
        <w:t>（8）对基金管理人、基金托管人、基金</w:t>
      </w:r>
      <w:r>
        <w:rPr>
          <w:rFonts w:ascii="宋体" w:hAnsi="宋体" w:hint="eastAsia"/>
          <w:sz w:val="24"/>
        </w:rPr>
        <w:t>服务</w:t>
      </w:r>
      <w:r>
        <w:rPr>
          <w:rFonts w:ascii="宋体" w:hAnsi="宋体"/>
          <w:sz w:val="24"/>
        </w:rPr>
        <w:t>机构损害其合法权益的行为依法提起诉讼或仲裁；</w:t>
      </w:r>
    </w:p>
    <w:p w14:paraId="4083D290" w14:textId="77777777" w:rsidR="00C204FE" w:rsidRDefault="008F402D">
      <w:pPr>
        <w:spacing w:line="360" w:lineRule="auto"/>
        <w:ind w:firstLineChars="200" w:firstLine="480"/>
        <w:rPr>
          <w:rFonts w:ascii="宋体" w:hAnsi="宋体"/>
          <w:sz w:val="24"/>
        </w:rPr>
      </w:pPr>
      <w:r>
        <w:rPr>
          <w:rFonts w:ascii="宋体" w:hAnsi="宋体"/>
          <w:sz w:val="24"/>
        </w:rPr>
        <w:t>（9）</w:t>
      </w:r>
      <w:r>
        <w:rPr>
          <w:rFonts w:ascii="宋体" w:hAnsi="宋体" w:hint="eastAsia"/>
          <w:sz w:val="24"/>
        </w:rPr>
        <w:t>法律法规及中国证监会规定的和《基金合同》约定的其他</w:t>
      </w:r>
      <w:r>
        <w:rPr>
          <w:rFonts w:ascii="宋体" w:hAnsi="宋体"/>
          <w:sz w:val="24"/>
        </w:rPr>
        <w:t>权利。</w:t>
      </w:r>
    </w:p>
    <w:p w14:paraId="1C31C6D7" w14:textId="77777777" w:rsidR="00C204FE" w:rsidRDefault="008F402D">
      <w:pPr>
        <w:spacing w:line="360" w:lineRule="auto"/>
        <w:ind w:firstLineChars="200" w:firstLine="480"/>
        <w:rPr>
          <w:rFonts w:ascii="宋体" w:hAnsi="宋体"/>
          <w:sz w:val="24"/>
        </w:rPr>
      </w:pPr>
      <w:r>
        <w:rPr>
          <w:rFonts w:ascii="宋体" w:hAnsi="宋体"/>
          <w:sz w:val="24"/>
        </w:rPr>
        <w:t>2、根据《基金法》、《运作办法》及其他有关规定，基金份额持有人的义务包括但不限于：</w:t>
      </w:r>
    </w:p>
    <w:p w14:paraId="3CA5E87E" w14:textId="77777777" w:rsidR="00C204FE" w:rsidRDefault="008F402D">
      <w:pPr>
        <w:spacing w:line="360" w:lineRule="auto"/>
        <w:ind w:firstLineChars="200" w:firstLine="480"/>
        <w:rPr>
          <w:rFonts w:ascii="宋体" w:hAnsi="宋体"/>
          <w:sz w:val="24"/>
        </w:rPr>
      </w:pPr>
      <w:r>
        <w:rPr>
          <w:rFonts w:ascii="宋体" w:hAnsi="宋体"/>
          <w:sz w:val="24"/>
        </w:rPr>
        <w:t>（1）认真阅读并遵守《基金合同》</w:t>
      </w:r>
      <w:r>
        <w:rPr>
          <w:rFonts w:ascii="宋体" w:hAnsi="宋体" w:hint="eastAsia"/>
          <w:bCs/>
          <w:sz w:val="24"/>
        </w:rPr>
        <w:t>、招募说明书等信息披露文件</w:t>
      </w:r>
      <w:r>
        <w:rPr>
          <w:rFonts w:ascii="宋体" w:hAnsi="宋体"/>
          <w:sz w:val="24"/>
        </w:rPr>
        <w:t>；</w:t>
      </w:r>
    </w:p>
    <w:p w14:paraId="43D50111" w14:textId="77777777" w:rsidR="00C204FE" w:rsidRDefault="008F402D">
      <w:pPr>
        <w:spacing w:line="360" w:lineRule="auto"/>
        <w:ind w:firstLineChars="200" w:firstLine="480"/>
        <w:rPr>
          <w:rFonts w:ascii="宋体" w:hAnsi="宋体"/>
          <w:sz w:val="24"/>
        </w:rPr>
      </w:pPr>
      <w:r>
        <w:rPr>
          <w:rFonts w:ascii="宋体" w:hAnsi="宋体"/>
          <w:sz w:val="24"/>
        </w:rPr>
        <w:t>（2）了解所投资基金产品，了解自身风险承受能力，</w:t>
      </w:r>
      <w:r>
        <w:rPr>
          <w:rFonts w:ascii="宋体" w:hAnsi="宋体" w:hint="eastAsia"/>
          <w:sz w:val="24"/>
        </w:rPr>
        <w:t>自主判断基金的投资价值，自主做出投资决策，</w:t>
      </w:r>
      <w:r>
        <w:rPr>
          <w:rFonts w:ascii="宋体" w:hAnsi="宋体"/>
          <w:sz w:val="24"/>
        </w:rPr>
        <w:t>自行承担投资风险；</w:t>
      </w:r>
    </w:p>
    <w:p w14:paraId="5D96B41A" w14:textId="77777777" w:rsidR="00C204FE" w:rsidRDefault="008F402D">
      <w:pPr>
        <w:spacing w:line="360" w:lineRule="auto"/>
        <w:ind w:firstLineChars="200" w:firstLine="480"/>
        <w:rPr>
          <w:rFonts w:ascii="宋体" w:hAnsi="宋体"/>
          <w:sz w:val="24"/>
        </w:rPr>
      </w:pPr>
      <w:r>
        <w:rPr>
          <w:rFonts w:ascii="宋体" w:hAnsi="宋体"/>
          <w:sz w:val="24"/>
        </w:rPr>
        <w:t>（3）关注基金信息披露，及时行使权利和履行义务；</w:t>
      </w:r>
    </w:p>
    <w:p w14:paraId="79883BDC" w14:textId="77777777"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交纳基金认购、申购款项及法律法规和《基金合同》所规定的费用</w:t>
      </w:r>
      <w:r>
        <w:rPr>
          <w:rFonts w:ascii="宋体" w:hAnsi="宋体"/>
          <w:sz w:val="24"/>
        </w:rPr>
        <w:t>；</w:t>
      </w:r>
    </w:p>
    <w:p w14:paraId="7A6D4EC5" w14:textId="77777777" w:rsidR="00C204FE" w:rsidRDefault="008F402D">
      <w:pPr>
        <w:spacing w:line="360" w:lineRule="auto"/>
        <w:ind w:firstLineChars="200" w:firstLine="480"/>
        <w:rPr>
          <w:rFonts w:ascii="宋体" w:hAnsi="宋体"/>
          <w:sz w:val="24"/>
        </w:rPr>
      </w:pPr>
      <w:r>
        <w:rPr>
          <w:rFonts w:ascii="宋体" w:hAnsi="宋体"/>
          <w:sz w:val="24"/>
        </w:rPr>
        <w:t>（5）在其持有的基金份额范围内，承担基金亏损或者《基金合同》终止的有限责任；</w:t>
      </w:r>
    </w:p>
    <w:p w14:paraId="4E73D27A" w14:textId="77777777" w:rsidR="00C204FE" w:rsidRDefault="008F402D">
      <w:pPr>
        <w:spacing w:line="360" w:lineRule="auto"/>
        <w:ind w:firstLineChars="200" w:firstLine="480"/>
        <w:rPr>
          <w:rFonts w:ascii="宋体" w:hAnsi="宋体"/>
          <w:sz w:val="24"/>
        </w:rPr>
      </w:pPr>
      <w:r>
        <w:rPr>
          <w:rFonts w:ascii="宋体" w:hAnsi="宋体"/>
          <w:sz w:val="24"/>
        </w:rPr>
        <w:t>（6）不从事任何有损基金及其他《基金合同》当事人合法权益的活动；</w:t>
      </w:r>
    </w:p>
    <w:p w14:paraId="4C5E7659" w14:textId="77777777" w:rsidR="00C204FE" w:rsidRDefault="008F402D">
      <w:pPr>
        <w:spacing w:line="360" w:lineRule="auto"/>
        <w:ind w:firstLineChars="200" w:firstLine="480"/>
        <w:rPr>
          <w:rFonts w:ascii="宋体" w:hAnsi="宋体"/>
          <w:sz w:val="24"/>
        </w:rPr>
      </w:pPr>
      <w:r>
        <w:rPr>
          <w:rFonts w:ascii="宋体" w:hAnsi="宋体"/>
          <w:sz w:val="24"/>
        </w:rPr>
        <w:t>（7）执行生效的基金份额持有人大会的</w:t>
      </w:r>
      <w:r>
        <w:rPr>
          <w:rFonts w:ascii="宋体" w:hAnsi="宋体"/>
          <w:bCs/>
          <w:sz w:val="24"/>
        </w:rPr>
        <w:t>决</w:t>
      </w:r>
      <w:r>
        <w:rPr>
          <w:rFonts w:ascii="宋体" w:hAnsi="宋体" w:hint="eastAsia"/>
          <w:bCs/>
          <w:sz w:val="24"/>
        </w:rPr>
        <w:t>议</w:t>
      </w:r>
      <w:r>
        <w:rPr>
          <w:rFonts w:ascii="宋体" w:hAnsi="宋体"/>
          <w:sz w:val="24"/>
        </w:rPr>
        <w:t>；</w:t>
      </w:r>
    </w:p>
    <w:p w14:paraId="5EEF20FA" w14:textId="77777777" w:rsidR="00C204FE" w:rsidRDefault="008F402D">
      <w:pPr>
        <w:spacing w:line="360" w:lineRule="auto"/>
        <w:ind w:firstLineChars="200" w:firstLine="480"/>
        <w:rPr>
          <w:rFonts w:ascii="宋体" w:hAnsi="宋体"/>
          <w:sz w:val="24"/>
        </w:rPr>
      </w:pPr>
      <w:r>
        <w:rPr>
          <w:rFonts w:ascii="宋体" w:hAnsi="宋体"/>
          <w:sz w:val="24"/>
        </w:rPr>
        <w:t>（8）返还在基金交易过程中因任何原因获得的不当得利；</w:t>
      </w:r>
    </w:p>
    <w:p w14:paraId="16D0FF33" w14:textId="77777777" w:rsidR="00C204FE" w:rsidRDefault="008F402D">
      <w:pPr>
        <w:spacing w:line="360" w:lineRule="auto"/>
        <w:ind w:firstLineChars="200" w:firstLine="480"/>
        <w:rPr>
          <w:rFonts w:ascii="宋体" w:hAnsi="宋体"/>
          <w:sz w:val="24"/>
        </w:rPr>
      </w:pPr>
      <w:r>
        <w:rPr>
          <w:bCs/>
          <w:sz w:val="24"/>
        </w:rPr>
        <w:lastRenderedPageBreak/>
        <w:t>（</w:t>
      </w:r>
      <w:r w:rsidR="0028107C">
        <w:rPr>
          <w:bCs/>
          <w:sz w:val="24"/>
        </w:rPr>
        <w:t>9</w:t>
      </w:r>
      <w:r>
        <w:rPr>
          <w:bCs/>
          <w:sz w:val="24"/>
        </w:rPr>
        <w:t>）</w:t>
      </w:r>
      <w:r>
        <w:rPr>
          <w:rFonts w:ascii="宋体" w:hAnsi="宋体"/>
          <w:sz w:val="24"/>
        </w:rPr>
        <w:t>法律法规及中国证监会规定的和《基金合同》约定的其他义务。</w:t>
      </w:r>
    </w:p>
    <w:p w14:paraId="6ADAFBFA" w14:textId="77777777" w:rsidR="00C204FE" w:rsidRDefault="008F402D">
      <w:pPr>
        <w:pStyle w:val="1"/>
        <w:spacing w:before="0" w:after="0"/>
        <w:jc w:val="center"/>
        <w:rPr>
          <w:rFonts w:hAnsi="宋体"/>
          <w:color w:val="auto"/>
          <w:sz w:val="30"/>
        </w:rPr>
      </w:pPr>
      <w:r>
        <w:rPr>
          <w:rFonts w:hAnsi="宋体"/>
          <w:b w:val="0"/>
          <w:color w:val="auto"/>
        </w:rPr>
        <w:br w:type="page"/>
      </w:r>
      <w:bookmarkStart w:id="175" w:name="_Toc6447"/>
      <w:bookmarkStart w:id="176" w:name="_Toc11030"/>
      <w:bookmarkStart w:id="177" w:name="_Toc3321"/>
      <w:bookmarkStart w:id="178" w:name="_Toc18567"/>
      <w:bookmarkStart w:id="179" w:name="_Toc7058"/>
      <w:bookmarkStart w:id="180" w:name="_Toc25783"/>
      <w:bookmarkStart w:id="181" w:name="_Toc98560354"/>
      <w:bookmarkStart w:id="182" w:name="_Toc20768"/>
      <w:bookmarkStart w:id="183" w:name="_Toc3771"/>
      <w:bookmarkStart w:id="184" w:name="_Toc123112236"/>
      <w:bookmarkStart w:id="185" w:name="_Toc141703888"/>
      <w:bookmarkStart w:id="186" w:name="_Toc79392583"/>
      <w:bookmarkStart w:id="187" w:name="_Toc139991738"/>
      <w:bookmarkStart w:id="188" w:name="_Toc123102455"/>
      <w:bookmarkStart w:id="189" w:name="_Toc123051454"/>
      <w:bookmarkStart w:id="190" w:name="_Toc10650"/>
      <w:bookmarkStart w:id="191" w:name="_Toc76734777"/>
      <w:bookmarkStart w:id="192" w:name="_Toc9706"/>
      <w:bookmarkStart w:id="193" w:name="_Toc4559"/>
      <w:r>
        <w:rPr>
          <w:rFonts w:hAnsi="宋体"/>
          <w:color w:val="auto"/>
          <w:sz w:val="30"/>
        </w:rPr>
        <w:lastRenderedPageBreak/>
        <w:t>第</w:t>
      </w:r>
      <w:r>
        <w:rPr>
          <w:rFonts w:hAnsi="宋体" w:hint="eastAsia"/>
          <w:color w:val="auto"/>
          <w:sz w:val="30"/>
        </w:rPr>
        <w:t>八</w:t>
      </w:r>
      <w:r>
        <w:rPr>
          <w:rFonts w:hAnsi="宋体"/>
          <w:color w:val="auto"/>
          <w:sz w:val="30"/>
        </w:rPr>
        <w:t>部分  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E01855A" w14:textId="77777777" w:rsidR="00C204FE" w:rsidRDefault="008F402D">
      <w:pPr>
        <w:spacing w:line="360" w:lineRule="auto"/>
        <w:ind w:firstLineChars="200" w:firstLine="480"/>
        <w:rPr>
          <w:rFonts w:ascii="宋体" w:hAnsi="宋体"/>
          <w:sz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4B65BE50" w14:textId="77777777" w:rsidR="00C204FE" w:rsidRDefault="008F402D">
      <w:pPr>
        <w:spacing w:line="360" w:lineRule="auto"/>
        <w:ind w:firstLineChars="200" w:firstLine="480"/>
        <w:rPr>
          <w:rFonts w:ascii="宋体" w:hAnsi="宋体"/>
          <w:bCs/>
          <w:color w:val="000000"/>
          <w:sz w:val="24"/>
          <w:u w:val="single" w:color="FFFFFF"/>
        </w:rPr>
      </w:pPr>
      <w:bookmarkStart w:id="194" w:name="_Toc15641220"/>
      <w:bookmarkStart w:id="195" w:name="_Toc79392584"/>
      <w:bookmarkStart w:id="196" w:name="_Toc57530243"/>
      <w:r>
        <w:rPr>
          <w:rFonts w:ascii="宋体" w:hAnsi="宋体" w:hint="eastAsia"/>
          <w:bCs/>
          <w:color w:val="000000"/>
          <w:sz w:val="24"/>
          <w:u w:val="single" w:color="FFFFFF"/>
        </w:rPr>
        <w:t>本基金份额持有人大会不设日常机构。</w:t>
      </w:r>
    </w:p>
    <w:p w14:paraId="1942DD34" w14:textId="77777777" w:rsidR="00C204FE" w:rsidRDefault="008F402D">
      <w:pPr>
        <w:spacing w:line="360" w:lineRule="auto"/>
        <w:ind w:firstLineChars="200" w:firstLine="480"/>
        <w:rPr>
          <w:rFonts w:ascii="宋体" w:hAnsi="宋体"/>
          <w:sz w:val="24"/>
        </w:rPr>
      </w:pPr>
      <w:r>
        <w:rPr>
          <w:rFonts w:ascii="宋体" w:hAnsi="宋体"/>
          <w:sz w:val="24"/>
        </w:rPr>
        <w:t>一、召开事由</w:t>
      </w:r>
      <w:bookmarkEnd w:id="194"/>
      <w:bookmarkEnd w:id="195"/>
      <w:bookmarkEnd w:id="196"/>
    </w:p>
    <w:p w14:paraId="352CDB13" w14:textId="77777777" w:rsidR="00C204FE" w:rsidRDefault="008F402D">
      <w:pPr>
        <w:spacing w:line="360" w:lineRule="auto"/>
        <w:ind w:firstLineChars="200" w:firstLine="480"/>
        <w:rPr>
          <w:rFonts w:ascii="宋体" w:hAnsi="宋体"/>
          <w:sz w:val="24"/>
        </w:rPr>
      </w:pPr>
      <w:r>
        <w:rPr>
          <w:rFonts w:ascii="宋体" w:hAnsi="宋体"/>
          <w:sz w:val="24"/>
        </w:rPr>
        <w:t>1、当出现或需要决定下列事由之一的，应当召开基金份额持有人大会</w:t>
      </w:r>
      <w:r>
        <w:rPr>
          <w:rFonts w:hint="eastAsia"/>
          <w:bCs/>
          <w:sz w:val="24"/>
        </w:rPr>
        <w:t>，法律法规、中国证监会另有规定或基金合同另有约定的除外</w:t>
      </w:r>
      <w:r>
        <w:rPr>
          <w:rFonts w:ascii="宋体" w:hAnsi="宋体"/>
          <w:sz w:val="24"/>
        </w:rPr>
        <w:t>：</w:t>
      </w:r>
    </w:p>
    <w:p w14:paraId="14DD30CF" w14:textId="77777777" w:rsidR="00C204FE" w:rsidRDefault="008F402D">
      <w:pPr>
        <w:spacing w:line="360" w:lineRule="auto"/>
        <w:ind w:firstLineChars="200" w:firstLine="480"/>
        <w:rPr>
          <w:rFonts w:ascii="宋体" w:hAnsi="宋体"/>
          <w:sz w:val="24"/>
        </w:rPr>
      </w:pPr>
      <w:r>
        <w:rPr>
          <w:rFonts w:ascii="宋体" w:hAnsi="宋体"/>
          <w:sz w:val="24"/>
        </w:rPr>
        <w:t>（1）终止《基金合同》；</w:t>
      </w:r>
    </w:p>
    <w:p w14:paraId="04A644ED" w14:textId="77777777" w:rsidR="00C204FE" w:rsidRDefault="008F402D">
      <w:pPr>
        <w:spacing w:line="360" w:lineRule="auto"/>
        <w:ind w:firstLineChars="200" w:firstLine="480"/>
        <w:rPr>
          <w:rFonts w:ascii="宋体" w:hAnsi="宋体"/>
          <w:sz w:val="24"/>
        </w:rPr>
      </w:pPr>
      <w:r>
        <w:rPr>
          <w:rFonts w:ascii="宋体" w:hAnsi="宋体"/>
          <w:sz w:val="24"/>
        </w:rPr>
        <w:t>（2）更换基金管理人；</w:t>
      </w:r>
    </w:p>
    <w:p w14:paraId="79AEF5C3" w14:textId="77777777" w:rsidR="00C204FE" w:rsidRDefault="008F402D">
      <w:pPr>
        <w:spacing w:line="360" w:lineRule="auto"/>
        <w:ind w:firstLineChars="200" w:firstLine="480"/>
        <w:rPr>
          <w:rFonts w:ascii="宋体" w:hAnsi="宋体"/>
          <w:sz w:val="24"/>
        </w:rPr>
      </w:pPr>
      <w:r>
        <w:rPr>
          <w:rFonts w:ascii="宋体" w:hAnsi="宋体"/>
          <w:sz w:val="24"/>
        </w:rPr>
        <w:t>（3）更换基金托管人；</w:t>
      </w:r>
    </w:p>
    <w:p w14:paraId="4817267C" w14:textId="77777777" w:rsidR="00C204FE" w:rsidRDefault="008F402D">
      <w:pPr>
        <w:spacing w:line="360" w:lineRule="auto"/>
        <w:ind w:firstLineChars="200" w:firstLine="480"/>
        <w:rPr>
          <w:rFonts w:ascii="宋体" w:hAnsi="宋体"/>
          <w:sz w:val="24"/>
        </w:rPr>
      </w:pPr>
      <w:r>
        <w:rPr>
          <w:rFonts w:ascii="宋体" w:hAnsi="宋体"/>
          <w:sz w:val="24"/>
        </w:rPr>
        <w:t>（4）转换基金运作方式；</w:t>
      </w:r>
    </w:p>
    <w:p w14:paraId="3B2C4B93" w14:textId="77777777" w:rsidR="00C204FE" w:rsidRDefault="008F402D">
      <w:pPr>
        <w:spacing w:line="360" w:lineRule="auto"/>
        <w:ind w:firstLineChars="200" w:firstLine="480"/>
        <w:rPr>
          <w:rFonts w:ascii="宋体" w:hAnsi="宋体"/>
          <w:sz w:val="24"/>
        </w:rPr>
      </w:pPr>
      <w:r>
        <w:rPr>
          <w:rFonts w:ascii="宋体" w:hAnsi="宋体"/>
          <w:sz w:val="24"/>
        </w:rPr>
        <w:t>（5）</w:t>
      </w:r>
      <w:r>
        <w:rPr>
          <w:rFonts w:ascii="宋体" w:hAnsi="宋体" w:hint="eastAsia"/>
          <w:sz w:val="24"/>
        </w:rPr>
        <w:t>调整</w:t>
      </w:r>
      <w:r>
        <w:rPr>
          <w:rFonts w:ascii="宋体" w:hAnsi="宋体"/>
          <w:sz w:val="24"/>
        </w:rPr>
        <w:t>基金管理人、基金托管人的报酬标准</w:t>
      </w:r>
      <w:r>
        <w:rPr>
          <w:rFonts w:hint="eastAsia"/>
          <w:bCs/>
          <w:sz w:val="24"/>
        </w:rPr>
        <w:t>或提高销售服务费率</w:t>
      </w:r>
      <w:r>
        <w:rPr>
          <w:rFonts w:ascii="宋体" w:hAnsi="宋体"/>
          <w:sz w:val="24"/>
        </w:rPr>
        <w:t>；</w:t>
      </w:r>
    </w:p>
    <w:p w14:paraId="2D5C08CA" w14:textId="77777777" w:rsidR="00C204FE" w:rsidRDefault="008F402D">
      <w:pPr>
        <w:spacing w:line="360" w:lineRule="auto"/>
        <w:ind w:firstLineChars="200" w:firstLine="480"/>
        <w:rPr>
          <w:rFonts w:ascii="宋体" w:hAnsi="宋体"/>
          <w:sz w:val="24"/>
        </w:rPr>
      </w:pPr>
      <w:r>
        <w:rPr>
          <w:rFonts w:ascii="宋体" w:hAnsi="宋体"/>
          <w:sz w:val="24"/>
        </w:rPr>
        <w:t>（6）变更基金类别；</w:t>
      </w:r>
    </w:p>
    <w:p w14:paraId="3ECA04AD" w14:textId="77777777" w:rsidR="00C204FE" w:rsidRDefault="008F402D">
      <w:pPr>
        <w:spacing w:line="360" w:lineRule="auto"/>
        <w:ind w:firstLineChars="200" w:firstLine="480"/>
        <w:rPr>
          <w:rFonts w:ascii="宋体" w:hAnsi="宋体"/>
          <w:sz w:val="24"/>
        </w:rPr>
      </w:pPr>
      <w:r>
        <w:rPr>
          <w:rFonts w:ascii="宋体" w:hAnsi="宋体"/>
          <w:sz w:val="24"/>
        </w:rPr>
        <w:t>（7）本基金与其他基金的合并；</w:t>
      </w:r>
    </w:p>
    <w:p w14:paraId="67222BC6" w14:textId="77777777" w:rsidR="00C204FE" w:rsidRDefault="008F402D">
      <w:pPr>
        <w:spacing w:line="360" w:lineRule="auto"/>
        <w:ind w:firstLineChars="200" w:firstLine="480"/>
        <w:rPr>
          <w:rFonts w:ascii="宋体" w:hAnsi="宋体"/>
          <w:sz w:val="24"/>
        </w:rPr>
      </w:pPr>
      <w:r>
        <w:rPr>
          <w:rFonts w:ascii="宋体" w:hAnsi="宋体"/>
          <w:sz w:val="24"/>
        </w:rPr>
        <w:t>（8）变更基金投资目标、范围或策略；</w:t>
      </w:r>
    </w:p>
    <w:p w14:paraId="24F63D59" w14:textId="77777777" w:rsidR="00C204FE" w:rsidRDefault="008F402D">
      <w:pPr>
        <w:spacing w:line="360" w:lineRule="auto"/>
        <w:ind w:firstLineChars="200" w:firstLine="480"/>
        <w:rPr>
          <w:rFonts w:ascii="宋体" w:hAnsi="宋体"/>
          <w:sz w:val="24"/>
        </w:rPr>
      </w:pPr>
      <w:r>
        <w:rPr>
          <w:rFonts w:ascii="宋体" w:hAnsi="宋体"/>
          <w:sz w:val="24"/>
        </w:rPr>
        <w:t>（9）变更基金份额持有人大会程序；</w:t>
      </w:r>
    </w:p>
    <w:p w14:paraId="159C40D3" w14:textId="77777777" w:rsidR="00C204FE" w:rsidRDefault="008F402D">
      <w:pPr>
        <w:spacing w:line="360" w:lineRule="auto"/>
        <w:ind w:firstLineChars="200" w:firstLine="480"/>
        <w:rPr>
          <w:rFonts w:ascii="宋体" w:hAnsi="宋体"/>
          <w:sz w:val="24"/>
        </w:rPr>
      </w:pPr>
      <w:r>
        <w:rPr>
          <w:rFonts w:ascii="宋体" w:hAnsi="宋体"/>
          <w:sz w:val="24"/>
        </w:rPr>
        <w:t>（10）基金管理人或基金托管人要求召开基金份额持有人大会；</w:t>
      </w:r>
    </w:p>
    <w:p w14:paraId="266F88B0" w14:textId="77777777" w:rsidR="00C204FE" w:rsidRDefault="008F402D">
      <w:pPr>
        <w:spacing w:line="360" w:lineRule="auto"/>
        <w:ind w:firstLineChars="200" w:firstLine="480"/>
        <w:rPr>
          <w:rFonts w:ascii="宋体" w:hAnsi="宋体"/>
          <w:sz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1FDB9DF5" w14:textId="77777777" w:rsidR="00C204FE" w:rsidRDefault="008F402D">
      <w:pPr>
        <w:spacing w:line="360" w:lineRule="auto"/>
        <w:ind w:firstLineChars="200" w:firstLine="480"/>
        <w:rPr>
          <w:rFonts w:ascii="宋体" w:hAnsi="宋体"/>
          <w:sz w:val="24"/>
        </w:rPr>
      </w:pPr>
      <w:r>
        <w:rPr>
          <w:rFonts w:ascii="宋体" w:hAnsi="宋体"/>
          <w:sz w:val="24"/>
        </w:rPr>
        <w:t>（12）对基金</w:t>
      </w:r>
      <w:r>
        <w:rPr>
          <w:rFonts w:ascii="宋体" w:hAnsi="宋体"/>
          <w:bCs/>
          <w:sz w:val="24"/>
        </w:rPr>
        <w:t>合同</w:t>
      </w:r>
      <w:r>
        <w:rPr>
          <w:rFonts w:ascii="宋体" w:hAnsi="宋体"/>
          <w:sz w:val="24"/>
        </w:rPr>
        <w:t>当事人权利和义务产生重大影响的其他事项；</w:t>
      </w:r>
    </w:p>
    <w:p w14:paraId="4747878F" w14:textId="77777777" w:rsidR="00C204FE" w:rsidRDefault="008F402D">
      <w:pPr>
        <w:spacing w:line="360" w:lineRule="auto"/>
        <w:ind w:firstLineChars="200" w:firstLine="480"/>
        <w:rPr>
          <w:rFonts w:ascii="宋体" w:hAnsi="宋体"/>
          <w:sz w:val="24"/>
        </w:rPr>
      </w:pPr>
      <w:r>
        <w:rPr>
          <w:rFonts w:ascii="宋体" w:hAnsi="宋体" w:hint="eastAsia"/>
          <w:sz w:val="24"/>
        </w:rPr>
        <w:t>（13）</w:t>
      </w:r>
      <w:r>
        <w:rPr>
          <w:rFonts w:ascii="宋体" w:hAnsi="宋体"/>
          <w:sz w:val="24"/>
        </w:rPr>
        <w:t>法律法规、《基金合同》或中国证监会规定的其他应当召开基金份额持有人大会的事项。</w:t>
      </w:r>
    </w:p>
    <w:p w14:paraId="1E2864B3" w14:textId="77777777" w:rsidR="00C204FE" w:rsidRDefault="008F402D">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在法律法规规定和《基金合同》约定的范围内且对基金份额持有人利益无实质性不利影响的前提下，</w:t>
      </w:r>
      <w:r>
        <w:rPr>
          <w:rFonts w:ascii="宋体" w:hAnsi="宋体"/>
          <w:sz w:val="24"/>
        </w:rPr>
        <w:t>以下情况可由基金管理人和基金托管人协商后修改，不需召开基金份额持有人大会：</w:t>
      </w:r>
    </w:p>
    <w:p w14:paraId="0EABE226"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1</w:t>
      </w:r>
      <w:r>
        <w:rPr>
          <w:rFonts w:ascii="宋体" w:hAnsi="宋体"/>
          <w:sz w:val="24"/>
        </w:rPr>
        <w:t>）法律法规要求增加的基金费用的收取；</w:t>
      </w:r>
    </w:p>
    <w:p w14:paraId="730F8B57" w14:textId="1926E181"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调整本基金的申购费率、</w:t>
      </w:r>
      <w:r>
        <w:rPr>
          <w:rFonts w:ascii="宋体" w:hAnsi="宋体" w:hint="eastAsia"/>
          <w:bCs/>
          <w:sz w:val="24"/>
        </w:rPr>
        <w:t>销售服务费率或变更收费方式</w:t>
      </w:r>
      <w:r>
        <w:rPr>
          <w:rFonts w:ascii="宋体" w:hAnsi="宋体"/>
          <w:sz w:val="24"/>
        </w:rPr>
        <w:t>；</w:t>
      </w:r>
    </w:p>
    <w:p w14:paraId="36618A02" w14:textId="77777777" w:rsidR="00C204FE" w:rsidRDefault="008F402D">
      <w:pPr>
        <w:spacing w:line="360" w:lineRule="auto"/>
        <w:ind w:firstLineChars="200" w:firstLine="480"/>
        <w:rPr>
          <w:rFonts w:ascii="宋体" w:hAnsi="宋体"/>
          <w:sz w:val="24"/>
        </w:rPr>
      </w:pPr>
      <w:r>
        <w:rPr>
          <w:rFonts w:ascii="宋体" w:hAnsi="宋体"/>
          <w:sz w:val="24"/>
        </w:rPr>
        <w:lastRenderedPageBreak/>
        <w:t>（</w:t>
      </w:r>
      <w:r>
        <w:rPr>
          <w:rFonts w:ascii="宋体" w:hAnsi="宋体" w:hint="eastAsia"/>
          <w:sz w:val="24"/>
        </w:rPr>
        <w:t>3</w:t>
      </w:r>
      <w:r>
        <w:rPr>
          <w:rFonts w:ascii="宋体" w:hAnsi="宋体"/>
          <w:sz w:val="24"/>
        </w:rPr>
        <w:t>）</w:t>
      </w:r>
      <w:proofErr w:type="gramStart"/>
      <w:r>
        <w:rPr>
          <w:rFonts w:ascii="宋体" w:hAnsi="宋体"/>
          <w:sz w:val="24"/>
        </w:rPr>
        <w:t>因相应</w:t>
      </w:r>
      <w:proofErr w:type="gramEnd"/>
      <w:r>
        <w:rPr>
          <w:rFonts w:ascii="宋体" w:hAnsi="宋体"/>
          <w:sz w:val="24"/>
        </w:rPr>
        <w:t>的法律法规发生变动而应当对《基金合同》进行修改；</w:t>
      </w:r>
    </w:p>
    <w:p w14:paraId="56F83CE0"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sz w:val="24"/>
        </w:rPr>
        <w:t>变化；</w:t>
      </w:r>
    </w:p>
    <w:p w14:paraId="0C444887" w14:textId="77777777" w:rsidR="00C204FE" w:rsidRDefault="008F402D">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5</w:t>
      </w:r>
      <w:r>
        <w:rPr>
          <w:rFonts w:ascii="宋体" w:hAnsi="宋体"/>
          <w:bCs/>
          <w:sz w:val="24"/>
        </w:rPr>
        <w:t>）</w:t>
      </w:r>
      <w:r>
        <w:rPr>
          <w:rFonts w:ascii="宋体" w:hAnsi="宋体" w:hint="eastAsia"/>
          <w:bCs/>
          <w:sz w:val="24"/>
        </w:rPr>
        <w:t>基金管理人、登记机构、基金销售机构调整有关申购、赎回、转换、</w:t>
      </w:r>
      <w:proofErr w:type="gramStart"/>
      <w:r>
        <w:rPr>
          <w:rFonts w:ascii="宋体" w:hAnsi="宋体" w:hint="eastAsia"/>
          <w:bCs/>
          <w:sz w:val="24"/>
        </w:rPr>
        <w:t>非交易</w:t>
      </w:r>
      <w:proofErr w:type="gramEnd"/>
      <w:r>
        <w:rPr>
          <w:rFonts w:ascii="宋体" w:hAnsi="宋体" w:hint="eastAsia"/>
          <w:bCs/>
          <w:sz w:val="24"/>
        </w:rPr>
        <w:t>过户、转托管等业务规则；</w:t>
      </w:r>
    </w:p>
    <w:p w14:paraId="329F0CC7" w14:textId="77777777" w:rsidR="00C204FE" w:rsidRDefault="008F402D">
      <w:pPr>
        <w:spacing w:line="360" w:lineRule="auto"/>
        <w:ind w:firstLineChars="200" w:firstLine="480"/>
        <w:rPr>
          <w:rFonts w:ascii="宋体" w:hAnsi="宋体"/>
          <w:bCs/>
          <w:sz w:val="24"/>
        </w:rPr>
      </w:pPr>
      <w:r>
        <w:rPr>
          <w:rFonts w:ascii="宋体" w:hAnsi="宋体" w:hint="eastAsia"/>
          <w:bCs/>
          <w:sz w:val="24"/>
        </w:rPr>
        <w:t>（6）基金推出新业务或服务；</w:t>
      </w:r>
    </w:p>
    <w:p w14:paraId="1ABA0ECE" w14:textId="3565F185" w:rsidR="00C204FE" w:rsidRDefault="008F402D">
      <w:pPr>
        <w:spacing w:line="360" w:lineRule="auto"/>
        <w:ind w:firstLineChars="200" w:firstLine="480"/>
        <w:rPr>
          <w:rFonts w:ascii="宋体" w:hAnsi="宋体"/>
          <w:bCs/>
          <w:sz w:val="24"/>
        </w:rPr>
      </w:pPr>
      <w:r>
        <w:rPr>
          <w:rFonts w:ascii="宋体" w:hAnsi="宋体" w:hint="eastAsia"/>
          <w:bCs/>
          <w:sz w:val="24"/>
        </w:rPr>
        <w:t>（7）</w:t>
      </w:r>
      <w:r w:rsidR="00FA23BB">
        <w:rPr>
          <w:rFonts w:ascii="宋体" w:hAnsi="宋体" w:hint="eastAsia"/>
          <w:bCs/>
          <w:sz w:val="24"/>
        </w:rPr>
        <w:t>停止现有基金份额类别的销售、或者</w:t>
      </w:r>
      <w:r>
        <w:rPr>
          <w:rFonts w:ascii="宋体" w:hAnsi="宋体" w:hint="eastAsia"/>
          <w:bCs/>
          <w:sz w:val="24"/>
        </w:rPr>
        <w:t>增加、</w:t>
      </w:r>
      <w:r w:rsidR="00FA23BB">
        <w:rPr>
          <w:rFonts w:ascii="宋体" w:hAnsi="宋体" w:hint="eastAsia"/>
          <w:bCs/>
          <w:sz w:val="24"/>
        </w:rPr>
        <w:t>减少或</w:t>
      </w:r>
      <w:r>
        <w:rPr>
          <w:rFonts w:ascii="宋体" w:hAnsi="宋体" w:hint="eastAsia"/>
          <w:bCs/>
          <w:sz w:val="24"/>
        </w:rPr>
        <w:t>调整基金份额类别设置</w:t>
      </w:r>
      <w:r w:rsidR="00FA23BB" w:rsidRPr="00F506DC">
        <w:rPr>
          <w:rFonts w:hint="eastAsia"/>
          <w:bCs/>
          <w:sz w:val="24"/>
        </w:rPr>
        <w:t>、或对基金份额分类办法及规则进行调整</w:t>
      </w:r>
      <w:r>
        <w:rPr>
          <w:rFonts w:ascii="宋体" w:hAnsi="宋体" w:hint="eastAsia"/>
          <w:bCs/>
          <w:sz w:val="24"/>
        </w:rPr>
        <w:t>；</w:t>
      </w:r>
    </w:p>
    <w:p w14:paraId="19F94905" w14:textId="70CFD1A2" w:rsidR="00F3654C" w:rsidRDefault="008F402D">
      <w:pPr>
        <w:spacing w:line="360" w:lineRule="auto"/>
        <w:ind w:firstLineChars="200" w:firstLine="480"/>
        <w:rPr>
          <w:rFonts w:ascii="宋体" w:hAnsi="宋体"/>
          <w:sz w:val="24"/>
        </w:rPr>
      </w:pPr>
      <w:r>
        <w:rPr>
          <w:rFonts w:ascii="宋体" w:hAnsi="宋体" w:hint="eastAsia"/>
          <w:bCs/>
          <w:sz w:val="24"/>
        </w:rPr>
        <w:t>（</w:t>
      </w:r>
      <w:r w:rsidR="002140B9">
        <w:rPr>
          <w:rFonts w:ascii="宋体" w:hAnsi="宋体"/>
          <w:bCs/>
          <w:sz w:val="24"/>
        </w:rPr>
        <w:t>8</w:t>
      </w:r>
      <w:r>
        <w:rPr>
          <w:rFonts w:ascii="宋体" w:hAnsi="宋体" w:hint="eastAsia"/>
          <w:sz w:val="24"/>
        </w:rPr>
        <w:t>）</w:t>
      </w:r>
      <w:r w:rsidR="00F3654C" w:rsidRPr="00F3654C">
        <w:rPr>
          <w:rFonts w:ascii="宋体" w:hAnsi="宋体" w:hint="eastAsia"/>
          <w:sz w:val="24"/>
        </w:rPr>
        <w:t>若将来本基金管理人推出跟踪同一标的指数的交易型开放式指数基金（ETF），</w:t>
      </w:r>
      <w:proofErr w:type="gramStart"/>
      <w:r w:rsidR="00F3654C" w:rsidRPr="00F3654C">
        <w:rPr>
          <w:rFonts w:ascii="宋体" w:hAnsi="宋体" w:hint="eastAsia"/>
          <w:sz w:val="24"/>
        </w:rPr>
        <w:t>则基金</w:t>
      </w:r>
      <w:proofErr w:type="gramEnd"/>
      <w:r w:rsidR="00F3654C" w:rsidRPr="00F3654C">
        <w:rPr>
          <w:rFonts w:ascii="宋体" w:hAnsi="宋体" w:hint="eastAsia"/>
          <w:sz w:val="24"/>
        </w:rPr>
        <w:t>管理人可在履行适当程序后，使本基金采取ETF联接基金模式运作并相应修改《基金合同》；</w:t>
      </w:r>
    </w:p>
    <w:p w14:paraId="3BBED9D7" w14:textId="6FAA3061" w:rsidR="00C204FE" w:rsidRDefault="00F3654C">
      <w:pPr>
        <w:spacing w:line="360" w:lineRule="auto"/>
        <w:ind w:firstLineChars="200" w:firstLine="480"/>
        <w:rPr>
          <w:rFonts w:ascii="宋体" w:hAnsi="宋体"/>
          <w:sz w:val="24"/>
        </w:rPr>
      </w:pPr>
      <w:r w:rsidRPr="00F3654C">
        <w:rPr>
          <w:rFonts w:ascii="宋体" w:hAnsi="宋体" w:hint="eastAsia"/>
          <w:sz w:val="24"/>
        </w:rPr>
        <w:t>（</w:t>
      </w:r>
      <w:r w:rsidR="002140B9">
        <w:rPr>
          <w:rFonts w:ascii="宋体" w:hAnsi="宋体"/>
          <w:sz w:val="24"/>
        </w:rPr>
        <w:t>9</w:t>
      </w:r>
      <w:r w:rsidRPr="00F3654C">
        <w:rPr>
          <w:rFonts w:ascii="宋体" w:hAnsi="宋体" w:hint="eastAsia"/>
          <w:sz w:val="24"/>
        </w:rPr>
        <w:t>）</w:t>
      </w:r>
      <w:r w:rsidR="008F402D">
        <w:rPr>
          <w:rFonts w:ascii="宋体" w:hAnsi="宋体"/>
          <w:sz w:val="24"/>
        </w:rPr>
        <w:t>按照法律法规和《基金合同》规定不需召开基金份额持有人大会的其他情形。</w:t>
      </w:r>
    </w:p>
    <w:p w14:paraId="23B7D676" w14:textId="77777777" w:rsidR="00C204FE" w:rsidRDefault="008F402D">
      <w:pPr>
        <w:spacing w:line="360" w:lineRule="auto"/>
        <w:ind w:firstLineChars="200" w:firstLine="480"/>
        <w:rPr>
          <w:rFonts w:ascii="宋体" w:hAnsi="宋体"/>
          <w:sz w:val="24"/>
        </w:rPr>
      </w:pPr>
      <w:bookmarkStart w:id="197" w:name="_Toc15641221"/>
      <w:bookmarkStart w:id="198" w:name="_Toc79392585"/>
      <w:bookmarkStart w:id="199" w:name="_Toc57530244"/>
      <w:r>
        <w:rPr>
          <w:rFonts w:ascii="宋体" w:hAnsi="宋体"/>
          <w:sz w:val="24"/>
        </w:rPr>
        <w:t>二、会议召集人及召集方式</w:t>
      </w:r>
      <w:bookmarkEnd w:id="197"/>
      <w:bookmarkEnd w:id="198"/>
      <w:bookmarkEnd w:id="199"/>
    </w:p>
    <w:p w14:paraId="5EAB4009" w14:textId="77777777" w:rsidR="00C204FE" w:rsidRDefault="008F402D">
      <w:pPr>
        <w:spacing w:line="360" w:lineRule="auto"/>
        <w:ind w:firstLineChars="200" w:firstLine="480"/>
        <w:rPr>
          <w:rFonts w:ascii="宋体" w:hAnsi="宋体"/>
          <w:sz w:val="24"/>
        </w:rPr>
      </w:pPr>
      <w:bookmarkStart w:id="200" w:name="_Toc15641222"/>
      <w:bookmarkStart w:id="201" w:name="_Toc57530245"/>
      <w:r>
        <w:rPr>
          <w:rFonts w:ascii="宋体" w:hAnsi="宋体"/>
          <w:sz w:val="24"/>
        </w:rPr>
        <w:t>1、除法律法规规定或《基金合同》另有约定外，基金份额持有人大会由基金管理人召集</w:t>
      </w:r>
      <w:r>
        <w:rPr>
          <w:rFonts w:ascii="宋体" w:hAnsi="宋体" w:hint="eastAsia"/>
          <w:bCs/>
          <w:sz w:val="24"/>
        </w:rPr>
        <w:t>。</w:t>
      </w:r>
    </w:p>
    <w:p w14:paraId="6AC48AEF" w14:textId="77777777" w:rsidR="00C204FE" w:rsidRDefault="008F402D">
      <w:pPr>
        <w:spacing w:line="360" w:lineRule="auto"/>
        <w:ind w:firstLineChars="200" w:firstLine="480"/>
        <w:rPr>
          <w:rFonts w:ascii="宋体" w:hAnsi="宋体"/>
          <w:sz w:val="24"/>
        </w:rPr>
      </w:pPr>
      <w:r>
        <w:rPr>
          <w:rFonts w:ascii="宋体" w:hAnsi="宋体"/>
          <w:sz w:val="24"/>
        </w:rPr>
        <w:t>2、基金管理人未按规定召集或不能</w:t>
      </w:r>
      <w:r>
        <w:rPr>
          <w:rFonts w:ascii="宋体" w:hAnsi="宋体"/>
          <w:bCs/>
          <w:sz w:val="24"/>
        </w:rPr>
        <w:t>召集</w:t>
      </w:r>
      <w:r>
        <w:rPr>
          <w:rFonts w:ascii="宋体" w:hAnsi="宋体"/>
          <w:sz w:val="24"/>
        </w:rPr>
        <w:t>时，由基金托管人召集</w:t>
      </w:r>
      <w:r>
        <w:rPr>
          <w:rFonts w:ascii="宋体" w:hAnsi="宋体" w:hint="eastAsia"/>
          <w:bCs/>
          <w:sz w:val="24"/>
        </w:rPr>
        <w:t>。</w:t>
      </w:r>
    </w:p>
    <w:p w14:paraId="1112E1B9" w14:textId="77777777" w:rsidR="00C204FE" w:rsidRDefault="008F402D">
      <w:pPr>
        <w:spacing w:line="360" w:lineRule="auto"/>
        <w:ind w:firstLineChars="200" w:firstLine="480"/>
        <w:rPr>
          <w:rFonts w:ascii="宋体" w:hAnsi="宋体"/>
          <w:sz w:val="24"/>
        </w:rPr>
      </w:pPr>
      <w:r>
        <w:rPr>
          <w:rFonts w:ascii="宋体" w:hAnsi="宋体"/>
          <w:sz w:val="24"/>
        </w:rPr>
        <w:t>3、基金托管人认为有必要召开基金份额持有人大会的，应当向基金管理人提出书面提议。基金管理人应当自收到书面提议之日起</w:t>
      </w:r>
      <w:r>
        <w:rPr>
          <w:rFonts w:ascii="宋体" w:hAnsi="宋体"/>
          <w:bCs/>
          <w:sz w:val="24"/>
        </w:rPr>
        <w:t xml:space="preserve"> </w:t>
      </w:r>
      <w:r>
        <w:rPr>
          <w:rFonts w:ascii="宋体" w:hAnsi="宋体" w:hint="eastAsia"/>
          <w:sz w:val="24"/>
        </w:rPr>
        <w:t>10</w:t>
      </w:r>
      <w:r>
        <w:rPr>
          <w:rFonts w:ascii="宋体" w:hAnsi="宋体"/>
          <w:sz w:val="24"/>
        </w:rPr>
        <w:t xml:space="preserve">日内决定是否召集，并书面告知基金托管人。基金管理人决定召集的，应当自出具书面决定之日起       </w:t>
      </w:r>
    </w:p>
    <w:p w14:paraId="1C6A2317" w14:textId="77777777" w:rsidR="00C204FE" w:rsidRDefault="008F402D">
      <w:pPr>
        <w:spacing w:line="360" w:lineRule="auto"/>
        <w:rPr>
          <w:rFonts w:ascii="宋体" w:hAnsi="宋体"/>
          <w:sz w:val="24"/>
        </w:rPr>
      </w:pPr>
      <w:r>
        <w:rPr>
          <w:rFonts w:ascii="宋体" w:hAnsi="宋体" w:hint="eastAsia"/>
          <w:sz w:val="24"/>
        </w:rPr>
        <w:t>60</w:t>
      </w:r>
      <w:r>
        <w:rPr>
          <w:rFonts w:ascii="宋体" w:hAnsi="宋体"/>
          <w:sz w:val="24"/>
        </w:rPr>
        <w:t>日内召开；基金管理人决定不召集，基金托管人仍认为有必要召开的，应当由基金托管人自行召集</w:t>
      </w:r>
      <w:r>
        <w:rPr>
          <w:rFonts w:ascii="宋体" w:hAnsi="宋体" w:hint="eastAsia"/>
          <w:sz w:val="24"/>
        </w:rPr>
        <w:t>，并自出具书面决定之日起60日内召开并告知基金管理人，基金管理人应当配合</w:t>
      </w:r>
      <w:r>
        <w:rPr>
          <w:rFonts w:ascii="宋体" w:hAnsi="宋体"/>
          <w:sz w:val="24"/>
        </w:rPr>
        <w:t>。</w:t>
      </w:r>
    </w:p>
    <w:p w14:paraId="2ED0FBA1" w14:textId="77777777" w:rsidR="00C204FE" w:rsidRDefault="008F402D">
      <w:pPr>
        <w:spacing w:line="360" w:lineRule="auto"/>
        <w:ind w:firstLineChars="200" w:firstLine="480"/>
        <w:rPr>
          <w:rFonts w:ascii="宋体" w:hAnsi="宋体"/>
          <w:sz w:val="24"/>
        </w:rPr>
      </w:pPr>
      <w:r>
        <w:rPr>
          <w:rFonts w:ascii="宋体" w:hAnsi="宋体"/>
          <w:sz w:val="24"/>
        </w:rPr>
        <w:t>4、代表基金份额</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）的基金份额持有人就同一事项书面要求召开基金份额持有人大会，应当向基金管理人提出书面提议。基金管理人应当自收到书面提议之日起</w:t>
      </w:r>
      <w:r>
        <w:rPr>
          <w:rFonts w:ascii="宋体" w:hAnsi="宋体" w:hint="eastAsia"/>
          <w:sz w:val="24"/>
        </w:rPr>
        <w:t>10</w:t>
      </w:r>
      <w:r>
        <w:rPr>
          <w:rFonts w:ascii="宋体" w:hAnsi="宋体"/>
          <w:sz w:val="24"/>
        </w:rPr>
        <w:t>日内决定是否召集，并书面告知提出提议的基金份额持有人代表和基金托管人。基金管理人决定召集的，应当自出具书面决定之日起</w:t>
      </w:r>
      <w:r>
        <w:rPr>
          <w:rFonts w:ascii="宋体" w:hAnsi="宋体" w:hint="eastAsia"/>
          <w:sz w:val="24"/>
        </w:rPr>
        <w:t>60</w:t>
      </w:r>
      <w:r>
        <w:rPr>
          <w:rFonts w:ascii="宋体" w:hAnsi="宋体"/>
          <w:sz w:val="24"/>
        </w:rPr>
        <w:t>日内召开；基金管理人决定不召集，代表基金份额</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）的基金份额持有人仍认为有必要召开的，应当向基金托管人提出书面提议。基金托管人应</w:t>
      </w:r>
      <w:r>
        <w:rPr>
          <w:rFonts w:ascii="宋体" w:hAnsi="宋体"/>
          <w:sz w:val="24"/>
        </w:rPr>
        <w:lastRenderedPageBreak/>
        <w:t>当自收到书面提议之日起</w:t>
      </w:r>
      <w:r>
        <w:rPr>
          <w:rFonts w:ascii="宋体" w:hAnsi="宋体" w:hint="eastAsia"/>
          <w:sz w:val="24"/>
        </w:rPr>
        <w:t>10</w:t>
      </w:r>
      <w:r>
        <w:rPr>
          <w:rFonts w:ascii="宋体" w:hAnsi="宋体"/>
          <w:sz w:val="24"/>
        </w:rPr>
        <w:t>日内决定是否召集，并书面告知提出提议的基金份额持有人代表和基金管理人；基金托管人决定召集的，应当自出具书面决定之日起60日内召开</w:t>
      </w:r>
      <w:r>
        <w:rPr>
          <w:rFonts w:ascii="宋体" w:hAnsi="宋体" w:hint="eastAsia"/>
          <w:sz w:val="24"/>
        </w:rPr>
        <w:t>并告知基金管理人，基金管理人应当配合</w:t>
      </w:r>
      <w:r>
        <w:rPr>
          <w:rFonts w:ascii="宋体" w:hAnsi="宋体"/>
          <w:sz w:val="24"/>
        </w:rPr>
        <w:t>。</w:t>
      </w:r>
    </w:p>
    <w:p w14:paraId="225213E6" w14:textId="77777777" w:rsidR="00C204FE" w:rsidRDefault="008F402D">
      <w:pPr>
        <w:spacing w:line="360" w:lineRule="auto"/>
        <w:ind w:firstLineChars="200" w:firstLine="480"/>
        <w:rPr>
          <w:rFonts w:ascii="宋体" w:hAnsi="宋体"/>
          <w:sz w:val="24"/>
        </w:rPr>
      </w:pPr>
      <w:r>
        <w:rPr>
          <w:rFonts w:ascii="宋体" w:hAnsi="宋体"/>
          <w:sz w:val="24"/>
        </w:rPr>
        <w:t>5、代表基金份额</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）的基金份额持有人就同一事项要求召开基金份额持有人大会，而基金管理人、基金托管人都不召集的，单独或合计代表基金份额</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）的基金份额持有人有权自行召集，并至少提前30日报中国证监会备案。基金份额持有人依法自行召集基金份额持有人大会的，基金管理人、基金托管人应当配合，不得阻碍、干扰。</w:t>
      </w:r>
    </w:p>
    <w:p w14:paraId="41D2322D" w14:textId="77777777" w:rsidR="00C204FE" w:rsidRDefault="008F402D">
      <w:pPr>
        <w:spacing w:line="360" w:lineRule="auto"/>
        <w:ind w:firstLineChars="200" w:firstLine="480"/>
        <w:rPr>
          <w:rFonts w:ascii="宋体" w:hAnsi="宋体"/>
          <w:sz w:val="24"/>
        </w:rPr>
      </w:pPr>
      <w:r>
        <w:rPr>
          <w:rFonts w:ascii="宋体" w:hAnsi="宋体"/>
          <w:sz w:val="24"/>
        </w:rPr>
        <w:t>6、基金份额持有人会议的召集人负责选择确定开会时间、地点、方式和权益登记日。</w:t>
      </w:r>
    </w:p>
    <w:p w14:paraId="37DBB719" w14:textId="77777777" w:rsidR="00C204FE" w:rsidRDefault="008F402D">
      <w:pPr>
        <w:spacing w:line="360" w:lineRule="auto"/>
        <w:ind w:firstLineChars="200" w:firstLine="480"/>
        <w:rPr>
          <w:rFonts w:ascii="宋体" w:hAnsi="宋体"/>
          <w:sz w:val="24"/>
        </w:rPr>
      </w:pPr>
      <w:bookmarkStart w:id="202" w:name="_Toc79392586"/>
      <w:r>
        <w:rPr>
          <w:rFonts w:ascii="宋体" w:hAnsi="宋体"/>
          <w:sz w:val="24"/>
        </w:rPr>
        <w:t>三、召开基金份额持有人大会的通知时间、通知内容、通知方式</w:t>
      </w:r>
      <w:bookmarkEnd w:id="200"/>
      <w:bookmarkEnd w:id="201"/>
      <w:bookmarkEnd w:id="202"/>
    </w:p>
    <w:p w14:paraId="030C1041" w14:textId="77777777" w:rsidR="00C204FE" w:rsidRDefault="008F402D">
      <w:pPr>
        <w:spacing w:line="360" w:lineRule="auto"/>
        <w:ind w:firstLineChars="200" w:firstLine="480"/>
        <w:rPr>
          <w:rFonts w:ascii="宋体" w:hAnsi="宋体"/>
          <w:sz w:val="24"/>
        </w:rPr>
      </w:pPr>
      <w:r>
        <w:rPr>
          <w:rFonts w:ascii="宋体" w:hAnsi="宋体"/>
          <w:sz w:val="24"/>
        </w:rPr>
        <w:t>1、召开基金份额持有人大会，召集人应于会议召开前</w:t>
      </w:r>
      <w:r>
        <w:rPr>
          <w:rFonts w:ascii="宋体" w:hAnsi="宋体" w:hint="eastAsia"/>
          <w:sz w:val="24"/>
        </w:rPr>
        <w:t>30</w:t>
      </w:r>
      <w:r>
        <w:rPr>
          <w:rFonts w:ascii="宋体" w:hAnsi="宋体"/>
          <w:sz w:val="24"/>
        </w:rPr>
        <w:t>日，在</w:t>
      </w:r>
      <w:r>
        <w:rPr>
          <w:rFonts w:ascii="宋体" w:hAnsi="宋体"/>
          <w:bCs/>
          <w:sz w:val="24"/>
        </w:rPr>
        <w:t>规定</w:t>
      </w:r>
      <w:r>
        <w:rPr>
          <w:rFonts w:ascii="宋体" w:hAnsi="宋体"/>
          <w:sz w:val="24"/>
        </w:rPr>
        <w:t>媒介公告。基金份额持有人大会通知应至少载明以下内容：</w:t>
      </w:r>
    </w:p>
    <w:p w14:paraId="00D83CBF" w14:textId="77777777" w:rsidR="00C204FE" w:rsidRDefault="008F402D">
      <w:pPr>
        <w:spacing w:line="360" w:lineRule="auto"/>
        <w:ind w:firstLineChars="200" w:firstLine="480"/>
        <w:rPr>
          <w:rFonts w:ascii="宋体" w:hAnsi="宋体"/>
          <w:sz w:val="24"/>
        </w:rPr>
      </w:pPr>
      <w:r>
        <w:rPr>
          <w:rFonts w:ascii="宋体" w:hAnsi="宋体"/>
          <w:sz w:val="24"/>
        </w:rPr>
        <w:t>（1）会议召开的时间、地点和会议形式；</w:t>
      </w:r>
    </w:p>
    <w:p w14:paraId="029F2889" w14:textId="77777777" w:rsidR="00C204FE" w:rsidRDefault="008F402D">
      <w:pPr>
        <w:spacing w:line="360" w:lineRule="auto"/>
        <w:ind w:firstLineChars="200" w:firstLine="480"/>
        <w:rPr>
          <w:rFonts w:ascii="宋体" w:hAnsi="宋体"/>
          <w:sz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2EE2BC46" w14:textId="77777777" w:rsidR="00C204FE" w:rsidRDefault="008F402D">
      <w:pPr>
        <w:spacing w:line="360" w:lineRule="auto"/>
        <w:ind w:firstLineChars="200" w:firstLine="480"/>
        <w:rPr>
          <w:rFonts w:ascii="宋体" w:hAnsi="宋体"/>
          <w:sz w:val="24"/>
        </w:rPr>
      </w:pPr>
      <w:r>
        <w:rPr>
          <w:rFonts w:ascii="宋体" w:hAnsi="宋体"/>
          <w:sz w:val="24"/>
        </w:rPr>
        <w:t>（3）有权出席基金份额持有人大会的基金份额持有人的权益登记日；</w:t>
      </w:r>
    </w:p>
    <w:p w14:paraId="4B5D8C19" w14:textId="77777777" w:rsidR="00C204FE" w:rsidRDefault="008F402D">
      <w:pPr>
        <w:spacing w:line="360" w:lineRule="auto"/>
        <w:ind w:firstLineChars="200" w:firstLine="480"/>
        <w:rPr>
          <w:rFonts w:ascii="宋体" w:hAnsi="宋体"/>
          <w:sz w:val="24"/>
        </w:rPr>
      </w:pPr>
      <w:r>
        <w:rPr>
          <w:rFonts w:ascii="宋体" w:hAnsi="宋体"/>
          <w:sz w:val="24"/>
        </w:rPr>
        <w:t>（4）授权委托证明的内容要求（包括但不限于代理人身份，代理权限和代理有效期限等）、送达时间和地点</w:t>
      </w:r>
      <w:r>
        <w:rPr>
          <w:rFonts w:ascii="宋体" w:hAnsi="宋体" w:hint="eastAsia"/>
          <w:bCs/>
          <w:sz w:val="24"/>
        </w:rPr>
        <w:t>；</w:t>
      </w:r>
    </w:p>
    <w:p w14:paraId="5ED486B7" w14:textId="77777777" w:rsidR="00C204FE" w:rsidRDefault="008F402D">
      <w:pPr>
        <w:spacing w:line="360" w:lineRule="auto"/>
        <w:ind w:firstLineChars="200" w:firstLine="480"/>
        <w:rPr>
          <w:rFonts w:ascii="宋体" w:hAnsi="宋体"/>
          <w:sz w:val="24"/>
        </w:rPr>
      </w:pPr>
      <w:r>
        <w:rPr>
          <w:rFonts w:ascii="宋体" w:hAnsi="宋体"/>
          <w:sz w:val="24"/>
        </w:rPr>
        <w:t>（5）会务常设联系人姓名及联系电话；</w:t>
      </w:r>
    </w:p>
    <w:p w14:paraId="1A4104BB" w14:textId="77777777" w:rsidR="00C204FE" w:rsidRDefault="008F402D">
      <w:pPr>
        <w:spacing w:line="360" w:lineRule="auto"/>
        <w:ind w:firstLineChars="200" w:firstLine="480"/>
        <w:rPr>
          <w:rFonts w:ascii="宋体" w:hAnsi="宋体"/>
          <w:sz w:val="24"/>
        </w:rPr>
      </w:pPr>
      <w:r>
        <w:rPr>
          <w:rFonts w:ascii="宋体" w:hAnsi="宋体"/>
          <w:sz w:val="24"/>
        </w:rPr>
        <w:t>（6）出席会议者必须准备的文件和必须履行的手续；</w:t>
      </w:r>
    </w:p>
    <w:p w14:paraId="4B5F4323" w14:textId="77777777" w:rsidR="00C204FE" w:rsidRDefault="008F402D">
      <w:pPr>
        <w:spacing w:line="360" w:lineRule="auto"/>
        <w:ind w:firstLineChars="200" w:firstLine="480"/>
        <w:rPr>
          <w:rFonts w:ascii="宋体" w:hAnsi="宋体"/>
          <w:sz w:val="24"/>
        </w:rPr>
      </w:pPr>
      <w:r>
        <w:rPr>
          <w:rFonts w:ascii="宋体" w:hAnsi="宋体"/>
          <w:sz w:val="24"/>
        </w:rPr>
        <w:t>（7）召集人需要通知的其他事项。</w:t>
      </w:r>
    </w:p>
    <w:p w14:paraId="209F8150" w14:textId="77777777" w:rsidR="00C204FE" w:rsidRDefault="008F402D">
      <w:pPr>
        <w:spacing w:line="360" w:lineRule="auto"/>
        <w:ind w:firstLineChars="200" w:firstLine="480"/>
        <w:rPr>
          <w:rFonts w:ascii="宋体" w:hAnsi="宋体"/>
          <w:sz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230AD9C" w14:textId="77777777" w:rsidR="00C204FE" w:rsidRDefault="008F402D">
      <w:pPr>
        <w:spacing w:line="360" w:lineRule="auto"/>
        <w:ind w:firstLineChars="200" w:firstLine="480"/>
        <w:rPr>
          <w:rFonts w:ascii="宋体" w:hAnsi="宋体"/>
          <w:sz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w:t>
      </w:r>
      <w:r>
        <w:rPr>
          <w:rFonts w:ascii="宋体" w:hAnsi="宋体"/>
          <w:sz w:val="24"/>
        </w:rPr>
        <w:lastRenderedPageBreak/>
        <w:t>的计票效力。</w:t>
      </w:r>
    </w:p>
    <w:p w14:paraId="40810174" w14:textId="77777777" w:rsidR="00C204FE" w:rsidRDefault="008F402D">
      <w:pPr>
        <w:spacing w:line="360" w:lineRule="auto"/>
        <w:ind w:firstLineChars="200" w:firstLine="480"/>
        <w:rPr>
          <w:rFonts w:ascii="宋体" w:hAnsi="宋体"/>
          <w:sz w:val="24"/>
        </w:rPr>
      </w:pPr>
      <w:bookmarkStart w:id="203" w:name="_Toc15641223"/>
      <w:bookmarkStart w:id="204" w:name="_Toc57530246"/>
      <w:bookmarkStart w:id="205" w:name="_Toc79392587"/>
      <w:r>
        <w:rPr>
          <w:rFonts w:ascii="宋体" w:hAnsi="宋体"/>
          <w:sz w:val="24"/>
        </w:rPr>
        <w:t>四、基金份额持有人出席会议的方式</w:t>
      </w:r>
      <w:bookmarkEnd w:id="203"/>
      <w:bookmarkEnd w:id="204"/>
      <w:bookmarkEnd w:id="205"/>
    </w:p>
    <w:p w14:paraId="3021996E" w14:textId="77777777" w:rsidR="00C204FE" w:rsidRDefault="008F402D">
      <w:pPr>
        <w:spacing w:line="360" w:lineRule="auto"/>
        <w:ind w:firstLineChars="200" w:firstLine="480"/>
        <w:rPr>
          <w:rFonts w:ascii="宋体" w:hAnsi="宋体"/>
          <w:sz w:val="24"/>
        </w:rPr>
      </w:pPr>
      <w:r>
        <w:rPr>
          <w:rFonts w:ascii="宋体" w:hAnsi="宋体"/>
          <w:sz w:val="24"/>
        </w:rPr>
        <w:t>基金份额持有人大会可通过现场开会方式</w:t>
      </w:r>
      <w:r>
        <w:rPr>
          <w:rFonts w:ascii="宋体" w:hAnsi="宋体" w:hint="eastAsia"/>
          <w:sz w:val="24"/>
        </w:rPr>
        <w:t>、</w:t>
      </w:r>
      <w:r>
        <w:rPr>
          <w:rFonts w:ascii="宋体" w:hAnsi="宋体"/>
          <w:sz w:val="24"/>
        </w:rPr>
        <w:t>通讯开会方式</w:t>
      </w:r>
      <w:r>
        <w:rPr>
          <w:rFonts w:ascii="宋体" w:hAnsi="宋体" w:hint="eastAsia"/>
          <w:bCs/>
          <w:sz w:val="24"/>
        </w:rPr>
        <w:t>等</w:t>
      </w:r>
      <w:r>
        <w:rPr>
          <w:rFonts w:ascii="宋体" w:hAnsi="宋体" w:hint="eastAsia"/>
          <w:sz w:val="24"/>
        </w:rPr>
        <w:t>法律法规</w:t>
      </w:r>
      <w:r>
        <w:rPr>
          <w:rFonts w:ascii="宋体" w:hAnsi="宋体" w:hint="eastAsia"/>
          <w:bCs/>
          <w:sz w:val="24"/>
        </w:rPr>
        <w:t>或</w:t>
      </w:r>
      <w:r>
        <w:rPr>
          <w:rFonts w:ascii="宋体" w:hAnsi="宋体" w:hint="eastAsia"/>
          <w:sz w:val="24"/>
        </w:rPr>
        <w:t>监管机构允许的其他方式</w:t>
      </w:r>
      <w:r>
        <w:rPr>
          <w:rFonts w:ascii="宋体" w:hAnsi="宋体"/>
          <w:sz w:val="24"/>
        </w:rPr>
        <w:t>召开，会议的召开方式由会议召集人确定。</w:t>
      </w:r>
    </w:p>
    <w:p w14:paraId="1407E615" w14:textId="77777777" w:rsidR="00C204FE" w:rsidRDefault="008F402D">
      <w:pPr>
        <w:spacing w:line="360" w:lineRule="auto"/>
        <w:ind w:firstLineChars="200" w:firstLine="480"/>
        <w:rPr>
          <w:rFonts w:ascii="宋体" w:hAnsi="宋体"/>
          <w:sz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 w:val="24"/>
        </w:rPr>
        <w:t>基金</w:t>
      </w:r>
      <w:r>
        <w:rPr>
          <w:rFonts w:ascii="宋体" w:hAnsi="宋体"/>
          <w:sz w:val="24"/>
        </w:rPr>
        <w:t>托管人不派代表列席的，不影响表决效力。现场开会同时符合以下条件时，可以进行基金份额持有人大会议程：</w:t>
      </w:r>
    </w:p>
    <w:p w14:paraId="0E12744C" w14:textId="77777777" w:rsidR="00C204FE" w:rsidRDefault="008F402D">
      <w:pPr>
        <w:spacing w:line="360" w:lineRule="auto"/>
        <w:ind w:firstLineChars="200" w:firstLine="480"/>
        <w:rPr>
          <w:rFonts w:ascii="宋体" w:hAnsi="宋体"/>
          <w:sz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0431B7" w14:textId="77777777" w:rsidR="00C204FE" w:rsidRDefault="008F402D">
      <w:pPr>
        <w:spacing w:line="360" w:lineRule="auto"/>
        <w:ind w:firstLineChars="200" w:firstLine="480"/>
        <w:rPr>
          <w:rFonts w:ascii="宋体" w:hAnsi="宋体"/>
          <w:sz w:val="24"/>
        </w:rPr>
      </w:pPr>
      <w:r>
        <w:rPr>
          <w:rFonts w:ascii="宋体" w:hAnsi="宋体"/>
          <w:sz w:val="24"/>
        </w:rPr>
        <w:t>（2）经核对，汇总到会者出示的在权益登记日持有基金份额的凭证显示，有效的基金份额不少于本基金在权益登记日基金总份额的</w:t>
      </w:r>
      <w:r>
        <w:rPr>
          <w:rFonts w:ascii="宋体" w:hAnsi="宋体" w:hint="eastAsia"/>
          <w:sz w:val="24"/>
        </w:rPr>
        <w:t>二分之一</w:t>
      </w:r>
      <w:r>
        <w:rPr>
          <w:rFonts w:ascii="宋体" w:hAnsi="宋体"/>
          <w:sz w:val="24"/>
        </w:rPr>
        <w:t>（含</w:t>
      </w:r>
      <w:r>
        <w:rPr>
          <w:rFonts w:ascii="宋体" w:hAnsi="宋体" w:hint="eastAsia"/>
          <w:sz w:val="24"/>
        </w:rPr>
        <w:t>二分之一</w:t>
      </w:r>
      <w:r>
        <w:rPr>
          <w:rFonts w:ascii="宋体" w:hAnsi="宋体"/>
          <w:sz w:val="24"/>
        </w:rPr>
        <w:t>）。</w:t>
      </w:r>
      <w:r>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CF43CD5" w14:textId="78CF11DC" w:rsidR="00C204FE" w:rsidRDefault="008F402D">
      <w:pPr>
        <w:spacing w:line="360" w:lineRule="auto"/>
        <w:ind w:firstLineChars="200" w:firstLine="480"/>
        <w:rPr>
          <w:rFonts w:ascii="宋体" w:hAnsi="宋体"/>
          <w:sz w:val="24"/>
        </w:rPr>
      </w:pPr>
      <w:r>
        <w:rPr>
          <w:rFonts w:ascii="宋体" w:hAnsi="宋体"/>
          <w:sz w:val="24"/>
        </w:rPr>
        <w:t>2、通讯开会。通讯开会系指基金份额持有人将其对表决事项的投票以</w:t>
      </w:r>
      <w:r>
        <w:rPr>
          <w:rFonts w:ascii="宋体" w:hAnsi="宋体" w:hint="eastAsia"/>
          <w:bCs/>
          <w:sz w:val="24"/>
        </w:rPr>
        <w:t>会议通知载明的</w:t>
      </w:r>
      <w:r>
        <w:rPr>
          <w:rFonts w:ascii="宋体" w:hAnsi="宋体"/>
          <w:sz w:val="24"/>
        </w:rPr>
        <w:t>形式在表决截止日以前送达至召集人指定的地址</w:t>
      </w:r>
      <w:r w:rsidR="00F324DF">
        <w:rPr>
          <w:rFonts w:hint="eastAsia"/>
          <w:bCs/>
          <w:sz w:val="24"/>
        </w:rPr>
        <w:t>或系统</w:t>
      </w:r>
      <w:r>
        <w:rPr>
          <w:rFonts w:ascii="宋体" w:hAnsi="宋体"/>
          <w:sz w:val="24"/>
        </w:rPr>
        <w:t>。</w:t>
      </w:r>
    </w:p>
    <w:p w14:paraId="00CE7AE5" w14:textId="77777777" w:rsidR="00C204FE" w:rsidRDefault="008F402D">
      <w:pPr>
        <w:spacing w:line="360" w:lineRule="auto"/>
        <w:ind w:firstLineChars="200" w:firstLine="480"/>
        <w:rPr>
          <w:rFonts w:ascii="宋体" w:hAnsi="宋体"/>
          <w:sz w:val="24"/>
        </w:rPr>
      </w:pPr>
      <w:r>
        <w:rPr>
          <w:rFonts w:ascii="宋体" w:hAnsi="宋体"/>
          <w:sz w:val="24"/>
        </w:rPr>
        <w:t>在同时符合以下条件时，通讯开会的方式视为有效：</w:t>
      </w:r>
    </w:p>
    <w:p w14:paraId="0C4D498F" w14:textId="77777777" w:rsidR="00C204FE" w:rsidRDefault="008F402D">
      <w:pPr>
        <w:spacing w:line="360" w:lineRule="auto"/>
        <w:ind w:firstLineChars="200" w:firstLine="480"/>
        <w:rPr>
          <w:rFonts w:ascii="宋体" w:hAnsi="宋体"/>
          <w:sz w:val="24"/>
        </w:rPr>
      </w:pPr>
      <w:r>
        <w:rPr>
          <w:rFonts w:ascii="宋体" w:hAnsi="宋体"/>
          <w:sz w:val="24"/>
        </w:rPr>
        <w:t>（1）会议召集人按《基金合同》约定公布会议通知后，在</w:t>
      </w:r>
      <w:r>
        <w:rPr>
          <w:rFonts w:ascii="宋体" w:hAnsi="宋体"/>
          <w:bCs/>
          <w:sz w:val="24"/>
        </w:rPr>
        <w:t xml:space="preserve"> </w:t>
      </w:r>
      <w:r>
        <w:rPr>
          <w:rFonts w:ascii="宋体" w:hAnsi="宋体" w:hint="eastAsia"/>
          <w:sz w:val="24"/>
        </w:rPr>
        <w:t>2</w:t>
      </w:r>
      <w:r>
        <w:rPr>
          <w:rFonts w:ascii="宋体" w:hAnsi="宋体"/>
          <w:sz w:val="24"/>
        </w:rPr>
        <w:t>个工作日内连续公布相关提示性公告；</w:t>
      </w:r>
    </w:p>
    <w:p w14:paraId="0C0BA66E" w14:textId="77777777" w:rsidR="00C204FE" w:rsidRDefault="008F402D">
      <w:pPr>
        <w:spacing w:line="360" w:lineRule="auto"/>
        <w:ind w:firstLineChars="200" w:firstLine="480"/>
        <w:rPr>
          <w:rFonts w:ascii="宋体" w:hAnsi="宋体"/>
          <w:sz w:val="24"/>
        </w:rPr>
      </w:pPr>
      <w:r>
        <w:rPr>
          <w:rFonts w:ascii="宋体" w:hAnsi="宋体"/>
          <w:sz w:val="24"/>
        </w:rPr>
        <w:t>（2）召集人按基金合同</w:t>
      </w:r>
      <w:r>
        <w:rPr>
          <w:rFonts w:ascii="宋体" w:hAnsi="宋体" w:hint="eastAsia"/>
          <w:sz w:val="24"/>
        </w:rPr>
        <w:t>约</w:t>
      </w:r>
      <w:r>
        <w:rPr>
          <w:rFonts w:ascii="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FC80C6" w14:textId="723032AE" w:rsidR="00C204FE" w:rsidRDefault="008F402D">
      <w:pPr>
        <w:spacing w:line="360" w:lineRule="auto"/>
        <w:ind w:firstLineChars="225" w:firstLine="540"/>
        <w:rPr>
          <w:rFonts w:ascii="宋体" w:hAnsi="宋体"/>
          <w:bCs/>
          <w:sz w:val="24"/>
        </w:rPr>
      </w:pPr>
      <w:r>
        <w:rPr>
          <w:rFonts w:ascii="宋体" w:hAnsi="宋体"/>
          <w:sz w:val="24"/>
        </w:rPr>
        <w:lastRenderedPageBreak/>
        <w:t>（3）本人直接出具</w:t>
      </w:r>
      <w:r w:rsidR="00BC0519">
        <w:rPr>
          <w:rFonts w:ascii="宋体" w:hAnsi="宋体" w:hint="eastAsia"/>
          <w:sz w:val="24"/>
        </w:rPr>
        <w:t>表决</w:t>
      </w:r>
      <w:r>
        <w:rPr>
          <w:rFonts w:ascii="宋体" w:hAnsi="宋体"/>
          <w:sz w:val="24"/>
        </w:rPr>
        <w:t>意见或授权他人代表出具</w:t>
      </w:r>
      <w:r w:rsidR="00BC0519">
        <w:rPr>
          <w:rFonts w:ascii="宋体" w:hAnsi="宋体" w:hint="eastAsia"/>
          <w:sz w:val="24"/>
        </w:rPr>
        <w:t>表决</w:t>
      </w:r>
      <w:r>
        <w:rPr>
          <w:rFonts w:ascii="宋体" w:hAnsi="宋体"/>
          <w:sz w:val="24"/>
        </w:rPr>
        <w:t>意见的，基金份额持有人所持有的基金份额不小于在权益登记日基金总份额的</w:t>
      </w:r>
      <w:r>
        <w:rPr>
          <w:rFonts w:ascii="宋体" w:hAnsi="宋体" w:hint="eastAsia"/>
          <w:sz w:val="24"/>
        </w:rPr>
        <w:t>二分之一</w:t>
      </w:r>
      <w:r>
        <w:rPr>
          <w:rFonts w:ascii="宋体" w:hAnsi="宋体"/>
          <w:sz w:val="24"/>
        </w:rPr>
        <w:t>（含</w:t>
      </w:r>
      <w:r>
        <w:rPr>
          <w:rFonts w:ascii="宋体" w:hAnsi="宋体" w:hint="eastAsia"/>
          <w:sz w:val="24"/>
        </w:rPr>
        <w:t>二分之一</w:t>
      </w:r>
      <w:r>
        <w:rPr>
          <w:rFonts w:ascii="宋体" w:hAnsi="宋体"/>
          <w:sz w:val="24"/>
        </w:rPr>
        <w:t>）；</w:t>
      </w:r>
    </w:p>
    <w:p w14:paraId="32E4ED9B" w14:textId="37A8A130" w:rsidR="00C204FE" w:rsidRDefault="008F402D">
      <w:pPr>
        <w:spacing w:line="360" w:lineRule="auto"/>
        <w:ind w:firstLineChars="225" w:firstLine="540"/>
        <w:rPr>
          <w:rFonts w:ascii="宋体" w:hAnsi="宋体"/>
          <w:sz w:val="24"/>
        </w:rPr>
      </w:pPr>
      <w:r>
        <w:rPr>
          <w:rFonts w:ascii="宋体" w:hAnsi="宋体" w:hint="eastAsia"/>
          <w:sz w:val="24"/>
        </w:rPr>
        <w:t>若本人直接出具</w:t>
      </w:r>
      <w:r>
        <w:rPr>
          <w:rFonts w:ascii="宋体" w:hAnsi="宋体" w:hint="eastAsia"/>
          <w:bCs/>
          <w:sz w:val="24"/>
        </w:rPr>
        <w:t>表决</w:t>
      </w:r>
      <w:r>
        <w:rPr>
          <w:rFonts w:ascii="宋体" w:hAnsi="宋体" w:hint="eastAsia"/>
          <w:sz w:val="24"/>
        </w:rPr>
        <w:t>意见或授权他人代表出具</w:t>
      </w:r>
      <w:r>
        <w:rPr>
          <w:rFonts w:ascii="宋体" w:hAnsi="宋体" w:hint="eastAsia"/>
          <w:bCs/>
          <w:sz w:val="24"/>
        </w:rPr>
        <w:t>表决</w:t>
      </w:r>
      <w:r>
        <w:rPr>
          <w:rFonts w:ascii="宋体" w:hAnsi="宋体" w:hint="eastAsia"/>
          <w:sz w:val="24"/>
        </w:rPr>
        <w:t>意见基金份额持有人所持有的基金份额小于在权益登记日基金总份额的二分之一，召集人可以在原公告的基金份额持有人大会召开时间的</w:t>
      </w:r>
      <w:r>
        <w:rPr>
          <w:rFonts w:ascii="宋体" w:hAnsi="宋体" w:hint="eastAsia"/>
          <w:bCs/>
          <w:sz w:val="24"/>
        </w:rPr>
        <w:t>三个月</w:t>
      </w:r>
      <w:r>
        <w:rPr>
          <w:rFonts w:ascii="宋体" w:hAnsi="宋体" w:hint="eastAsia"/>
          <w:sz w:val="24"/>
        </w:rPr>
        <w:t>以后、</w:t>
      </w:r>
      <w:r>
        <w:rPr>
          <w:rFonts w:ascii="宋体" w:hAnsi="宋体" w:hint="eastAsia"/>
          <w:bCs/>
          <w:sz w:val="24"/>
        </w:rPr>
        <w:t>六个月</w:t>
      </w:r>
      <w:r>
        <w:rPr>
          <w:rFonts w:ascii="宋体" w:hAnsi="宋体" w:hint="eastAsia"/>
          <w:sz w:val="24"/>
        </w:rPr>
        <w:t>以内，就原定审议事项重新召集基金份额持有人大会。重新召集的基金份额持有人大会应当有代表三分之一</w:t>
      </w:r>
      <w:r>
        <w:rPr>
          <w:rFonts w:ascii="宋体" w:hAnsi="宋体" w:hint="eastAsia"/>
          <w:bCs/>
          <w:sz w:val="24"/>
        </w:rPr>
        <w:t>以上</w:t>
      </w:r>
      <w:r w:rsidR="00BC0519">
        <w:rPr>
          <w:rFonts w:ascii="宋体" w:hAnsi="宋体" w:hint="eastAsia"/>
          <w:sz w:val="24"/>
        </w:rPr>
        <w:t>（含三分之一）</w:t>
      </w:r>
      <w:r>
        <w:rPr>
          <w:rFonts w:ascii="宋体" w:hAnsi="宋体" w:hint="eastAsia"/>
          <w:sz w:val="24"/>
        </w:rPr>
        <w:t>基金份额的持有人直接出具</w:t>
      </w:r>
      <w:r>
        <w:rPr>
          <w:rFonts w:ascii="宋体" w:hAnsi="宋体" w:hint="eastAsia"/>
          <w:bCs/>
          <w:sz w:val="24"/>
        </w:rPr>
        <w:t>表决</w:t>
      </w:r>
      <w:r>
        <w:rPr>
          <w:rFonts w:ascii="宋体" w:hAnsi="宋体" w:hint="eastAsia"/>
          <w:sz w:val="24"/>
        </w:rPr>
        <w:t>意见或授权他人代表出具</w:t>
      </w:r>
      <w:r>
        <w:rPr>
          <w:rFonts w:ascii="宋体" w:hAnsi="宋体" w:hint="eastAsia"/>
          <w:bCs/>
          <w:sz w:val="24"/>
        </w:rPr>
        <w:t>表决</w:t>
      </w:r>
      <w:r>
        <w:rPr>
          <w:rFonts w:ascii="宋体" w:hAnsi="宋体" w:hint="eastAsia"/>
          <w:sz w:val="24"/>
        </w:rPr>
        <w:t>意见；</w:t>
      </w:r>
    </w:p>
    <w:p w14:paraId="137C21FD" w14:textId="77777777" w:rsidR="00C204FE" w:rsidRDefault="008F402D">
      <w:pPr>
        <w:spacing w:line="360" w:lineRule="auto"/>
        <w:ind w:firstLineChars="200" w:firstLine="480"/>
        <w:rPr>
          <w:rFonts w:ascii="宋体" w:hAnsi="宋体"/>
          <w:sz w:val="24"/>
        </w:rPr>
      </w:pPr>
      <w:r>
        <w:rPr>
          <w:rFonts w:ascii="宋体" w:hAnsi="宋体"/>
          <w:sz w:val="24"/>
        </w:rPr>
        <w:t>（4）上述第（3）项中直接出具</w:t>
      </w:r>
      <w:r>
        <w:rPr>
          <w:rFonts w:ascii="宋体" w:hAnsi="宋体" w:hint="eastAsia"/>
          <w:bCs/>
          <w:sz w:val="24"/>
        </w:rPr>
        <w:t>表决</w:t>
      </w:r>
      <w:r>
        <w:rPr>
          <w:rFonts w:ascii="宋体" w:hAnsi="宋体"/>
          <w:sz w:val="24"/>
        </w:rPr>
        <w:t>意见的基金份额持有人或受托代表他人出具</w:t>
      </w:r>
      <w:r>
        <w:rPr>
          <w:rFonts w:ascii="宋体" w:hAnsi="宋体" w:hint="eastAsia"/>
          <w:bCs/>
          <w:sz w:val="24"/>
        </w:rPr>
        <w:t>表决</w:t>
      </w:r>
      <w:r>
        <w:rPr>
          <w:rFonts w:ascii="宋体" w:hAnsi="宋体"/>
          <w:sz w:val="24"/>
        </w:rPr>
        <w:t>意见的代理人，同时提交的持有基金份额的凭证、受托出具</w:t>
      </w:r>
      <w:r>
        <w:rPr>
          <w:rFonts w:ascii="宋体" w:hAnsi="宋体" w:hint="eastAsia"/>
          <w:bCs/>
          <w:sz w:val="24"/>
        </w:rPr>
        <w:t>表决</w:t>
      </w:r>
      <w:r>
        <w:rPr>
          <w:rFonts w:ascii="宋体" w:hAnsi="宋体"/>
          <w:sz w:val="24"/>
        </w:rPr>
        <w:t>意见的代理人出具的委托人持有基金份额的凭证及委托人的代理投票授权委托证明符合法律法规、《基金合同》和会议通知的规定，并与基金登记机构记录相符</w:t>
      </w:r>
      <w:r>
        <w:rPr>
          <w:rFonts w:ascii="宋体" w:hAnsi="宋体" w:hint="eastAsia"/>
          <w:bCs/>
          <w:sz w:val="24"/>
        </w:rPr>
        <w:t>。</w:t>
      </w:r>
    </w:p>
    <w:p w14:paraId="1C308FC0" w14:textId="77777777" w:rsidR="00C204FE" w:rsidRDefault="008F402D">
      <w:pPr>
        <w:spacing w:line="360" w:lineRule="auto"/>
        <w:ind w:firstLineChars="200" w:firstLine="480"/>
        <w:rPr>
          <w:rFonts w:ascii="宋体" w:hAnsi="宋体"/>
          <w:bCs/>
          <w:sz w:val="24"/>
        </w:rPr>
      </w:pPr>
      <w:r>
        <w:rPr>
          <w:rFonts w:ascii="宋体" w:hAnsi="宋体"/>
          <w:bCs/>
          <w:sz w:val="24"/>
        </w:rPr>
        <w:t xml:space="preserve"> </w:t>
      </w:r>
      <w:r>
        <w:rPr>
          <w:rFonts w:ascii="宋体" w:hAnsi="宋体" w:hint="eastAsia"/>
          <w:bCs/>
          <w:sz w:val="24"/>
        </w:rPr>
        <w:t>3、在法律法规或监管机构允许的情况下，经会议通知载明，本基金可采用其他非现场方式或者以现场方式与非现场方式相结合的方式召开基金份额持有人大会，会议程序比照现场开会和通讯方式开会的程序进行。基金份额持有人也可以采用网络、电话或其他方式进行表决，或者采用网络、电话或其他方式授权他人代为出席会议并表决。</w:t>
      </w:r>
    </w:p>
    <w:p w14:paraId="0E076C01" w14:textId="77777777" w:rsidR="00C204FE" w:rsidRDefault="008F402D">
      <w:pPr>
        <w:spacing w:line="360" w:lineRule="auto"/>
        <w:ind w:firstLineChars="200" w:firstLine="480"/>
        <w:rPr>
          <w:rFonts w:ascii="宋体" w:hAnsi="宋体"/>
          <w:sz w:val="24"/>
        </w:rPr>
      </w:pPr>
      <w:bookmarkStart w:id="206" w:name="_Toc15641224"/>
      <w:bookmarkStart w:id="207" w:name="_Toc57530247"/>
      <w:bookmarkStart w:id="208" w:name="_Toc79392588"/>
      <w:r>
        <w:rPr>
          <w:rFonts w:ascii="宋体" w:hAnsi="宋体"/>
          <w:sz w:val="24"/>
        </w:rPr>
        <w:t>五、议事内容与程序</w:t>
      </w:r>
      <w:bookmarkEnd w:id="206"/>
      <w:bookmarkEnd w:id="207"/>
      <w:bookmarkEnd w:id="208"/>
    </w:p>
    <w:p w14:paraId="4DC71F21" w14:textId="77777777" w:rsidR="00C204FE" w:rsidRDefault="008F402D">
      <w:pPr>
        <w:spacing w:line="360" w:lineRule="auto"/>
        <w:ind w:firstLineChars="200" w:firstLine="480"/>
        <w:rPr>
          <w:rFonts w:ascii="宋体" w:hAnsi="宋体"/>
          <w:sz w:val="24"/>
        </w:rPr>
      </w:pPr>
      <w:r>
        <w:rPr>
          <w:rFonts w:ascii="宋体" w:hAnsi="宋体"/>
          <w:sz w:val="24"/>
        </w:rPr>
        <w:t>1、议事内容及提案权</w:t>
      </w:r>
    </w:p>
    <w:p w14:paraId="6B021ABD" w14:textId="77777777" w:rsidR="00C204FE" w:rsidRDefault="008F402D">
      <w:pPr>
        <w:spacing w:line="360" w:lineRule="auto"/>
        <w:ind w:firstLineChars="200" w:firstLine="480"/>
        <w:rPr>
          <w:rFonts w:ascii="宋体" w:hAnsi="宋体"/>
          <w:sz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C8B820" w14:textId="77777777" w:rsidR="00C204FE" w:rsidRDefault="008F402D">
      <w:pPr>
        <w:spacing w:line="360" w:lineRule="auto"/>
        <w:ind w:firstLineChars="200" w:firstLine="480"/>
        <w:rPr>
          <w:rFonts w:ascii="宋体" w:hAnsi="宋体"/>
          <w:sz w:val="24"/>
        </w:rPr>
      </w:pPr>
      <w:r>
        <w:rPr>
          <w:rFonts w:ascii="宋体" w:hAnsi="宋体"/>
          <w:sz w:val="24"/>
        </w:rPr>
        <w:t>基金份额持有人大会的召集人发出召集会议的通知后，对原有提案的修改应当在基金份额持有人大会召开前及时公告。</w:t>
      </w:r>
    </w:p>
    <w:p w14:paraId="114C7A05" w14:textId="77777777" w:rsidR="00C204FE" w:rsidRDefault="008F402D">
      <w:pPr>
        <w:spacing w:line="360" w:lineRule="auto"/>
        <w:ind w:firstLineChars="200" w:firstLine="480"/>
        <w:rPr>
          <w:rFonts w:ascii="宋体" w:hAnsi="宋体"/>
          <w:sz w:val="24"/>
        </w:rPr>
      </w:pPr>
      <w:r>
        <w:rPr>
          <w:rFonts w:ascii="宋体" w:hAnsi="宋体"/>
          <w:sz w:val="24"/>
        </w:rPr>
        <w:t>基金份额持有人大会不得对未事先公告的议事内容进行表决。</w:t>
      </w:r>
    </w:p>
    <w:p w14:paraId="3DF1D5DA" w14:textId="77777777" w:rsidR="00C204FE" w:rsidRDefault="008F402D">
      <w:pPr>
        <w:spacing w:line="360" w:lineRule="auto"/>
        <w:ind w:firstLineChars="200" w:firstLine="480"/>
        <w:rPr>
          <w:rFonts w:ascii="宋体" w:hAnsi="宋体"/>
          <w:sz w:val="24"/>
        </w:rPr>
      </w:pPr>
      <w:r>
        <w:rPr>
          <w:rFonts w:ascii="宋体" w:hAnsi="宋体"/>
          <w:sz w:val="24"/>
        </w:rPr>
        <w:t>2、议事程序</w:t>
      </w:r>
    </w:p>
    <w:p w14:paraId="01A5E357" w14:textId="77777777" w:rsidR="00C204FE" w:rsidRDefault="008F402D">
      <w:pPr>
        <w:spacing w:line="360" w:lineRule="auto"/>
        <w:ind w:firstLineChars="200" w:firstLine="480"/>
        <w:rPr>
          <w:rFonts w:ascii="宋体" w:hAnsi="宋体"/>
          <w:sz w:val="24"/>
        </w:rPr>
      </w:pPr>
      <w:r>
        <w:rPr>
          <w:rFonts w:ascii="宋体" w:hAnsi="宋体"/>
          <w:sz w:val="24"/>
        </w:rPr>
        <w:t>（1）现场开会</w:t>
      </w:r>
    </w:p>
    <w:p w14:paraId="540F3D99"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 w:val="24"/>
        </w:rPr>
        <w:t>二分之一</w:t>
      </w:r>
      <w:r>
        <w:rPr>
          <w:rFonts w:ascii="宋体" w:hAnsi="宋体" w:hint="eastAsia"/>
          <w:sz w:val="24"/>
        </w:rPr>
        <w:t>以上（含</w:t>
      </w:r>
      <w:r>
        <w:rPr>
          <w:rFonts w:ascii="宋体" w:hAnsi="宋体" w:hint="eastAsia"/>
          <w:bCs/>
          <w:sz w:val="24"/>
        </w:rPr>
        <w:t>二分之一</w:t>
      </w:r>
      <w:r>
        <w:rPr>
          <w:rFonts w:ascii="宋体" w:hAnsi="宋体" w:hint="eastAsia"/>
          <w:sz w:val="24"/>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67BAEAE0" w14:textId="77777777" w:rsidR="00C204FE" w:rsidRDefault="008F402D">
      <w:pPr>
        <w:spacing w:line="360" w:lineRule="auto"/>
        <w:ind w:firstLineChars="200" w:firstLine="480"/>
        <w:rPr>
          <w:rFonts w:ascii="宋体" w:hAnsi="宋体"/>
          <w:sz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08D185F2" w14:textId="77777777" w:rsidR="00C204FE" w:rsidRDefault="008F402D">
      <w:pPr>
        <w:spacing w:line="360" w:lineRule="auto"/>
        <w:ind w:firstLineChars="200" w:firstLine="480"/>
        <w:rPr>
          <w:rFonts w:ascii="宋体" w:hAnsi="宋体"/>
          <w:sz w:val="24"/>
        </w:rPr>
      </w:pPr>
      <w:r>
        <w:rPr>
          <w:rFonts w:ascii="宋体" w:hAnsi="宋体"/>
          <w:sz w:val="24"/>
        </w:rPr>
        <w:t>（2）通讯开会</w:t>
      </w:r>
    </w:p>
    <w:p w14:paraId="690C3DF9" w14:textId="77777777" w:rsidR="00C204FE" w:rsidRDefault="008F402D">
      <w:pPr>
        <w:spacing w:line="360" w:lineRule="auto"/>
        <w:ind w:firstLineChars="200" w:firstLine="480"/>
        <w:rPr>
          <w:rFonts w:ascii="宋体" w:hAnsi="宋体"/>
          <w:sz w:val="24"/>
        </w:rPr>
      </w:pPr>
      <w:r>
        <w:rPr>
          <w:rFonts w:ascii="宋体" w:hAnsi="宋体"/>
          <w:sz w:val="24"/>
        </w:rPr>
        <w:t>在通讯开会的情况下，首先由召集人提前</w:t>
      </w:r>
      <w:r>
        <w:rPr>
          <w:rFonts w:ascii="宋体" w:hAnsi="宋体" w:hint="eastAsia"/>
          <w:sz w:val="24"/>
        </w:rPr>
        <w:t>30</w:t>
      </w:r>
      <w:r>
        <w:rPr>
          <w:rFonts w:ascii="宋体" w:hAnsi="宋体"/>
          <w:sz w:val="24"/>
        </w:rPr>
        <w:t>日公布提案，在所通知的表决截止日期后</w:t>
      </w:r>
      <w:r>
        <w:rPr>
          <w:rFonts w:ascii="宋体" w:hAnsi="宋体" w:hint="eastAsia"/>
          <w:sz w:val="24"/>
        </w:rPr>
        <w:t>2</w:t>
      </w:r>
      <w:r>
        <w:rPr>
          <w:rFonts w:ascii="宋体" w:hAnsi="宋体"/>
          <w:sz w:val="24"/>
        </w:rPr>
        <w:t>个工作日内在公证机关监督下由召集人统计全部有效表决，在公证机关监督下形成决议。</w:t>
      </w:r>
    </w:p>
    <w:p w14:paraId="15B267FB" w14:textId="77777777" w:rsidR="00C204FE" w:rsidRDefault="008F402D">
      <w:pPr>
        <w:spacing w:line="360" w:lineRule="auto"/>
        <w:ind w:firstLineChars="200" w:firstLine="480"/>
        <w:rPr>
          <w:rFonts w:ascii="宋体" w:hAnsi="宋体"/>
          <w:sz w:val="24"/>
        </w:rPr>
      </w:pPr>
      <w:bookmarkStart w:id="209" w:name="_Toc57530248"/>
      <w:bookmarkStart w:id="210" w:name="_Toc79392589"/>
      <w:bookmarkStart w:id="211" w:name="_Toc15641225"/>
      <w:r>
        <w:rPr>
          <w:rFonts w:ascii="宋体" w:hAnsi="宋体"/>
          <w:sz w:val="24"/>
        </w:rPr>
        <w:t>六、表决</w:t>
      </w:r>
      <w:bookmarkEnd w:id="209"/>
      <w:bookmarkEnd w:id="210"/>
      <w:bookmarkEnd w:id="211"/>
    </w:p>
    <w:p w14:paraId="784BB896" w14:textId="77777777" w:rsidR="00C204FE" w:rsidRDefault="008F402D">
      <w:pPr>
        <w:spacing w:line="360" w:lineRule="auto"/>
        <w:ind w:firstLineChars="200" w:firstLine="480"/>
        <w:rPr>
          <w:rFonts w:ascii="宋体" w:hAnsi="宋体"/>
          <w:sz w:val="24"/>
        </w:rPr>
      </w:pPr>
      <w:r>
        <w:rPr>
          <w:rFonts w:ascii="宋体" w:hAnsi="宋体"/>
          <w:sz w:val="24"/>
        </w:rPr>
        <w:t>基金份额持有人所持每份基金份额有一票表决权。</w:t>
      </w:r>
    </w:p>
    <w:p w14:paraId="0BF5395F" w14:textId="77777777" w:rsidR="00C204FE" w:rsidRDefault="008F402D">
      <w:pPr>
        <w:spacing w:line="360" w:lineRule="auto"/>
        <w:ind w:firstLineChars="200" w:firstLine="480"/>
        <w:rPr>
          <w:rFonts w:ascii="宋体" w:hAnsi="宋体"/>
          <w:sz w:val="24"/>
        </w:rPr>
      </w:pPr>
      <w:r>
        <w:rPr>
          <w:rFonts w:ascii="宋体" w:hAnsi="宋体"/>
          <w:sz w:val="24"/>
        </w:rPr>
        <w:t>基金份额持有人大会决议分为一般决议和特别决议：</w:t>
      </w:r>
    </w:p>
    <w:p w14:paraId="59A6B41F" w14:textId="77777777" w:rsidR="00C204FE" w:rsidRDefault="008F402D">
      <w:pPr>
        <w:spacing w:line="360" w:lineRule="auto"/>
        <w:ind w:firstLineChars="200" w:firstLine="480"/>
        <w:rPr>
          <w:rFonts w:ascii="宋体" w:hAnsi="宋体"/>
          <w:sz w:val="24"/>
        </w:rPr>
      </w:pPr>
      <w:r>
        <w:rPr>
          <w:rFonts w:ascii="宋体" w:hAnsi="宋体"/>
          <w:sz w:val="24"/>
        </w:rPr>
        <w:t>1、一般决议，一般决议须经参加大会的基金份额持有人或其代理人所持表决权的</w:t>
      </w:r>
      <w:r>
        <w:rPr>
          <w:rFonts w:ascii="宋体" w:hAnsi="宋体" w:hint="eastAsia"/>
          <w:sz w:val="24"/>
        </w:rPr>
        <w:t>二分之一</w:t>
      </w:r>
      <w:r>
        <w:rPr>
          <w:rFonts w:ascii="宋体" w:hAnsi="宋体"/>
          <w:sz w:val="24"/>
        </w:rPr>
        <w:t>以上（含</w:t>
      </w:r>
      <w:r>
        <w:rPr>
          <w:rFonts w:ascii="宋体" w:hAnsi="宋体" w:hint="eastAsia"/>
          <w:sz w:val="24"/>
        </w:rPr>
        <w:t>二分之一</w:t>
      </w:r>
      <w:r>
        <w:rPr>
          <w:rFonts w:ascii="宋体" w:hAnsi="宋体"/>
          <w:sz w:val="24"/>
        </w:rPr>
        <w:t>）通过方为有效；除下列第2项所规定的须以特别决议通过事项以外的其他事项均以一般决议的方式通过。</w:t>
      </w:r>
    </w:p>
    <w:p w14:paraId="6B58F575" w14:textId="77777777" w:rsidR="00C204FE" w:rsidRDefault="008F402D">
      <w:pPr>
        <w:spacing w:line="360" w:lineRule="auto"/>
        <w:ind w:firstLineChars="200" w:firstLine="480"/>
        <w:rPr>
          <w:rFonts w:ascii="宋体" w:hAnsi="宋体"/>
          <w:sz w:val="24"/>
        </w:rPr>
      </w:pPr>
      <w:r>
        <w:rPr>
          <w:rFonts w:ascii="宋体" w:hAnsi="宋体"/>
          <w:sz w:val="24"/>
        </w:rPr>
        <w:t>2、特别决议，特别决议应当经参加大会的基金份额持有人或其代理人所持表决权的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）通过方可做出。</w:t>
      </w:r>
      <w:r>
        <w:rPr>
          <w:rFonts w:ascii="宋体" w:hAnsi="宋体"/>
          <w:bCs/>
          <w:sz w:val="24"/>
        </w:rPr>
        <w:t>除基金合同另有约定外</w:t>
      </w:r>
      <w:r>
        <w:rPr>
          <w:rFonts w:ascii="宋体" w:hAnsi="宋体" w:hint="eastAsia"/>
          <w:bCs/>
          <w:sz w:val="24"/>
        </w:rPr>
        <w:t>，</w:t>
      </w:r>
      <w:r>
        <w:rPr>
          <w:rFonts w:ascii="宋体" w:hAnsi="宋体"/>
          <w:sz w:val="24"/>
        </w:rPr>
        <w:t>转换基金运作方式、更换基金管理人或者基金托管人、终止《基金合同》</w:t>
      </w:r>
      <w:r>
        <w:rPr>
          <w:rFonts w:ascii="宋体" w:hAnsi="宋体" w:hint="eastAsia"/>
          <w:sz w:val="24"/>
        </w:rPr>
        <w:t>、本基金与其他基金合并</w:t>
      </w:r>
      <w:r>
        <w:rPr>
          <w:rFonts w:ascii="宋体" w:hAnsi="宋体"/>
          <w:sz w:val="24"/>
        </w:rPr>
        <w:t>以特别决议通过方为有效。</w:t>
      </w:r>
    </w:p>
    <w:p w14:paraId="4ECD6E6F" w14:textId="77777777" w:rsidR="00C204FE" w:rsidRDefault="008F402D">
      <w:pPr>
        <w:spacing w:line="360" w:lineRule="auto"/>
        <w:ind w:firstLineChars="200" w:firstLine="480"/>
        <w:rPr>
          <w:rFonts w:ascii="宋体" w:hAnsi="宋体"/>
          <w:sz w:val="24"/>
        </w:rPr>
      </w:pPr>
      <w:r>
        <w:rPr>
          <w:rFonts w:ascii="宋体" w:hAnsi="宋体"/>
          <w:sz w:val="24"/>
        </w:rPr>
        <w:t>基金份额持有人大会采取记名方式进行投票表决。</w:t>
      </w:r>
    </w:p>
    <w:p w14:paraId="3A126593" w14:textId="77777777" w:rsidR="00C204FE" w:rsidRDefault="008F402D">
      <w:pPr>
        <w:spacing w:line="360" w:lineRule="auto"/>
        <w:ind w:firstLineChars="200" w:firstLine="480"/>
        <w:rPr>
          <w:rFonts w:ascii="宋体" w:hAnsi="宋体"/>
          <w:sz w:val="24"/>
        </w:rPr>
      </w:pPr>
      <w:r>
        <w:rPr>
          <w:rFonts w:ascii="宋体" w:hAnsi="宋体" w:hint="eastAsia"/>
          <w:sz w:val="24"/>
        </w:rPr>
        <w:t>采取通讯方式进行表决时，除非在计票时</w:t>
      </w:r>
      <w:r>
        <w:rPr>
          <w:rFonts w:ascii="宋体" w:hAnsi="宋体" w:hint="eastAsia"/>
          <w:bCs/>
          <w:sz w:val="24"/>
        </w:rPr>
        <w:t>监督员及公证机关均认为</w:t>
      </w:r>
      <w:r>
        <w:rPr>
          <w:rFonts w:ascii="宋体" w:hAnsi="宋体" w:hint="eastAsia"/>
          <w:sz w:val="24"/>
        </w:rPr>
        <w:t>有充分的相反证据证明，否则提交符合会议通知中规定的确认投资者身份文件的表决视为有效出席的投资者，表面符合会议通知规定的表决意见视为有效表决，表决意见</w:t>
      </w:r>
      <w:r>
        <w:rPr>
          <w:rFonts w:ascii="宋体" w:hAnsi="宋体" w:hint="eastAsia"/>
          <w:sz w:val="24"/>
        </w:rPr>
        <w:lastRenderedPageBreak/>
        <w:t>模糊不清或相互矛盾的视为弃权表决，但应当计入出具</w:t>
      </w:r>
      <w:r>
        <w:rPr>
          <w:rFonts w:ascii="宋体" w:hAnsi="宋体" w:hint="eastAsia"/>
          <w:bCs/>
          <w:sz w:val="24"/>
        </w:rPr>
        <w:t>表决</w:t>
      </w:r>
      <w:r>
        <w:rPr>
          <w:rFonts w:ascii="宋体" w:hAnsi="宋体" w:hint="eastAsia"/>
          <w:sz w:val="24"/>
        </w:rPr>
        <w:t>意见的基金份额持有人所代表的基金份额总数。</w:t>
      </w:r>
    </w:p>
    <w:p w14:paraId="6ECF9CA7" w14:textId="77777777" w:rsidR="00C204FE" w:rsidRDefault="008F402D">
      <w:pPr>
        <w:spacing w:line="360" w:lineRule="auto"/>
        <w:ind w:firstLineChars="200" w:firstLine="480"/>
        <w:rPr>
          <w:rFonts w:ascii="宋体" w:hAnsi="宋体"/>
          <w:sz w:val="24"/>
        </w:rPr>
      </w:pPr>
      <w:r>
        <w:rPr>
          <w:rFonts w:ascii="宋体" w:hAnsi="宋体"/>
          <w:sz w:val="24"/>
        </w:rPr>
        <w:t>基金份额持有人大会的各项提案或同一项提案内并列的各项议题应当分开审议、逐项表决。</w:t>
      </w:r>
    </w:p>
    <w:p w14:paraId="2DB9B438" w14:textId="77777777" w:rsidR="00C204FE" w:rsidRDefault="008F402D">
      <w:pPr>
        <w:spacing w:line="360" w:lineRule="auto"/>
        <w:ind w:firstLineChars="200" w:firstLine="480"/>
        <w:rPr>
          <w:rFonts w:ascii="宋体" w:hAnsi="宋体"/>
          <w:sz w:val="24"/>
        </w:rPr>
      </w:pPr>
      <w:bookmarkStart w:id="212" w:name="_Toc57530249"/>
      <w:bookmarkStart w:id="213" w:name="_Toc15641226"/>
      <w:bookmarkStart w:id="214" w:name="_Toc79392590"/>
      <w:r>
        <w:rPr>
          <w:rFonts w:ascii="宋体" w:hAnsi="宋体"/>
          <w:sz w:val="24"/>
        </w:rPr>
        <w:t>七、计票</w:t>
      </w:r>
      <w:bookmarkEnd w:id="212"/>
      <w:bookmarkEnd w:id="213"/>
      <w:bookmarkEnd w:id="214"/>
    </w:p>
    <w:p w14:paraId="4843A46E" w14:textId="77777777" w:rsidR="00C204FE" w:rsidRDefault="008F402D">
      <w:pPr>
        <w:spacing w:line="360" w:lineRule="auto"/>
        <w:ind w:firstLineChars="200" w:firstLine="480"/>
        <w:rPr>
          <w:rFonts w:ascii="宋体" w:hAnsi="宋体"/>
          <w:sz w:val="24"/>
        </w:rPr>
      </w:pPr>
      <w:r>
        <w:rPr>
          <w:rFonts w:ascii="宋体" w:hAnsi="宋体"/>
          <w:sz w:val="24"/>
        </w:rPr>
        <w:t>1、现场开会</w:t>
      </w:r>
    </w:p>
    <w:p w14:paraId="6607F2DD" w14:textId="77777777" w:rsidR="00C204FE" w:rsidRDefault="008F402D">
      <w:pPr>
        <w:spacing w:line="360" w:lineRule="auto"/>
        <w:ind w:firstLineChars="200" w:firstLine="480"/>
        <w:rPr>
          <w:rFonts w:ascii="宋体" w:hAnsi="宋体"/>
          <w:sz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FCFF7F" w14:textId="77777777" w:rsidR="00C204FE" w:rsidRDefault="008F402D">
      <w:pPr>
        <w:spacing w:line="360" w:lineRule="auto"/>
        <w:ind w:firstLineChars="200" w:firstLine="480"/>
        <w:rPr>
          <w:rFonts w:ascii="宋体" w:hAnsi="宋体"/>
          <w:sz w:val="24"/>
        </w:rPr>
      </w:pPr>
      <w:r>
        <w:rPr>
          <w:rFonts w:ascii="宋体" w:hAnsi="宋体"/>
          <w:sz w:val="24"/>
        </w:rPr>
        <w:t>（2）监票人应当在基金份额持有人表决后立即进行清点并由大会主持人当场公布计票结果。</w:t>
      </w:r>
    </w:p>
    <w:p w14:paraId="59E2849A" w14:textId="77777777" w:rsidR="00C204FE" w:rsidRDefault="008F402D">
      <w:pPr>
        <w:spacing w:line="360" w:lineRule="auto"/>
        <w:ind w:firstLineChars="200" w:firstLine="480"/>
        <w:rPr>
          <w:rFonts w:ascii="宋体" w:hAnsi="宋体"/>
          <w:sz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6205DD23" w14:textId="77777777" w:rsidR="00C204FE" w:rsidRDefault="008F402D">
      <w:pPr>
        <w:spacing w:line="360" w:lineRule="auto"/>
        <w:ind w:firstLineChars="200" w:firstLine="480"/>
        <w:rPr>
          <w:rFonts w:ascii="宋体" w:hAnsi="宋体"/>
          <w:sz w:val="24"/>
        </w:rPr>
      </w:pPr>
      <w:r>
        <w:rPr>
          <w:rFonts w:ascii="宋体" w:hAnsi="宋体"/>
          <w:sz w:val="24"/>
        </w:rPr>
        <w:t>（4）计票过程应由公证机关予以公证</w:t>
      </w:r>
      <w:r>
        <w:rPr>
          <w:rFonts w:ascii="宋体" w:hAnsi="宋体" w:hint="eastAsia"/>
          <w:bCs/>
          <w:sz w:val="24"/>
        </w:rPr>
        <w:t>，</w:t>
      </w:r>
      <w:r>
        <w:rPr>
          <w:rFonts w:ascii="宋体" w:hAnsi="宋体"/>
          <w:sz w:val="24"/>
        </w:rPr>
        <w:t>基金管理人或基金托管人拒不出席大会的，不影响计票的效力。</w:t>
      </w:r>
    </w:p>
    <w:p w14:paraId="160175B6" w14:textId="77777777" w:rsidR="00C204FE" w:rsidRDefault="008F402D">
      <w:pPr>
        <w:spacing w:line="360" w:lineRule="auto"/>
        <w:ind w:firstLineChars="200" w:firstLine="480"/>
        <w:rPr>
          <w:rFonts w:ascii="宋体" w:hAnsi="宋体"/>
          <w:sz w:val="24"/>
        </w:rPr>
      </w:pPr>
      <w:r>
        <w:rPr>
          <w:rFonts w:ascii="宋体" w:hAnsi="宋体"/>
          <w:sz w:val="24"/>
        </w:rPr>
        <w:t>2、通讯开会</w:t>
      </w:r>
    </w:p>
    <w:p w14:paraId="510D9378" w14:textId="77777777" w:rsidR="00C204FE" w:rsidRDefault="008F402D">
      <w:pPr>
        <w:spacing w:line="360" w:lineRule="auto"/>
        <w:ind w:firstLineChars="200" w:firstLine="480"/>
        <w:rPr>
          <w:rFonts w:ascii="宋体" w:hAnsi="宋体"/>
          <w:sz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15641227"/>
      <w:bookmarkStart w:id="217" w:name="_Toc57530250"/>
      <w:r>
        <w:rPr>
          <w:rFonts w:ascii="宋体" w:hAnsi="宋体"/>
          <w:sz w:val="24"/>
        </w:rPr>
        <w:t>。基金管理人或基金托管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10DF3FF5" w14:textId="77777777" w:rsidR="00C204FE" w:rsidRDefault="008F402D">
      <w:pPr>
        <w:spacing w:line="360" w:lineRule="auto"/>
        <w:ind w:firstLineChars="200" w:firstLine="480"/>
        <w:rPr>
          <w:rFonts w:ascii="宋体" w:hAnsi="宋体"/>
          <w:sz w:val="24"/>
        </w:rPr>
      </w:pPr>
      <w:r>
        <w:rPr>
          <w:rFonts w:ascii="宋体" w:hAnsi="宋体"/>
          <w:sz w:val="24"/>
        </w:rPr>
        <w:t>八、生效与公告</w:t>
      </w:r>
      <w:bookmarkEnd w:id="215"/>
      <w:bookmarkEnd w:id="216"/>
      <w:bookmarkEnd w:id="217"/>
    </w:p>
    <w:p w14:paraId="5FA559EB" w14:textId="77777777" w:rsidR="00C204FE" w:rsidRDefault="008F402D">
      <w:pPr>
        <w:spacing w:line="360" w:lineRule="auto"/>
        <w:ind w:firstLineChars="200" w:firstLine="480"/>
        <w:rPr>
          <w:rFonts w:ascii="宋体" w:hAnsi="宋体"/>
          <w:sz w:val="24"/>
        </w:rPr>
      </w:pPr>
      <w:r>
        <w:rPr>
          <w:rFonts w:ascii="宋体" w:hAnsi="宋体"/>
          <w:sz w:val="24"/>
        </w:rPr>
        <w:t>基金份额持有人大会的决议，召集人应当自通过之日起</w:t>
      </w:r>
      <w:r>
        <w:rPr>
          <w:rFonts w:ascii="宋体" w:hAnsi="宋体" w:hint="eastAsia"/>
          <w:sz w:val="24"/>
        </w:rPr>
        <w:t>5</w:t>
      </w:r>
      <w:r>
        <w:rPr>
          <w:rFonts w:ascii="宋体" w:hAnsi="宋体"/>
          <w:sz w:val="24"/>
        </w:rPr>
        <w:t>日内报中国证监会备案。</w:t>
      </w:r>
    </w:p>
    <w:p w14:paraId="657763E3" w14:textId="77777777" w:rsidR="00C204FE" w:rsidRDefault="008F402D">
      <w:pPr>
        <w:spacing w:line="360" w:lineRule="auto"/>
        <w:ind w:firstLineChars="200" w:firstLine="480"/>
        <w:rPr>
          <w:rFonts w:ascii="宋体" w:hAnsi="宋体"/>
          <w:sz w:val="24"/>
        </w:rPr>
      </w:pPr>
      <w:r>
        <w:rPr>
          <w:rFonts w:ascii="宋体" w:hAnsi="宋体"/>
          <w:sz w:val="24"/>
        </w:rPr>
        <w:lastRenderedPageBreak/>
        <w:t>基金份额持有人大会的决议自</w:t>
      </w:r>
      <w:r>
        <w:rPr>
          <w:rFonts w:ascii="宋体" w:hAnsi="宋体" w:hint="eastAsia"/>
          <w:sz w:val="24"/>
        </w:rPr>
        <w:t>表决通过</w:t>
      </w:r>
      <w:r>
        <w:rPr>
          <w:rFonts w:ascii="宋体" w:hAnsi="宋体"/>
          <w:sz w:val="24"/>
        </w:rPr>
        <w:t>之日起生效。</w:t>
      </w:r>
    </w:p>
    <w:p w14:paraId="303FDB4D" w14:textId="77777777" w:rsidR="00C204FE" w:rsidRDefault="008F402D">
      <w:pPr>
        <w:spacing w:line="360" w:lineRule="auto"/>
        <w:ind w:firstLineChars="200" w:firstLine="480"/>
        <w:rPr>
          <w:rFonts w:ascii="宋体" w:hAnsi="宋体"/>
          <w:sz w:val="24"/>
        </w:rPr>
      </w:pPr>
      <w:r>
        <w:rPr>
          <w:rFonts w:ascii="宋体" w:hAnsi="宋体"/>
          <w:sz w:val="24"/>
        </w:rPr>
        <w:t>基金份额持有人大会决议自生效之日起</w:t>
      </w:r>
      <w:r>
        <w:rPr>
          <w:rFonts w:ascii="宋体" w:hAnsi="宋体" w:hint="eastAsia"/>
          <w:sz w:val="24"/>
        </w:rPr>
        <w:t>2</w:t>
      </w:r>
      <w:r>
        <w:rPr>
          <w:rFonts w:ascii="宋体" w:hAnsi="宋体"/>
          <w:sz w:val="24"/>
        </w:rPr>
        <w:t>日内在</w:t>
      </w:r>
      <w:r>
        <w:rPr>
          <w:rFonts w:ascii="宋体" w:hAnsi="宋体" w:hint="eastAsia"/>
          <w:bCs/>
          <w:sz w:val="24"/>
        </w:rPr>
        <w:t>规定</w:t>
      </w:r>
      <w:r>
        <w:rPr>
          <w:rFonts w:ascii="宋体" w:hAnsi="宋体" w:hint="eastAsia"/>
          <w:sz w:val="24"/>
        </w:rPr>
        <w:t>媒介</w:t>
      </w:r>
      <w:r>
        <w:rPr>
          <w:rFonts w:ascii="宋体" w:hAnsi="宋体"/>
          <w:sz w:val="24"/>
        </w:rPr>
        <w:t>上公告。</w:t>
      </w:r>
      <w:bookmarkStart w:id="218" w:name="_Hlt88820702"/>
      <w:bookmarkEnd w:id="218"/>
      <w:r>
        <w:rPr>
          <w:rFonts w:ascii="宋体" w:hAnsi="宋体"/>
          <w:sz w:val="24"/>
        </w:rPr>
        <w:t>如果采用通讯方式进行表决，在公告基金份额持有人大会决议时，必须将公证书全文、公证机构、公证员姓名等一同公告。</w:t>
      </w:r>
    </w:p>
    <w:p w14:paraId="1CCCD8AA" w14:textId="77777777" w:rsidR="00C204FE" w:rsidRDefault="008F402D">
      <w:pPr>
        <w:spacing w:line="360" w:lineRule="auto"/>
        <w:ind w:firstLineChars="200" w:firstLine="480"/>
        <w:rPr>
          <w:rFonts w:ascii="宋体" w:hAnsi="宋体"/>
          <w:sz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9A0B45E" w14:textId="77777777" w:rsidR="00C204FE" w:rsidRDefault="008F402D">
      <w:pPr>
        <w:spacing w:line="360" w:lineRule="auto"/>
        <w:ind w:firstLineChars="200" w:firstLine="480"/>
        <w:rPr>
          <w:rFonts w:ascii="宋体" w:hAnsi="宋体"/>
          <w:bCs/>
          <w:sz w:val="24"/>
        </w:rPr>
      </w:pPr>
      <w:r>
        <w:rPr>
          <w:rFonts w:ascii="宋体" w:hAnsi="宋体" w:hint="eastAsia"/>
          <w:bCs/>
          <w:sz w:val="24"/>
        </w:rPr>
        <w:t>九、实施</w:t>
      </w:r>
      <w:proofErr w:type="gramStart"/>
      <w:r>
        <w:rPr>
          <w:rFonts w:ascii="宋体" w:hAnsi="宋体" w:hint="eastAsia"/>
          <w:bCs/>
          <w:sz w:val="24"/>
        </w:rPr>
        <w:t>侧袋机制</w:t>
      </w:r>
      <w:proofErr w:type="gramEnd"/>
      <w:r>
        <w:rPr>
          <w:rFonts w:ascii="宋体" w:hAnsi="宋体" w:hint="eastAsia"/>
          <w:bCs/>
          <w:sz w:val="24"/>
        </w:rPr>
        <w:t>期间基金份额持有人大会的特殊约定</w:t>
      </w:r>
    </w:p>
    <w:p w14:paraId="25346659" w14:textId="77777777" w:rsidR="00C204FE" w:rsidRDefault="008F402D">
      <w:pPr>
        <w:spacing w:line="360" w:lineRule="auto"/>
        <w:ind w:firstLineChars="200" w:firstLine="480"/>
        <w:rPr>
          <w:rFonts w:ascii="宋体" w:hAnsi="宋体"/>
          <w:bCs/>
          <w:sz w:val="24"/>
        </w:rPr>
      </w:pPr>
      <w:r>
        <w:rPr>
          <w:rFonts w:ascii="宋体" w:hAnsi="宋体" w:hint="eastAsia"/>
          <w:bCs/>
          <w:sz w:val="24"/>
        </w:rPr>
        <w:t>若本基金</w:t>
      </w:r>
      <w:proofErr w:type="gramStart"/>
      <w:r>
        <w:rPr>
          <w:rFonts w:ascii="宋体" w:hAnsi="宋体" w:hint="eastAsia"/>
          <w:bCs/>
          <w:sz w:val="24"/>
        </w:rPr>
        <w:t>实施侧袋机制</w:t>
      </w:r>
      <w:proofErr w:type="gramEnd"/>
      <w:r>
        <w:rPr>
          <w:rFonts w:ascii="宋体" w:hAnsi="宋体" w:hint="eastAsia"/>
          <w:bCs/>
          <w:sz w:val="24"/>
        </w:rPr>
        <w:t>，</w:t>
      </w:r>
      <w:proofErr w:type="gramStart"/>
      <w:r>
        <w:rPr>
          <w:rFonts w:ascii="宋体" w:hAnsi="宋体" w:hint="eastAsia"/>
          <w:bCs/>
          <w:sz w:val="24"/>
        </w:rPr>
        <w:t>则相关</w:t>
      </w:r>
      <w:proofErr w:type="gramEnd"/>
      <w:r>
        <w:rPr>
          <w:rFonts w:ascii="宋体" w:hAnsi="宋体" w:hint="eastAsia"/>
          <w:bCs/>
          <w:sz w:val="24"/>
        </w:rPr>
        <w:t>基金份额或表决权的比例</w:t>
      </w:r>
      <w:proofErr w:type="gramStart"/>
      <w:r>
        <w:rPr>
          <w:rFonts w:ascii="宋体" w:hAnsi="宋体" w:hint="eastAsia"/>
          <w:bCs/>
          <w:sz w:val="24"/>
        </w:rPr>
        <w:t>指主袋份额</w:t>
      </w:r>
      <w:proofErr w:type="gramEnd"/>
      <w:r>
        <w:rPr>
          <w:rFonts w:ascii="宋体" w:hAnsi="宋体" w:hint="eastAsia"/>
          <w:bCs/>
          <w:sz w:val="24"/>
        </w:rPr>
        <w:t>持有</w:t>
      </w:r>
      <w:proofErr w:type="gramStart"/>
      <w:r>
        <w:rPr>
          <w:rFonts w:ascii="宋体" w:hAnsi="宋体" w:hint="eastAsia"/>
          <w:bCs/>
          <w:sz w:val="24"/>
        </w:rPr>
        <w:t>人和侧袋份额</w:t>
      </w:r>
      <w:proofErr w:type="gramEnd"/>
      <w:r>
        <w:rPr>
          <w:rFonts w:ascii="宋体" w:hAnsi="宋体" w:hint="eastAsia"/>
          <w:bCs/>
          <w:sz w:val="24"/>
        </w:rPr>
        <w:t>持有人分别持有或代表的基金份额或表决权符合该等比例，但</w:t>
      </w:r>
      <w:proofErr w:type="gramStart"/>
      <w:r>
        <w:rPr>
          <w:rFonts w:ascii="宋体" w:hAnsi="宋体" w:hint="eastAsia"/>
          <w:bCs/>
          <w:sz w:val="24"/>
        </w:rPr>
        <w:t>若相关</w:t>
      </w:r>
      <w:proofErr w:type="gramEnd"/>
      <w:r>
        <w:rPr>
          <w:rFonts w:ascii="宋体" w:hAnsi="宋体" w:hint="eastAsia"/>
          <w:bCs/>
          <w:sz w:val="24"/>
        </w:rPr>
        <w:t>基金份额持有人大会召集和审议事项不</w:t>
      </w:r>
      <w:proofErr w:type="gramStart"/>
      <w:r>
        <w:rPr>
          <w:rFonts w:ascii="宋体" w:hAnsi="宋体" w:hint="eastAsia"/>
          <w:bCs/>
          <w:sz w:val="24"/>
        </w:rPr>
        <w:t>涉及侧袋账户</w:t>
      </w:r>
      <w:proofErr w:type="gramEnd"/>
      <w:r>
        <w:rPr>
          <w:rFonts w:ascii="宋体" w:hAnsi="宋体" w:hint="eastAsia"/>
          <w:bCs/>
          <w:sz w:val="24"/>
        </w:rPr>
        <w:t>的，则仅</w:t>
      </w:r>
      <w:proofErr w:type="gramStart"/>
      <w:r>
        <w:rPr>
          <w:rFonts w:ascii="宋体" w:hAnsi="宋体" w:hint="eastAsia"/>
          <w:bCs/>
          <w:sz w:val="24"/>
        </w:rPr>
        <w:t>指主袋份额</w:t>
      </w:r>
      <w:proofErr w:type="gramEnd"/>
      <w:r>
        <w:rPr>
          <w:rFonts w:ascii="宋体" w:hAnsi="宋体" w:hint="eastAsia"/>
          <w:bCs/>
          <w:sz w:val="24"/>
        </w:rPr>
        <w:t>持有人持有或代表的基金份额或表决权符合该等比例：</w:t>
      </w:r>
    </w:p>
    <w:p w14:paraId="664722E5" w14:textId="77777777" w:rsidR="00C204FE" w:rsidRDefault="008F402D">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52129EBB" w14:textId="77777777" w:rsidR="00C204FE" w:rsidRDefault="008F402D">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14:paraId="2F604938" w14:textId="77777777" w:rsidR="00C204FE" w:rsidRDefault="008F402D">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14:paraId="1BE5C8A8" w14:textId="77777777" w:rsidR="00C204FE" w:rsidRDefault="008F402D">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w:t>
      </w:r>
      <w:proofErr w:type="gramStart"/>
      <w:r>
        <w:rPr>
          <w:rFonts w:ascii="宋体" w:hAnsi="宋体" w:hint="eastAsia"/>
          <w:bCs/>
          <w:sz w:val="24"/>
        </w:rPr>
        <w:t>日相关</w:t>
      </w:r>
      <w:proofErr w:type="gramEnd"/>
      <w:r>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94F8A4E" w14:textId="77777777" w:rsidR="00C204FE" w:rsidRDefault="008F402D">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5、现场开会由出席大会的基金份额持有人和代理人所持表决权的50%以上（含50%）选举产生一名基金份额持有人作为该次基金份额持有人大会的主持人；</w:t>
      </w:r>
    </w:p>
    <w:p w14:paraId="5B79B1CB" w14:textId="77777777" w:rsidR="00C204FE" w:rsidRDefault="008F402D">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66A6A251" w14:textId="77777777" w:rsidR="00C204FE" w:rsidRDefault="008F402D">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w:t>
      </w:r>
      <w:r>
        <w:rPr>
          <w:rFonts w:ascii="宋体" w:hAnsi="宋体" w:hint="eastAsia"/>
          <w:bCs/>
          <w:sz w:val="24"/>
        </w:rPr>
        <w:lastRenderedPageBreak/>
        <w:t>分之二以上（含三分之二）通过。</w:t>
      </w:r>
    </w:p>
    <w:p w14:paraId="21ADFB02" w14:textId="77777777" w:rsidR="00C204FE" w:rsidRDefault="008F402D">
      <w:pPr>
        <w:spacing w:line="360" w:lineRule="auto"/>
        <w:ind w:firstLineChars="200" w:firstLine="480"/>
        <w:rPr>
          <w:rFonts w:ascii="宋体" w:hAnsi="宋体"/>
          <w:bCs/>
          <w:sz w:val="24"/>
        </w:rPr>
      </w:pPr>
      <w:r>
        <w:rPr>
          <w:rFonts w:ascii="宋体" w:hAnsi="宋体" w:hint="eastAsia"/>
          <w:bCs/>
          <w:sz w:val="24"/>
        </w:rPr>
        <w:t>同</w:t>
      </w:r>
      <w:proofErr w:type="gramStart"/>
      <w:r>
        <w:rPr>
          <w:rFonts w:ascii="宋体" w:hAnsi="宋体" w:hint="eastAsia"/>
          <w:bCs/>
          <w:sz w:val="24"/>
        </w:rPr>
        <w:t>一主侧袋账户</w:t>
      </w:r>
      <w:proofErr w:type="gramEnd"/>
      <w:r>
        <w:rPr>
          <w:rFonts w:ascii="宋体" w:hAnsi="宋体" w:hint="eastAsia"/>
          <w:bCs/>
          <w:sz w:val="24"/>
        </w:rPr>
        <w:t>内的每份基金份额具有平等的表决权。</w:t>
      </w:r>
    </w:p>
    <w:p w14:paraId="2A833FB0" w14:textId="77777777" w:rsidR="00C204FE" w:rsidRDefault="008F402D">
      <w:pPr>
        <w:spacing w:line="360" w:lineRule="auto"/>
        <w:ind w:firstLineChars="200" w:firstLine="480"/>
        <w:rPr>
          <w:rFonts w:ascii="宋体" w:hAnsi="宋体"/>
          <w:bCs/>
          <w:sz w:val="24"/>
        </w:rPr>
      </w:pPr>
      <w:bookmarkStart w:id="219" w:name="_Toc18769"/>
      <w:r>
        <w:rPr>
          <w:rFonts w:ascii="宋体" w:hAnsi="宋体" w:hint="eastAsia"/>
          <w:bCs/>
          <w:sz w:val="24"/>
        </w:rPr>
        <w:t>十、本部</w:t>
      </w:r>
      <w:proofErr w:type="gramStart"/>
      <w:r>
        <w:rPr>
          <w:rFonts w:ascii="宋体" w:hAnsi="宋体" w:hint="eastAsia"/>
          <w:bCs/>
          <w:sz w:val="24"/>
        </w:rPr>
        <w:t>分关于</w:t>
      </w:r>
      <w:proofErr w:type="gramEnd"/>
      <w:r>
        <w:rPr>
          <w:rFonts w:ascii="宋体" w:hAnsi="宋体"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20" w:name="_Toc1745"/>
      <w:bookmarkStart w:id="221" w:name="_Toc3963"/>
    </w:p>
    <w:p w14:paraId="082F131D" w14:textId="77777777" w:rsidR="00C204FE" w:rsidRDefault="008F402D">
      <w:pPr>
        <w:pStyle w:val="1"/>
        <w:jc w:val="center"/>
        <w:rPr>
          <w:rFonts w:hAnsi="宋体"/>
          <w:color w:val="auto"/>
        </w:rPr>
      </w:pPr>
      <w:r>
        <w:rPr>
          <w:rFonts w:hAnsi="宋体"/>
          <w:b w:val="0"/>
          <w:color w:val="auto"/>
        </w:rPr>
        <w:br w:type="page"/>
      </w:r>
      <w:bookmarkStart w:id="222" w:name="_Toc98560355"/>
      <w:bookmarkStart w:id="223" w:name="_Toc123102456"/>
      <w:bookmarkStart w:id="224" w:name="_Toc21735"/>
      <w:bookmarkStart w:id="225" w:name="_Toc3080"/>
      <w:bookmarkStart w:id="226" w:name="_Toc141703889"/>
      <w:bookmarkStart w:id="227" w:name="_Toc76734778"/>
      <w:bookmarkStart w:id="228" w:name="_Toc123051455"/>
      <w:bookmarkStart w:id="229" w:name="_Toc31821"/>
      <w:bookmarkStart w:id="230" w:name="_Toc3572"/>
      <w:bookmarkStart w:id="231" w:name="_Toc123112237"/>
      <w:bookmarkStart w:id="232" w:name="_Toc16164"/>
      <w:bookmarkStart w:id="233" w:name="_Toc18206"/>
      <w:bookmarkStart w:id="234" w:name="_Toc725"/>
      <w:bookmarkStart w:id="235" w:name="_Toc139991739"/>
      <w:bookmarkStart w:id="236" w:name="_Toc10398"/>
      <w:r>
        <w:rPr>
          <w:rFonts w:hAnsi="宋体"/>
          <w:color w:val="auto"/>
          <w:sz w:val="30"/>
        </w:rPr>
        <w:lastRenderedPageBreak/>
        <w:t>第</w:t>
      </w:r>
      <w:r>
        <w:rPr>
          <w:rFonts w:hAnsi="宋体" w:hint="eastAsia"/>
          <w:color w:val="auto"/>
          <w:sz w:val="30"/>
        </w:rPr>
        <w:t>九</w:t>
      </w:r>
      <w:r>
        <w:rPr>
          <w:rFonts w:hAnsi="宋体"/>
          <w:color w:val="auto"/>
          <w:sz w:val="30"/>
        </w:rPr>
        <w:t>部分  基金管理人、基金托管人的更换条件和程序</w:t>
      </w:r>
      <w:bookmarkStart w:id="237" w:name="_Toc79392593"/>
      <w:bookmarkStart w:id="238" w:name="_Toc57530252"/>
      <w:bookmarkStart w:id="239" w:name="_Toc1511824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0FD00A7" w14:textId="77777777" w:rsidR="00C204FE" w:rsidRDefault="008F402D">
      <w:pPr>
        <w:spacing w:line="360" w:lineRule="auto"/>
        <w:ind w:firstLineChars="200" w:firstLine="480"/>
        <w:rPr>
          <w:rFonts w:ascii="宋体" w:hAnsi="宋体"/>
          <w:sz w:val="24"/>
        </w:rPr>
      </w:pPr>
      <w:r>
        <w:rPr>
          <w:rFonts w:ascii="宋体" w:hAnsi="宋体"/>
          <w:sz w:val="24"/>
        </w:rPr>
        <w:t>一、基金管理人和基金托管人职责终止的情形</w:t>
      </w:r>
      <w:bookmarkEnd w:id="237"/>
      <w:bookmarkEnd w:id="238"/>
      <w:bookmarkEnd w:id="239"/>
    </w:p>
    <w:p w14:paraId="550EB439" w14:textId="77777777" w:rsidR="00C204FE" w:rsidRDefault="008F402D">
      <w:pPr>
        <w:spacing w:line="360" w:lineRule="auto"/>
        <w:ind w:firstLineChars="200" w:firstLine="480"/>
        <w:rPr>
          <w:rFonts w:ascii="宋体" w:hAnsi="宋体"/>
          <w:sz w:val="24"/>
        </w:rPr>
      </w:pPr>
      <w:bookmarkStart w:id="240" w:name="_Toc22005971"/>
      <w:r>
        <w:rPr>
          <w:rFonts w:ascii="宋体" w:hAnsi="宋体"/>
          <w:sz w:val="24"/>
        </w:rPr>
        <w:t>（一）</w:t>
      </w:r>
      <w:r>
        <w:rPr>
          <w:rFonts w:ascii="宋体" w:hAnsi="宋体"/>
          <w:sz w:val="24"/>
        </w:rPr>
        <w:tab/>
        <w:t>基金管理人职责终止的情形</w:t>
      </w:r>
      <w:bookmarkEnd w:id="240"/>
    </w:p>
    <w:p w14:paraId="3024D955" w14:textId="77777777" w:rsidR="00C204FE" w:rsidRDefault="008F402D">
      <w:pPr>
        <w:spacing w:line="360" w:lineRule="auto"/>
        <w:ind w:firstLineChars="200" w:firstLine="480"/>
        <w:rPr>
          <w:rFonts w:ascii="宋体" w:hAnsi="宋体"/>
          <w:sz w:val="24"/>
        </w:rPr>
      </w:pPr>
      <w:r>
        <w:rPr>
          <w:rFonts w:ascii="宋体" w:hAnsi="宋体"/>
          <w:sz w:val="24"/>
        </w:rPr>
        <w:t>有下列情形之一的，基金管理人职责终止：</w:t>
      </w:r>
    </w:p>
    <w:p w14:paraId="10B25791" w14:textId="77777777" w:rsidR="00C204FE" w:rsidRDefault="008F402D">
      <w:pPr>
        <w:spacing w:line="360" w:lineRule="auto"/>
        <w:ind w:firstLineChars="200" w:firstLine="480"/>
        <w:rPr>
          <w:rFonts w:ascii="宋体" w:hAnsi="宋体"/>
          <w:sz w:val="24"/>
        </w:rPr>
      </w:pPr>
      <w:r>
        <w:rPr>
          <w:rFonts w:ascii="宋体" w:hAnsi="宋体"/>
          <w:sz w:val="24"/>
        </w:rPr>
        <w:t>1、被依法取消基金管理资格；</w:t>
      </w:r>
    </w:p>
    <w:p w14:paraId="24D6064E" w14:textId="77777777" w:rsidR="00C204FE" w:rsidRDefault="008F402D">
      <w:pPr>
        <w:spacing w:line="360" w:lineRule="auto"/>
        <w:ind w:firstLineChars="200" w:firstLine="480"/>
        <w:rPr>
          <w:rFonts w:ascii="宋体" w:hAnsi="宋体"/>
          <w:sz w:val="24"/>
        </w:rPr>
      </w:pPr>
      <w:r>
        <w:rPr>
          <w:rFonts w:ascii="宋体" w:hAnsi="宋体"/>
          <w:sz w:val="24"/>
        </w:rPr>
        <w:t>2、被基金份额持有人大会解任；</w:t>
      </w:r>
    </w:p>
    <w:p w14:paraId="41BCB3C1" w14:textId="77777777" w:rsidR="00C204FE" w:rsidRDefault="008F402D">
      <w:pPr>
        <w:spacing w:line="360" w:lineRule="auto"/>
        <w:ind w:firstLineChars="200" w:firstLine="480"/>
        <w:rPr>
          <w:rFonts w:ascii="宋体" w:hAnsi="宋体"/>
          <w:sz w:val="24"/>
        </w:rPr>
      </w:pPr>
      <w:r>
        <w:rPr>
          <w:rFonts w:ascii="宋体" w:hAnsi="宋体"/>
          <w:sz w:val="24"/>
        </w:rPr>
        <w:t>3、依法解散、被依法撤销或被依法宣告破产；</w:t>
      </w:r>
    </w:p>
    <w:p w14:paraId="7F48CFA5" w14:textId="77777777"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法律法规及中国证监会规定的和《基金合同》约定的其他</w:t>
      </w:r>
      <w:r>
        <w:rPr>
          <w:rFonts w:ascii="宋体" w:hAnsi="宋体"/>
          <w:sz w:val="24"/>
        </w:rPr>
        <w:t>情形。</w:t>
      </w:r>
    </w:p>
    <w:p w14:paraId="2752F9A9" w14:textId="77777777" w:rsidR="00C204FE" w:rsidRDefault="008F402D">
      <w:pPr>
        <w:spacing w:line="360" w:lineRule="auto"/>
        <w:ind w:firstLineChars="200" w:firstLine="480"/>
        <w:rPr>
          <w:rFonts w:ascii="宋体" w:hAnsi="宋体"/>
          <w:sz w:val="24"/>
        </w:rPr>
      </w:pPr>
      <w:bookmarkStart w:id="241" w:name="_Toc22005972"/>
      <w:r>
        <w:rPr>
          <w:rFonts w:ascii="宋体" w:hAnsi="宋体"/>
          <w:sz w:val="24"/>
        </w:rPr>
        <w:t>（二）</w:t>
      </w:r>
      <w:r>
        <w:rPr>
          <w:rFonts w:ascii="宋体" w:hAnsi="宋体"/>
          <w:sz w:val="24"/>
        </w:rPr>
        <w:tab/>
        <w:t>基金托管人职责终止的情形</w:t>
      </w:r>
      <w:bookmarkEnd w:id="241"/>
    </w:p>
    <w:p w14:paraId="354080AB" w14:textId="77777777" w:rsidR="00C204FE" w:rsidRDefault="008F402D">
      <w:pPr>
        <w:spacing w:line="360" w:lineRule="auto"/>
        <w:ind w:firstLineChars="200" w:firstLine="480"/>
        <w:rPr>
          <w:rFonts w:ascii="宋体" w:hAnsi="宋体"/>
          <w:sz w:val="24"/>
        </w:rPr>
      </w:pPr>
      <w:r>
        <w:rPr>
          <w:rFonts w:ascii="宋体" w:hAnsi="宋体"/>
          <w:sz w:val="24"/>
        </w:rPr>
        <w:t>有下列情形之一的，基金托管人职责终止：</w:t>
      </w:r>
    </w:p>
    <w:p w14:paraId="0694E369" w14:textId="77777777" w:rsidR="00C204FE" w:rsidRDefault="008F402D">
      <w:pPr>
        <w:spacing w:line="360" w:lineRule="auto"/>
        <w:ind w:firstLineChars="200" w:firstLine="480"/>
        <w:rPr>
          <w:rFonts w:ascii="宋体" w:hAnsi="宋体"/>
          <w:sz w:val="24"/>
        </w:rPr>
      </w:pPr>
      <w:r>
        <w:rPr>
          <w:rFonts w:ascii="宋体" w:hAnsi="宋体"/>
          <w:sz w:val="24"/>
        </w:rPr>
        <w:t>1、被依法取消基金托管资格；</w:t>
      </w:r>
    </w:p>
    <w:p w14:paraId="18E4EAF8" w14:textId="77777777" w:rsidR="00C204FE" w:rsidRDefault="008F402D">
      <w:pPr>
        <w:spacing w:line="360" w:lineRule="auto"/>
        <w:ind w:firstLineChars="200" w:firstLine="480"/>
        <w:rPr>
          <w:rFonts w:ascii="宋体" w:hAnsi="宋体"/>
          <w:sz w:val="24"/>
        </w:rPr>
      </w:pPr>
      <w:r>
        <w:rPr>
          <w:rFonts w:ascii="宋体" w:hAnsi="宋体"/>
          <w:sz w:val="24"/>
        </w:rPr>
        <w:t>2、被基金份额持有人大会解任；</w:t>
      </w:r>
    </w:p>
    <w:p w14:paraId="2116EBEF" w14:textId="77777777" w:rsidR="00C204FE" w:rsidRDefault="008F402D">
      <w:pPr>
        <w:spacing w:line="360" w:lineRule="auto"/>
        <w:ind w:firstLineChars="200" w:firstLine="480"/>
        <w:rPr>
          <w:rFonts w:ascii="宋体" w:hAnsi="宋体"/>
          <w:sz w:val="24"/>
        </w:rPr>
      </w:pPr>
      <w:r>
        <w:rPr>
          <w:rFonts w:ascii="宋体" w:hAnsi="宋体"/>
          <w:sz w:val="24"/>
        </w:rPr>
        <w:t>3、依法解散、被依法撤销或被依法宣告破产；</w:t>
      </w:r>
    </w:p>
    <w:p w14:paraId="07660060" w14:textId="77777777"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法律法规及中国证监会规定的和《基金合同》约定的其他</w:t>
      </w:r>
      <w:r>
        <w:rPr>
          <w:rFonts w:ascii="宋体" w:hAnsi="宋体"/>
          <w:sz w:val="24"/>
        </w:rPr>
        <w:t>情形。</w:t>
      </w:r>
    </w:p>
    <w:p w14:paraId="6F292077" w14:textId="77777777" w:rsidR="00C204FE" w:rsidRDefault="008F402D">
      <w:pPr>
        <w:spacing w:line="360" w:lineRule="auto"/>
        <w:ind w:firstLineChars="200" w:firstLine="480"/>
        <w:rPr>
          <w:rFonts w:ascii="宋体" w:hAnsi="宋体"/>
          <w:sz w:val="24"/>
        </w:rPr>
      </w:pPr>
      <w:bookmarkStart w:id="242" w:name="_Toc15118246"/>
      <w:bookmarkStart w:id="243" w:name="_Toc57530253"/>
      <w:bookmarkStart w:id="244" w:name="_Toc79392594"/>
      <w:r>
        <w:rPr>
          <w:rFonts w:ascii="宋体" w:hAnsi="宋体"/>
          <w:sz w:val="24"/>
        </w:rPr>
        <w:t>二、基金管理人和基金托管人的更换程序</w:t>
      </w:r>
      <w:bookmarkEnd w:id="242"/>
      <w:bookmarkEnd w:id="243"/>
      <w:bookmarkEnd w:id="244"/>
    </w:p>
    <w:p w14:paraId="17CF5AE9" w14:textId="77777777" w:rsidR="00C204FE" w:rsidRDefault="008F402D">
      <w:pPr>
        <w:spacing w:line="360" w:lineRule="auto"/>
        <w:ind w:firstLineChars="200" w:firstLine="480"/>
        <w:rPr>
          <w:rFonts w:ascii="宋体" w:hAnsi="宋体"/>
          <w:sz w:val="24"/>
        </w:rPr>
      </w:pPr>
      <w:bookmarkStart w:id="245" w:name="_Toc22005974"/>
      <w:r>
        <w:rPr>
          <w:rFonts w:ascii="宋体" w:hAnsi="宋体"/>
          <w:sz w:val="24"/>
        </w:rPr>
        <w:t>（一）</w:t>
      </w:r>
      <w:r>
        <w:rPr>
          <w:rFonts w:ascii="宋体" w:hAnsi="宋体"/>
          <w:sz w:val="24"/>
        </w:rPr>
        <w:tab/>
        <w:t>基金管理人的更换程序</w:t>
      </w:r>
      <w:bookmarkEnd w:id="245"/>
    </w:p>
    <w:p w14:paraId="08DF62DB" w14:textId="77777777" w:rsidR="00C204FE" w:rsidRDefault="008F402D">
      <w:pPr>
        <w:spacing w:line="360" w:lineRule="auto"/>
        <w:ind w:firstLineChars="200" w:firstLine="480"/>
        <w:rPr>
          <w:rFonts w:ascii="宋体" w:hAnsi="宋体"/>
          <w:sz w:val="24"/>
        </w:rPr>
      </w:pPr>
      <w:r>
        <w:rPr>
          <w:rFonts w:ascii="宋体" w:hAnsi="宋体"/>
          <w:sz w:val="24"/>
        </w:rPr>
        <w:t>1、提名：</w:t>
      </w:r>
      <w:proofErr w:type="gramStart"/>
      <w:r>
        <w:rPr>
          <w:rFonts w:ascii="宋体" w:hAnsi="宋体"/>
          <w:sz w:val="24"/>
        </w:rPr>
        <w:t>新任基金</w:t>
      </w:r>
      <w:proofErr w:type="gramEnd"/>
      <w:r>
        <w:rPr>
          <w:rFonts w:ascii="宋体" w:hAnsi="宋体"/>
          <w:sz w:val="24"/>
        </w:rPr>
        <w:t>管理人由基金托管人或由单独或合计持有</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）基金份额的基金份额持有人提名；</w:t>
      </w:r>
    </w:p>
    <w:p w14:paraId="7CE02699" w14:textId="77777777" w:rsidR="00C204FE" w:rsidRDefault="008F402D">
      <w:pPr>
        <w:spacing w:line="360" w:lineRule="auto"/>
        <w:ind w:firstLineChars="200" w:firstLine="480"/>
        <w:rPr>
          <w:rFonts w:ascii="宋体" w:hAnsi="宋体"/>
          <w:sz w:val="24"/>
        </w:rPr>
      </w:pPr>
      <w:r>
        <w:rPr>
          <w:rFonts w:ascii="宋体" w:hAnsi="宋体"/>
          <w:sz w:val="24"/>
        </w:rPr>
        <w:t>2、决议：基金份额持有人大会在基金管理人职责终止后</w:t>
      </w:r>
      <w:r>
        <w:rPr>
          <w:rFonts w:ascii="宋体" w:hAnsi="宋体" w:hint="eastAsia"/>
          <w:sz w:val="24"/>
        </w:rPr>
        <w:t>6</w:t>
      </w:r>
      <w:r>
        <w:rPr>
          <w:rFonts w:ascii="宋体" w:hAnsi="宋体"/>
          <w:sz w:val="24"/>
        </w:rPr>
        <w:t>个月内对被提名的基金管理人形成决议，该决议需经参加大会的基金份额持有人所持表决权的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，决议自表决通过之日起生效</w:t>
      </w:r>
      <w:r>
        <w:rPr>
          <w:rFonts w:ascii="宋体" w:hAnsi="宋体"/>
          <w:sz w:val="24"/>
        </w:rPr>
        <w:t>；</w:t>
      </w:r>
    </w:p>
    <w:p w14:paraId="3E35C0E1" w14:textId="77777777" w:rsidR="00C204FE" w:rsidRDefault="008F402D">
      <w:pPr>
        <w:spacing w:line="360" w:lineRule="auto"/>
        <w:ind w:firstLineChars="200" w:firstLine="480"/>
        <w:rPr>
          <w:rFonts w:ascii="宋体" w:hAnsi="宋体"/>
          <w:sz w:val="24"/>
        </w:rPr>
      </w:pPr>
      <w:r>
        <w:rPr>
          <w:rFonts w:ascii="宋体" w:hAnsi="宋体"/>
          <w:sz w:val="24"/>
        </w:rPr>
        <w:t>3、临时基金管理人：</w:t>
      </w:r>
      <w:proofErr w:type="gramStart"/>
      <w:r>
        <w:rPr>
          <w:rFonts w:ascii="宋体" w:hAnsi="宋体"/>
          <w:sz w:val="24"/>
        </w:rPr>
        <w:t>新任基金</w:t>
      </w:r>
      <w:proofErr w:type="gramEnd"/>
      <w:r>
        <w:rPr>
          <w:rFonts w:ascii="宋体" w:hAnsi="宋体"/>
          <w:sz w:val="24"/>
        </w:rPr>
        <w:t>管理人产生之前，由中国证监会指定临时基金管理人；</w:t>
      </w:r>
    </w:p>
    <w:p w14:paraId="2F3556F9" w14:textId="77777777"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备案</w:t>
      </w:r>
      <w:r>
        <w:rPr>
          <w:rFonts w:ascii="宋体" w:hAnsi="宋体"/>
          <w:sz w:val="24"/>
        </w:rPr>
        <w:t>：基金份额持有人大会</w:t>
      </w:r>
      <w:r>
        <w:rPr>
          <w:rFonts w:hint="eastAsia"/>
          <w:bCs/>
          <w:sz w:val="24"/>
        </w:rPr>
        <w:t>更换</w:t>
      </w:r>
      <w:r>
        <w:rPr>
          <w:rFonts w:ascii="宋体" w:hAnsi="宋体"/>
          <w:sz w:val="24"/>
        </w:rPr>
        <w:t>基金管理人的决议须</w:t>
      </w:r>
      <w:r>
        <w:rPr>
          <w:rFonts w:ascii="宋体" w:hAnsi="宋体" w:hint="eastAsia"/>
          <w:sz w:val="24"/>
        </w:rPr>
        <w:t>报</w:t>
      </w:r>
      <w:r>
        <w:rPr>
          <w:rFonts w:ascii="宋体" w:hAnsi="宋体"/>
          <w:sz w:val="24"/>
        </w:rPr>
        <w:t>中国证监会</w:t>
      </w:r>
      <w:r>
        <w:rPr>
          <w:rFonts w:ascii="宋体" w:hAnsi="宋体" w:hint="eastAsia"/>
          <w:sz w:val="24"/>
        </w:rPr>
        <w:t>备案</w:t>
      </w:r>
      <w:r>
        <w:rPr>
          <w:rFonts w:ascii="宋体" w:hAnsi="宋体"/>
          <w:sz w:val="24"/>
        </w:rPr>
        <w:t>；</w:t>
      </w:r>
    </w:p>
    <w:p w14:paraId="2C566321" w14:textId="77777777" w:rsidR="00C204FE" w:rsidRDefault="008F402D">
      <w:pPr>
        <w:spacing w:line="360" w:lineRule="auto"/>
        <w:ind w:firstLineChars="200" w:firstLine="480"/>
        <w:rPr>
          <w:rFonts w:ascii="宋体" w:hAnsi="宋体"/>
          <w:sz w:val="24"/>
        </w:rPr>
      </w:pPr>
      <w:r>
        <w:rPr>
          <w:rFonts w:ascii="宋体" w:hAnsi="宋体"/>
          <w:sz w:val="24"/>
        </w:rPr>
        <w:t>5、公告：基金管理人更换后，由基金托管人在</w:t>
      </w:r>
      <w:r>
        <w:rPr>
          <w:rFonts w:ascii="宋体" w:hAnsi="宋体" w:hint="eastAsia"/>
          <w:sz w:val="24"/>
        </w:rPr>
        <w:t>更换基金管理人的基金份额持有人大会决议生效</w:t>
      </w:r>
      <w:r>
        <w:rPr>
          <w:rFonts w:ascii="宋体" w:hAnsi="宋体"/>
          <w:sz w:val="24"/>
        </w:rPr>
        <w:t>后2日内在</w:t>
      </w:r>
      <w:r>
        <w:rPr>
          <w:rFonts w:ascii="宋体" w:hAnsi="宋体" w:hint="eastAsia"/>
          <w:bCs/>
          <w:sz w:val="24"/>
        </w:rPr>
        <w:t>规定</w:t>
      </w:r>
      <w:r>
        <w:rPr>
          <w:rFonts w:ascii="宋体" w:hAnsi="宋体" w:hint="eastAsia"/>
          <w:sz w:val="24"/>
        </w:rPr>
        <w:t>媒介</w:t>
      </w:r>
      <w:r>
        <w:rPr>
          <w:rFonts w:ascii="宋体" w:hAnsi="宋体"/>
          <w:sz w:val="24"/>
        </w:rPr>
        <w:t>公告</w:t>
      </w:r>
      <w:r>
        <w:rPr>
          <w:rFonts w:ascii="宋体" w:hAnsi="宋体" w:hint="eastAsia"/>
          <w:bCs/>
          <w:sz w:val="24"/>
        </w:rPr>
        <w:t>；</w:t>
      </w:r>
    </w:p>
    <w:p w14:paraId="0925A635" w14:textId="77777777" w:rsidR="00C204FE" w:rsidRDefault="008F402D">
      <w:pPr>
        <w:spacing w:line="360" w:lineRule="auto"/>
        <w:ind w:firstLineChars="200" w:firstLine="480"/>
        <w:rPr>
          <w:rFonts w:ascii="宋体" w:hAnsi="宋体"/>
          <w:sz w:val="24"/>
        </w:rPr>
      </w:pPr>
      <w:r>
        <w:rPr>
          <w:rFonts w:ascii="宋体" w:hAnsi="宋体"/>
          <w:sz w:val="24"/>
        </w:rPr>
        <w:t>6、交接：基金管理人职责终止的，基金管理人应妥善保管基金管理业务资料，及时向临时基金管理人或</w:t>
      </w:r>
      <w:proofErr w:type="gramStart"/>
      <w:r>
        <w:rPr>
          <w:rFonts w:ascii="宋体" w:hAnsi="宋体"/>
          <w:sz w:val="24"/>
        </w:rPr>
        <w:t>新任基金</w:t>
      </w:r>
      <w:proofErr w:type="gramEnd"/>
      <w:r>
        <w:rPr>
          <w:rFonts w:ascii="宋体" w:hAnsi="宋体"/>
          <w:sz w:val="24"/>
        </w:rPr>
        <w:t>管理人办理基金管理业务的移交手续，临时基金管理人或</w:t>
      </w:r>
      <w:proofErr w:type="gramStart"/>
      <w:r>
        <w:rPr>
          <w:rFonts w:ascii="宋体" w:hAnsi="宋体"/>
          <w:sz w:val="24"/>
        </w:rPr>
        <w:t>新任基金</w:t>
      </w:r>
      <w:proofErr w:type="gramEnd"/>
      <w:r>
        <w:rPr>
          <w:rFonts w:ascii="宋体" w:hAnsi="宋体"/>
          <w:sz w:val="24"/>
        </w:rPr>
        <w:t>管理人应及时接收。</w:t>
      </w:r>
      <w:proofErr w:type="gramStart"/>
      <w:r>
        <w:rPr>
          <w:rFonts w:ascii="宋体" w:hAnsi="宋体"/>
          <w:sz w:val="24"/>
        </w:rPr>
        <w:t>新任基金</w:t>
      </w:r>
      <w:proofErr w:type="gramEnd"/>
      <w:r>
        <w:rPr>
          <w:rFonts w:ascii="宋体" w:hAnsi="宋体"/>
          <w:sz w:val="24"/>
        </w:rPr>
        <w:t>管理人</w:t>
      </w:r>
      <w:r>
        <w:rPr>
          <w:rFonts w:ascii="宋体" w:hAnsi="宋体" w:hint="eastAsia"/>
          <w:bCs/>
          <w:sz w:val="24"/>
        </w:rPr>
        <w:t>或者</w:t>
      </w:r>
      <w:r>
        <w:rPr>
          <w:rFonts w:ascii="宋体" w:hAnsi="宋体"/>
          <w:bCs/>
          <w:sz w:val="24"/>
        </w:rPr>
        <w:t>临时基金管理</w:t>
      </w:r>
      <w:r>
        <w:rPr>
          <w:rFonts w:ascii="宋体" w:hAnsi="宋体"/>
          <w:bCs/>
          <w:sz w:val="24"/>
        </w:rPr>
        <w:lastRenderedPageBreak/>
        <w:t>人</w:t>
      </w:r>
      <w:r>
        <w:rPr>
          <w:rFonts w:ascii="宋体" w:hAnsi="宋体"/>
          <w:sz w:val="24"/>
        </w:rPr>
        <w:t>应与基金托管人核对基金资产总值</w:t>
      </w:r>
      <w:r>
        <w:rPr>
          <w:rFonts w:ascii="宋体" w:hAnsi="宋体"/>
          <w:bCs/>
          <w:sz w:val="24"/>
        </w:rPr>
        <w:t>和净值</w:t>
      </w:r>
      <w:r>
        <w:rPr>
          <w:rFonts w:ascii="宋体" w:hAnsi="宋体"/>
          <w:sz w:val="24"/>
        </w:rPr>
        <w:t>；</w:t>
      </w:r>
    </w:p>
    <w:p w14:paraId="04660218" w14:textId="77777777" w:rsidR="00C204FE" w:rsidRDefault="008F402D">
      <w:pPr>
        <w:spacing w:line="360" w:lineRule="auto"/>
        <w:ind w:firstLineChars="200" w:firstLine="480"/>
        <w:rPr>
          <w:rFonts w:ascii="宋体" w:hAnsi="宋体"/>
          <w:sz w:val="24"/>
        </w:rPr>
      </w:pPr>
      <w:r>
        <w:rPr>
          <w:rFonts w:ascii="宋体" w:hAnsi="宋体"/>
          <w:sz w:val="24"/>
        </w:rPr>
        <w:t>7、审计：基金管理人职责终止的，应当按照法律法规规定聘请会计师事务所对基金财产进行审计，并将审计结果予以公告，同时报中国证监会备案</w:t>
      </w:r>
      <w:r>
        <w:rPr>
          <w:rFonts w:ascii="宋体" w:hAnsi="宋体" w:hint="eastAsia"/>
          <w:bCs/>
          <w:sz w:val="24"/>
        </w:rPr>
        <w:t>。审计费用由基金财产承担</w:t>
      </w:r>
      <w:r>
        <w:rPr>
          <w:rFonts w:ascii="宋体" w:hAnsi="宋体"/>
          <w:sz w:val="24"/>
        </w:rPr>
        <w:t>；</w:t>
      </w:r>
    </w:p>
    <w:p w14:paraId="586B0718" w14:textId="77777777" w:rsidR="00C204FE" w:rsidRDefault="008F402D">
      <w:pPr>
        <w:spacing w:line="360" w:lineRule="auto"/>
        <w:ind w:firstLineChars="200" w:firstLine="480"/>
        <w:rPr>
          <w:rFonts w:ascii="宋体" w:hAnsi="宋体"/>
          <w:sz w:val="24"/>
        </w:rPr>
      </w:pPr>
      <w:r>
        <w:rPr>
          <w:rFonts w:ascii="宋体" w:hAnsi="宋体"/>
          <w:sz w:val="24"/>
        </w:rPr>
        <w:t>8、基金名称变更：基金管理人更换后，如果原任或</w:t>
      </w:r>
      <w:proofErr w:type="gramStart"/>
      <w:r>
        <w:rPr>
          <w:rFonts w:ascii="宋体" w:hAnsi="宋体"/>
          <w:sz w:val="24"/>
        </w:rPr>
        <w:t>新任基金</w:t>
      </w:r>
      <w:proofErr w:type="gramEnd"/>
      <w:r>
        <w:rPr>
          <w:rFonts w:ascii="宋体" w:hAnsi="宋体"/>
          <w:sz w:val="24"/>
        </w:rPr>
        <w:t>管理人要求，应按其要求替换或删除基金名称中与</w:t>
      </w:r>
      <w:proofErr w:type="gramStart"/>
      <w:r>
        <w:rPr>
          <w:rFonts w:ascii="宋体" w:hAnsi="宋体"/>
          <w:sz w:val="24"/>
        </w:rPr>
        <w:t>原基金</w:t>
      </w:r>
      <w:proofErr w:type="gramEnd"/>
      <w:r>
        <w:rPr>
          <w:rFonts w:ascii="宋体" w:hAnsi="宋体"/>
          <w:sz w:val="24"/>
        </w:rPr>
        <w:t>管理人有关的名称字样。</w:t>
      </w:r>
    </w:p>
    <w:p w14:paraId="1CFBFC49" w14:textId="77777777" w:rsidR="00C204FE" w:rsidRDefault="008F402D">
      <w:pPr>
        <w:spacing w:line="360" w:lineRule="auto"/>
        <w:ind w:firstLineChars="200" w:firstLine="480"/>
        <w:rPr>
          <w:rFonts w:ascii="宋体" w:hAnsi="宋体"/>
          <w:sz w:val="24"/>
        </w:rPr>
      </w:pPr>
      <w:bookmarkStart w:id="246" w:name="_Toc22005975"/>
      <w:r>
        <w:rPr>
          <w:rFonts w:ascii="宋体" w:hAnsi="宋体"/>
          <w:sz w:val="24"/>
        </w:rPr>
        <w:t>（二）</w:t>
      </w:r>
      <w:r>
        <w:rPr>
          <w:rFonts w:ascii="宋体" w:hAnsi="宋体"/>
          <w:sz w:val="24"/>
        </w:rPr>
        <w:tab/>
        <w:t>基金托管人的更换程序</w:t>
      </w:r>
      <w:bookmarkEnd w:id="246"/>
    </w:p>
    <w:p w14:paraId="0A0A4AD3" w14:textId="77777777" w:rsidR="00C204FE" w:rsidRDefault="008F402D">
      <w:pPr>
        <w:spacing w:line="360" w:lineRule="auto"/>
        <w:ind w:firstLineChars="200" w:firstLine="480"/>
        <w:rPr>
          <w:rFonts w:ascii="宋体" w:hAnsi="宋体"/>
          <w:sz w:val="24"/>
        </w:rPr>
      </w:pPr>
      <w:r>
        <w:rPr>
          <w:rFonts w:ascii="宋体" w:hAnsi="宋体"/>
          <w:sz w:val="24"/>
        </w:rPr>
        <w:t>1、提名：</w:t>
      </w:r>
      <w:proofErr w:type="gramStart"/>
      <w:r>
        <w:rPr>
          <w:rFonts w:ascii="宋体" w:hAnsi="宋体"/>
          <w:sz w:val="24"/>
        </w:rPr>
        <w:t>新任基金</w:t>
      </w:r>
      <w:proofErr w:type="gramEnd"/>
      <w:r>
        <w:rPr>
          <w:rFonts w:ascii="宋体" w:hAnsi="宋体"/>
          <w:sz w:val="24"/>
        </w:rPr>
        <w:t>托管人由基金管理人或由单独或合计持有</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）基金份额的基金</w:t>
      </w:r>
      <w:r>
        <w:rPr>
          <w:rFonts w:ascii="宋体" w:hAnsi="宋体" w:hint="eastAsia"/>
          <w:sz w:val="24"/>
        </w:rPr>
        <w:t>份额</w:t>
      </w:r>
      <w:r>
        <w:rPr>
          <w:rFonts w:ascii="宋体" w:hAnsi="宋体"/>
          <w:sz w:val="24"/>
        </w:rPr>
        <w:t>持有人提名；</w:t>
      </w:r>
    </w:p>
    <w:p w14:paraId="47E52D02" w14:textId="77777777" w:rsidR="00C204FE" w:rsidRDefault="008F402D">
      <w:pPr>
        <w:spacing w:line="360" w:lineRule="auto"/>
        <w:ind w:firstLineChars="200" w:firstLine="480"/>
        <w:rPr>
          <w:rFonts w:ascii="宋体" w:hAnsi="宋体"/>
          <w:sz w:val="24"/>
        </w:rPr>
      </w:pPr>
      <w:r>
        <w:rPr>
          <w:rFonts w:ascii="宋体" w:hAnsi="宋体"/>
          <w:sz w:val="24"/>
        </w:rPr>
        <w:t>2、决议：基金份额持有人大会在基金托管人职责终止后</w:t>
      </w:r>
      <w:r>
        <w:rPr>
          <w:rFonts w:ascii="宋体" w:hAnsi="宋体" w:hint="eastAsia"/>
          <w:sz w:val="24"/>
        </w:rPr>
        <w:t>6</w:t>
      </w:r>
      <w:r>
        <w:rPr>
          <w:rFonts w:ascii="宋体" w:hAnsi="宋体"/>
          <w:sz w:val="24"/>
        </w:rPr>
        <w:t>个月内对被提名的基金托管人形成决议，该决议需经参加大会的基金份额持有人所持表决权的</w:t>
      </w:r>
      <w:r>
        <w:rPr>
          <w:rFonts w:ascii="宋体" w:hAnsi="宋体"/>
          <w:bCs/>
          <w:sz w:val="24"/>
        </w:rPr>
        <w:t xml:space="preserve">         </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，决议自表决通过之日起生效</w:t>
      </w:r>
      <w:r>
        <w:rPr>
          <w:rFonts w:ascii="宋体" w:hAnsi="宋体"/>
          <w:sz w:val="24"/>
        </w:rPr>
        <w:t>；</w:t>
      </w:r>
    </w:p>
    <w:p w14:paraId="3DFC93F2" w14:textId="77777777" w:rsidR="00C204FE" w:rsidRDefault="008F402D">
      <w:pPr>
        <w:spacing w:line="360" w:lineRule="auto"/>
        <w:ind w:firstLineChars="200" w:firstLine="480"/>
        <w:rPr>
          <w:rFonts w:ascii="宋体" w:hAnsi="宋体"/>
          <w:sz w:val="24"/>
        </w:rPr>
      </w:pPr>
      <w:r>
        <w:rPr>
          <w:rFonts w:ascii="宋体" w:hAnsi="宋体"/>
          <w:sz w:val="24"/>
        </w:rPr>
        <w:t>3、临时基金托管人：</w:t>
      </w:r>
      <w:proofErr w:type="gramStart"/>
      <w:r>
        <w:rPr>
          <w:rFonts w:ascii="宋体" w:hAnsi="宋体"/>
          <w:sz w:val="24"/>
        </w:rPr>
        <w:t>新任基金</w:t>
      </w:r>
      <w:proofErr w:type="gramEnd"/>
      <w:r>
        <w:rPr>
          <w:rFonts w:ascii="宋体" w:hAnsi="宋体"/>
          <w:sz w:val="24"/>
        </w:rPr>
        <w:t>托管人产生之前，由中国证监会指定临时基金托管人；</w:t>
      </w:r>
    </w:p>
    <w:p w14:paraId="1DC48C2C" w14:textId="77777777" w:rsidR="00C204FE" w:rsidRDefault="008F402D">
      <w:pPr>
        <w:spacing w:line="360" w:lineRule="auto"/>
        <w:ind w:firstLineChars="200" w:firstLine="480"/>
        <w:rPr>
          <w:rFonts w:ascii="宋体" w:hAnsi="宋体"/>
          <w:sz w:val="24"/>
        </w:rPr>
      </w:pPr>
      <w:r>
        <w:rPr>
          <w:rFonts w:ascii="宋体" w:hAnsi="宋体"/>
          <w:sz w:val="24"/>
        </w:rPr>
        <w:t>4、</w:t>
      </w:r>
      <w:r>
        <w:rPr>
          <w:rFonts w:ascii="宋体" w:hAnsi="宋体" w:hint="eastAsia"/>
          <w:sz w:val="24"/>
        </w:rPr>
        <w:t>备案</w:t>
      </w:r>
      <w:r>
        <w:rPr>
          <w:rFonts w:ascii="宋体" w:hAnsi="宋体"/>
          <w:sz w:val="24"/>
        </w:rPr>
        <w:t>：基金份额持有人大会更换基金托管人的决议须</w:t>
      </w:r>
      <w:r>
        <w:rPr>
          <w:rFonts w:ascii="宋体" w:hAnsi="宋体" w:hint="eastAsia"/>
          <w:sz w:val="24"/>
        </w:rPr>
        <w:t>报</w:t>
      </w:r>
      <w:r>
        <w:rPr>
          <w:rFonts w:ascii="宋体" w:hAnsi="宋体"/>
          <w:sz w:val="24"/>
        </w:rPr>
        <w:t>中国证监会</w:t>
      </w:r>
      <w:r>
        <w:rPr>
          <w:rFonts w:ascii="宋体" w:hAnsi="宋体" w:hint="eastAsia"/>
          <w:sz w:val="24"/>
        </w:rPr>
        <w:t>备案</w:t>
      </w:r>
      <w:r>
        <w:rPr>
          <w:rFonts w:ascii="宋体" w:hAnsi="宋体"/>
          <w:sz w:val="24"/>
        </w:rPr>
        <w:t>；</w:t>
      </w:r>
    </w:p>
    <w:p w14:paraId="184244FC" w14:textId="77777777" w:rsidR="00C204FE" w:rsidRDefault="008F402D">
      <w:pPr>
        <w:spacing w:line="360" w:lineRule="auto"/>
        <w:ind w:firstLineChars="200" w:firstLine="480"/>
        <w:rPr>
          <w:rFonts w:ascii="宋体" w:hAnsi="宋体"/>
          <w:sz w:val="24"/>
        </w:rPr>
      </w:pPr>
      <w:r>
        <w:rPr>
          <w:rFonts w:ascii="宋体" w:hAnsi="宋体"/>
          <w:sz w:val="24"/>
        </w:rPr>
        <w:t>5、公告：基金托管人更换后，由基金管理人在</w:t>
      </w:r>
      <w:r>
        <w:rPr>
          <w:rFonts w:ascii="宋体" w:hAnsi="宋体" w:hint="eastAsia"/>
          <w:sz w:val="24"/>
        </w:rPr>
        <w:t>更换基金托管人的基金份额持有人大会决议生效</w:t>
      </w:r>
      <w:r>
        <w:rPr>
          <w:rFonts w:ascii="宋体" w:hAnsi="宋体"/>
          <w:sz w:val="24"/>
        </w:rPr>
        <w:t>后</w:t>
      </w:r>
      <w:r>
        <w:rPr>
          <w:rFonts w:ascii="宋体" w:hAnsi="宋体" w:hint="eastAsia"/>
          <w:sz w:val="24"/>
        </w:rPr>
        <w:t>2</w:t>
      </w:r>
      <w:r>
        <w:rPr>
          <w:rFonts w:ascii="宋体" w:hAnsi="宋体"/>
          <w:sz w:val="24"/>
        </w:rPr>
        <w:t>日内在</w:t>
      </w:r>
      <w:r>
        <w:rPr>
          <w:rFonts w:ascii="宋体" w:hAnsi="宋体" w:hint="eastAsia"/>
          <w:bCs/>
          <w:sz w:val="24"/>
        </w:rPr>
        <w:t>规定</w:t>
      </w:r>
      <w:r>
        <w:rPr>
          <w:rFonts w:ascii="宋体" w:hAnsi="宋体" w:hint="eastAsia"/>
          <w:sz w:val="24"/>
        </w:rPr>
        <w:t>媒介</w:t>
      </w:r>
      <w:r>
        <w:rPr>
          <w:rFonts w:ascii="宋体" w:hAnsi="宋体"/>
          <w:sz w:val="24"/>
        </w:rPr>
        <w:t>公告</w:t>
      </w:r>
      <w:r>
        <w:rPr>
          <w:rFonts w:ascii="宋体" w:hAnsi="宋体" w:hint="eastAsia"/>
          <w:bCs/>
          <w:sz w:val="24"/>
        </w:rPr>
        <w:t>；</w:t>
      </w:r>
    </w:p>
    <w:p w14:paraId="415D3896" w14:textId="77777777" w:rsidR="00C204FE" w:rsidRDefault="008F402D">
      <w:pPr>
        <w:spacing w:line="360" w:lineRule="auto"/>
        <w:ind w:firstLineChars="200" w:firstLine="480"/>
        <w:rPr>
          <w:rFonts w:ascii="宋体" w:hAnsi="宋体"/>
          <w:sz w:val="24"/>
        </w:rPr>
      </w:pPr>
      <w:r>
        <w:rPr>
          <w:rFonts w:ascii="宋体" w:hAnsi="宋体"/>
          <w:sz w:val="24"/>
        </w:rPr>
        <w:t>6、交接：基金托管人职责终止的，应当妥善保管基金财产和基金托管业务资料，及时办理基金财产和基金托管业务的移交手续，</w:t>
      </w:r>
      <w:proofErr w:type="gramStart"/>
      <w:r>
        <w:rPr>
          <w:rFonts w:ascii="宋体" w:hAnsi="宋体"/>
          <w:sz w:val="24"/>
        </w:rPr>
        <w:t>新任基金</w:t>
      </w:r>
      <w:proofErr w:type="gramEnd"/>
      <w:r>
        <w:rPr>
          <w:rFonts w:ascii="宋体" w:hAnsi="宋体"/>
          <w:sz w:val="24"/>
        </w:rPr>
        <w:t>托管人或者临时基金托管人应当及时接收。</w:t>
      </w:r>
      <w:proofErr w:type="gramStart"/>
      <w:r>
        <w:rPr>
          <w:rFonts w:ascii="宋体" w:hAnsi="宋体"/>
          <w:sz w:val="24"/>
        </w:rPr>
        <w:t>新任基金</w:t>
      </w:r>
      <w:proofErr w:type="gramEnd"/>
      <w:r>
        <w:rPr>
          <w:rFonts w:ascii="宋体" w:hAnsi="宋体"/>
          <w:sz w:val="24"/>
        </w:rPr>
        <w:t>托管人</w:t>
      </w:r>
      <w:r>
        <w:rPr>
          <w:rFonts w:ascii="宋体" w:hAnsi="宋体" w:hint="eastAsia"/>
          <w:bCs/>
          <w:sz w:val="24"/>
        </w:rPr>
        <w:t>或者</w:t>
      </w:r>
      <w:r>
        <w:rPr>
          <w:rFonts w:ascii="宋体" w:hAnsi="宋体"/>
          <w:bCs/>
          <w:sz w:val="24"/>
        </w:rPr>
        <w:t>临时基金</w:t>
      </w:r>
      <w:r>
        <w:rPr>
          <w:rFonts w:ascii="宋体" w:hAnsi="宋体" w:hint="eastAsia"/>
          <w:bCs/>
          <w:sz w:val="24"/>
        </w:rPr>
        <w:t>托管</w:t>
      </w:r>
      <w:r>
        <w:rPr>
          <w:rFonts w:ascii="宋体" w:hAnsi="宋体"/>
          <w:bCs/>
          <w:sz w:val="24"/>
        </w:rPr>
        <w:t>人</w:t>
      </w:r>
      <w:r>
        <w:rPr>
          <w:rFonts w:ascii="宋体" w:hAnsi="宋体" w:hint="eastAsia"/>
          <w:bCs/>
          <w:sz w:val="24"/>
        </w:rPr>
        <w:t>应</w:t>
      </w:r>
      <w:r>
        <w:rPr>
          <w:rFonts w:ascii="宋体" w:hAnsi="宋体"/>
          <w:sz w:val="24"/>
        </w:rPr>
        <w:t>与基金管理人核对基金资产总值</w:t>
      </w:r>
      <w:r>
        <w:rPr>
          <w:rFonts w:ascii="宋体" w:hAnsi="宋体"/>
          <w:bCs/>
          <w:sz w:val="24"/>
        </w:rPr>
        <w:t>和净值</w:t>
      </w:r>
      <w:r>
        <w:rPr>
          <w:rFonts w:ascii="宋体" w:hAnsi="宋体"/>
          <w:sz w:val="24"/>
        </w:rPr>
        <w:t xml:space="preserve">； </w:t>
      </w:r>
    </w:p>
    <w:p w14:paraId="30509F72" w14:textId="77777777" w:rsidR="00C204FE" w:rsidRDefault="008F402D">
      <w:pPr>
        <w:spacing w:line="360" w:lineRule="auto"/>
        <w:ind w:firstLineChars="200" w:firstLine="480"/>
        <w:rPr>
          <w:rFonts w:ascii="宋体" w:hAnsi="宋体"/>
          <w:sz w:val="24"/>
        </w:rPr>
      </w:pPr>
      <w:r>
        <w:rPr>
          <w:rFonts w:ascii="宋体" w:hAnsi="宋体"/>
          <w:sz w:val="24"/>
        </w:rPr>
        <w:t>7、审计：基金托管人职责终止的，应当按照法律法规规定聘请会计师事务所对基金财产进行审计，并将审计结果予以公告，同时报中国证监会备案。</w:t>
      </w:r>
      <w:r>
        <w:rPr>
          <w:rFonts w:ascii="宋体" w:hAnsi="宋体" w:hint="eastAsia"/>
          <w:bCs/>
          <w:sz w:val="24"/>
        </w:rPr>
        <w:t>审计费用由基金财产承担。</w:t>
      </w:r>
    </w:p>
    <w:p w14:paraId="2001A0CC" w14:textId="77777777" w:rsidR="00C204FE" w:rsidRDefault="008F402D">
      <w:pPr>
        <w:spacing w:line="360" w:lineRule="auto"/>
        <w:ind w:firstLineChars="200" w:firstLine="480"/>
        <w:rPr>
          <w:rFonts w:ascii="宋体" w:hAnsi="宋体"/>
          <w:sz w:val="24"/>
        </w:rPr>
      </w:pPr>
      <w:bookmarkStart w:id="247" w:name="_Toc1357"/>
      <w:r>
        <w:rPr>
          <w:rFonts w:ascii="宋体" w:hAnsi="宋体"/>
          <w:sz w:val="24"/>
        </w:rPr>
        <w:t>（三）基金管理人与基金托管人同时更换的条件和程序。</w:t>
      </w:r>
      <w:bookmarkEnd w:id="247"/>
    </w:p>
    <w:p w14:paraId="7982776A" w14:textId="77777777" w:rsidR="00C204FE" w:rsidRDefault="008F402D">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提名：如果基金管理人和基金托管人同时更换，由单独或合计持有基金总份额</w:t>
      </w:r>
      <w:r>
        <w:rPr>
          <w:rFonts w:ascii="宋体" w:hAnsi="宋体" w:hint="eastAsia"/>
          <w:sz w:val="24"/>
        </w:rPr>
        <w:t>10%</w:t>
      </w:r>
      <w:r>
        <w:rPr>
          <w:rFonts w:ascii="宋体" w:hAnsi="宋体"/>
          <w:sz w:val="24"/>
        </w:rPr>
        <w:t>以上（含</w:t>
      </w:r>
      <w:r>
        <w:rPr>
          <w:rFonts w:ascii="宋体" w:hAnsi="宋体" w:hint="eastAsia"/>
          <w:sz w:val="24"/>
        </w:rPr>
        <w:t>10%</w:t>
      </w:r>
      <w:r>
        <w:rPr>
          <w:rFonts w:ascii="宋体" w:hAnsi="宋体"/>
          <w:sz w:val="24"/>
        </w:rPr>
        <w:t>）的基金份额持有人提名新的基金管理人和基金托管人；</w:t>
      </w:r>
    </w:p>
    <w:p w14:paraId="1D2C1E63" w14:textId="77777777" w:rsidR="00C204FE" w:rsidRDefault="008F402D">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基金管理人和基金托管人的更换分别按上述程序进行；</w:t>
      </w:r>
    </w:p>
    <w:p w14:paraId="40967FA0" w14:textId="77777777" w:rsidR="00C204FE" w:rsidRDefault="008F402D">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公告：</w:t>
      </w:r>
      <w:proofErr w:type="gramStart"/>
      <w:r>
        <w:rPr>
          <w:rFonts w:ascii="宋体" w:hAnsi="宋体"/>
          <w:sz w:val="24"/>
        </w:rPr>
        <w:t>新任基金</w:t>
      </w:r>
      <w:proofErr w:type="gramEnd"/>
      <w:r>
        <w:rPr>
          <w:rFonts w:ascii="宋体" w:hAnsi="宋体"/>
          <w:sz w:val="24"/>
        </w:rPr>
        <w:t>管理人和</w:t>
      </w:r>
      <w:proofErr w:type="gramStart"/>
      <w:r>
        <w:rPr>
          <w:rFonts w:ascii="宋体" w:hAnsi="宋体"/>
          <w:sz w:val="24"/>
        </w:rPr>
        <w:t>新任基金</w:t>
      </w:r>
      <w:proofErr w:type="gramEnd"/>
      <w:r>
        <w:rPr>
          <w:rFonts w:ascii="宋体" w:hAnsi="宋体"/>
          <w:sz w:val="24"/>
        </w:rPr>
        <w:t>托管人应在更换基金管理人和基金托</w:t>
      </w:r>
      <w:r>
        <w:rPr>
          <w:rFonts w:ascii="宋体" w:hAnsi="宋体"/>
          <w:sz w:val="24"/>
        </w:rPr>
        <w:lastRenderedPageBreak/>
        <w:t>管人的基金份额持有人大会决议</w:t>
      </w:r>
      <w:r>
        <w:rPr>
          <w:rFonts w:ascii="宋体" w:hAnsi="宋体" w:hint="eastAsia"/>
          <w:sz w:val="24"/>
        </w:rPr>
        <w:t>生效</w:t>
      </w:r>
      <w:r>
        <w:rPr>
          <w:rFonts w:ascii="宋体" w:hAnsi="宋体"/>
          <w:sz w:val="24"/>
        </w:rPr>
        <w:t>后2日内在</w:t>
      </w:r>
      <w:r>
        <w:rPr>
          <w:rFonts w:ascii="宋体" w:hAnsi="宋体"/>
          <w:bCs/>
          <w:sz w:val="24"/>
        </w:rPr>
        <w:t>规定</w:t>
      </w:r>
      <w:r>
        <w:rPr>
          <w:rFonts w:ascii="宋体" w:hAnsi="宋体"/>
          <w:sz w:val="24"/>
        </w:rPr>
        <w:t>媒介上联合公告。</w:t>
      </w:r>
    </w:p>
    <w:p w14:paraId="17992F23" w14:textId="77777777" w:rsidR="005809D3" w:rsidRPr="005809D3" w:rsidRDefault="008F402D" w:rsidP="005809D3">
      <w:pPr>
        <w:spacing w:line="360" w:lineRule="auto"/>
        <w:ind w:firstLineChars="200" w:firstLine="480"/>
        <w:rPr>
          <w:rFonts w:ascii="宋体" w:hAnsi="宋体"/>
          <w:bCs/>
          <w:sz w:val="24"/>
        </w:rPr>
      </w:pPr>
      <w:r>
        <w:rPr>
          <w:rFonts w:ascii="宋体" w:hAnsi="宋体" w:hint="eastAsia"/>
          <w:bCs/>
          <w:sz w:val="24"/>
        </w:rPr>
        <w:t>三、</w:t>
      </w:r>
      <w:proofErr w:type="gramStart"/>
      <w:r>
        <w:rPr>
          <w:rFonts w:ascii="宋体" w:hAnsi="宋体" w:hint="eastAsia"/>
          <w:bCs/>
          <w:sz w:val="24"/>
        </w:rPr>
        <w:t>新任基金</w:t>
      </w:r>
      <w:proofErr w:type="gramEnd"/>
      <w:r>
        <w:rPr>
          <w:rFonts w:ascii="宋体" w:hAnsi="宋体" w:hint="eastAsia"/>
          <w:bCs/>
          <w:sz w:val="24"/>
        </w:rPr>
        <w:t>管理人或临时基金管理人接收基金管理业务或</w:t>
      </w:r>
      <w:proofErr w:type="gramStart"/>
      <w:r>
        <w:rPr>
          <w:rFonts w:ascii="宋体" w:hAnsi="宋体" w:hint="eastAsia"/>
          <w:bCs/>
          <w:sz w:val="24"/>
        </w:rPr>
        <w:t>新任基金</w:t>
      </w:r>
      <w:proofErr w:type="gramEnd"/>
      <w:r>
        <w:rPr>
          <w:rFonts w:ascii="宋体" w:hAnsi="宋体" w:hint="eastAsia"/>
          <w:bCs/>
          <w:sz w:val="24"/>
        </w:rPr>
        <w:t>托管人或临时基金托管人接收基金财产和基金托管业务前，</w:t>
      </w:r>
      <w:proofErr w:type="gramStart"/>
      <w:r>
        <w:rPr>
          <w:rFonts w:ascii="宋体" w:hAnsi="宋体" w:hint="eastAsia"/>
          <w:bCs/>
          <w:sz w:val="24"/>
        </w:rPr>
        <w:t>原基金</w:t>
      </w:r>
      <w:proofErr w:type="gramEnd"/>
      <w:r>
        <w:rPr>
          <w:rFonts w:ascii="宋体" w:hAnsi="宋体" w:hint="eastAsia"/>
          <w:bCs/>
          <w:sz w:val="24"/>
        </w:rPr>
        <w:t>管理人或</w:t>
      </w:r>
      <w:proofErr w:type="gramStart"/>
      <w:r>
        <w:rPr>
          <w:rFonts w:ascii="宋体" w:hAnsi="宋体" w:hint="eastAsia"/>
          <w:bCs/>
          <w:sz w:val="24"/>
        </w:rPr>
        <w:t>原基金</w:t>
      </w:r>
      <w:proofErr w:type="gramEnd"/>
      <w:r>
        <w:rPr>
          <w:rFonts w:ascii="宋体" w:hAnsi="宋体" w:hint="eastAsia"/>
          <w:bCs/>
          <w:sz w:val="24"/>
        </w:rPr>
        <w:t>托管人应继续履行相关职责，并保证不做出对基金份额持有人的利益造成损害的行为。</w:t>
      </w:r>
      <w:proofErr w:type="gramStart"/>
      <w:r w:rsidR="005809D3" w:rsidRPr="005809D3">
        <w:rPr>
          <w:rFonts w:ascii="宋体" w:hAnsi="宋体" w:hint="eastAsia"/>
          <w:bCs/>
          <w:sz w:val="24"/>
        </w:rPr>
        <w:t>原基金</w:t>
      </w:r>
      <w:proofErr w:type="gramEnd"/>
      <w:r w:rsidR="005809D3" w:rsidRPr="005809D3">
        <w:rPr>
          <w:rFonts w:ascii="宋体" w:hAnsi="宋体" w:hint="eastAsia"/>
          <w:bCs/>
          <w:sz w:val="24"/>
        </w:rPr>
        <w:t>管理人或</w:t>
      </w:r>
      <w:proofErr w:type="gramStart"/>
      <w:r w:rsidR="005809D3" w:rsidRPr="005809D3">
        <w:rPr>
          <w:rFonts w:ascii="宋体" w:hAnsi="宋体" w:hint="eastAsia"/>
          <w:bCs/>
          <w:sz w:val="24"/>
        </w:rPr>
        <w:t>原基金</w:t>
      </w:r>
      <w:proofErr w:type="gramEnd"/>
      <w:r w:rsidR="005809D3" w:rsidRPr="005809D3">
        <w:rPr>
          <w:rFonts w:ascii="宋体" w:hAnsi="宋体" w:hint="eastAsia"/>
          <w:bCs/>
          <w:sz w:val="24"/>
        </w:rPr>
        <w:t>托管人在继续履行相关职责期间，仍有权按照本基金合同的规定收取基金管理费或基金托管费。</w:t>
      </w:r>
    </w:p>
    <w:p w14:paraId="68AAF7C9" w14:textId="6AB20EC7" w:rsidR="00C204FE" w:rsidRDefault="005809D3" w:rsidP="005809D3">
      <w:pPr>
        <w:spacing w:line="360" w:lineRule="auto"/>
        <w:ind w:firstLineChars="200" w:firstLine="480"/>
        <w:rPr>
          <w:rFonts w:ascii="宋体" w:hAnsi="宋体"/>
          <w:bCs/>
          <w:sz w:val="24"/>
        </w:rPr>
      </w:pPr>
      <w:r w:rsidRPr="005809D3">
        <w:rPr>
          <w:rFonts w:ascii="宋体" w:hAnsi="宋体" w:hint="eastAsia"/>
          <w:bCs/>
          <w:sz w:val="24"/>
        </w:rPr>
        <w:t>四、本部</w:t>
      </w:r>
      <w:proofErr w:type="gramStart"/>
      <w:r w:rsidRPr="005809D3">
        <w:rPr>
          <w:rFonts w:ascii="宋体" w:hAnsi="宋体" w:hint="eastAsia"/>
          <w:bCs/>
          <w:sz w:val="24"/>
        </w:rPr>
        <w:t>分关于</w:t>
      </w:r>
      <w:proofErr w:type="gramEnd"/>
      <w:r w:rsidRPr="005809D3">
        <w:rPr>
          <w:rFonts w:ascii="宋体" w:hAnsi="宋体"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01F0D1FC" w14:textId="77777777" w:rsidR="00C204FE" w:rsidRDefault="008F402D">
      <w:pPr>
        <w:pStyle w:val="1"/>
        <w:spacing w:before="0" w:after="0"/>
        <w:jc w:val="center"/>
        <w:rPr>
          <w:rFonts w:hAnsi="宋体"/>
          <w:color w:val="auto"/>
          <w:sz w:val="30"/>
        </w:rPr>
      </w:pPr>
      <w:r>
        <w:rPr>
          <w:rFonts w:hAnsi="宋体"/>
          <w:b w:val="0"/>
          <w:color w:val="auto"/>
          <w:kern w:val="2"/>
        </w:rPr>
        <w:br w:type="page"/>
      </w:r>
      <w:bookmarkStart w:id="248" w:name="_Toc739"/>
      <w:bookmarkStart w:id="249" w:name="_Toc20976"/>
      <w:bookmarkStart w:id="250" w:name="_Toc76734779"/>
      <w:bookmarkStart w:id="251" w:name="_Toc123102457"/>
      <w:bookmarkStart w:id="252" w:name="_Toc139991740"/>
      <w:bookmarkStart w:id="253" w:name="_Toc29408"/>
      <w:bookmarkStart w:id="254" w:name="_Toc17920"/>
      <w:bookmarkStart w:id="255" w:name="_Toc48649708"/>
      <w:bookmarkStart w:id="256" w:name="_Toc32092"/>
      <w:bookmarkStart w:id="257" w:name="_Toc21237"/>
      <w:bookmarkStart w:id="258" w:name="_Toc5170"/>
      <w:bookmarkStart w:id="259" w:name="_Toc123112238"/>
      <w:bookmarkStart w:id="260" w:name="_Toc141703890"/>
      <w:bookmarkStart w:id="261" w:name="_Toc79392622"/>
      <w:bookmarkStart w:id="262" w:name="_Toc123051456"/>
      <w:bookmarkStart w:id="263" w:name="_Toc17198"/>
      <w:bookmarkStart w:id="264" w:name="_Toc32584"/>
      <w:bookmarkStart w:id="265" w:name="_Toc98560356"/>
      <w:bookmarkStart w:id="266" w:name="_Toc3329"/>
      <w:bookmarkStart w:id="267" w:name="_Toc8791"/>
      <w:r>
        <w:rPr>
          <w:rFonts w:hAnsi="宋体"/>
          <w:color w:val="auto"/>
          <w:sz w:val="30"/>
        </w:rPr>
        <w:lastRenderedPageBreak/>
        <w:t>第十部分  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EB45C9C" w14:textId="77777777" w:rsidR="00C204FE" w:rsidRDefault="008F402D">
      <w:pPr>
        <w:spacing w:line="360" w:lineRule="auto"/>
        <w:ind w:firstLineChars="200" w:firstLine="480"/>
        <w:rPr>
          <w:rFonts w:ascii="宋体" w:hAnsi="宋体"/>
          <w:sz w:val="24"/>
        </w:rPr>
      </w:pPr>
      <w:r>
        <w:rPr>
          <w:rFonts w:ascii="宋体" w:hAnsi="宋体"/>
          <w:sz w:val="24"/>
        </w:rPr>
        <w:t>基金托管人和基金管理人按照《基金法》、《基金合同》及其他有关规定订立托管协议。</w:t>
      </w:r>
    </w:p>
    <w:p w14:paraId="385178A8" w14:textId="77777777" w:rsidR="00C204FE" w:rsidRDefault="008F402D">
      <w:pPr>
        <w:autoSpaceDE w:val="0"/>
        <w:autoSpaceDN w:val="0"/>
        <w:spacing w:line="360" w:lineRule="auto"/>
        <w:ind w:firstLineChars="200" w:firstLine="480"/>
        <w:textAlignment w:val="bottom"/>
        <w:rPr>
          <w:rFonts w:ascii="宋体" w:hAnsi="宋体"/>
          <w:sz w:val="24"/>
        </w:rPr>
      </w:pPr>
      <w:r>
        <w:rPr>
          <w:rFonts w:ascii="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88EA76A" w14:textId="77777777" w:rsidR="00C204FE" w:rsidRDefault="008F402D">
      <w:pPr>
        <w:pStyle w:val="1"/>
        <w:spacing w:before="0" w:after="0"/>
        <w:jc w:val="center"/>
        <w:rPr>
          <w:rFonts w:hAnsi="宋体"/>
          <w:color w:val="auto"/>
          <w:sz w:val="30"/>
        </w:rPr>
      </w:pPr>
      <w:r>
        <w:rPr>
          <w:rFonts w:hAnsi="宋体"/>
          <w:b w:val="0"/>
          <w:color w:val="auto"/>
        </w:rPr>
        <w:br w:type="page"/>
      </w:r>
      <w:bookmarkStart w:id="268" w:name="_Toc123112239"/>
      <w:bookmarkStart w:id="269" w:name="_Toc3244"/>
      <w:bookmarkStart w:id="270" w:name="_Toc22674"/>
      <w:bookmarkStart w:id="271" w:name="_Toc14725"/>
      <w:bookmarkStart w:id="272" w:name="_Toc76734780"/>
      <w:bookmarkStart w:id="273" w:name="_Toc98560357"/>
      <w:bookmarkStart w:id="274" w:name="_Toc139991741"/>
      <w:bookmarkStart w:id="275" w:name="_Toc21886"/>
      <w:bookmarkStart w:id="276" w:name="_Toc31469"/>
      <w:bookmarkStart w:id="277" w:name="_Toc123051457"/>
      <w:bookmarkStart w:id="278" w:name="_Toc48649710"/>
      <w:bookmarkStart w:id="279" w:name="_Toc79392624"/>
      <w:bookmarkStart w:id="280" w:name="_Toc26383"/>
      <w:bookmarkStart w:id="281" w:name="_Toc2255"/>
      <w:bookmarkStart w:id="282" w:name="_Toc16789"/>
      <w:bookmarkStart w:id="283" w:name="_Toc141703891"/>
      <w:bookmarkStart w:id="284" w:name="_Toc26152"/>
      <w:bookmarkStart w:id="285" w:name="_Toc19520"/>
      <w:bookmarkStart w:id="286" w:name="_Toc26084"/>
      <w:bookmarkStart w:id="287" w:name="_Toc123102458"/>
      <w:r>
        <w:rPr>
          <w:rFonts w:hAnsi="宋体"/>
          <w:color w:val="auto"/>
          <w:sz w:val="30"/>
        </w:rPr>
        <w:lastRenderedPageBreak/>
        <w:t>第十</w:t>
      </w:r>
      <w:r>
        <w:rPr>
          <w:rFonts w:hAnsi="宋体" w:hint="eastAsia"/>
          <w:color w:val="auto"/>
          <w:sz w:val="30"/>
        </w:rPr>
        <w:t>一</w:t>
      </w:r>
      <w:r>
        <w:rPr>
          <w:rFonts w:hAnsi="宋体"/>
          <w:color w:val="auto"/>
          <w:sz w:val="30"/>
        </w:rPr>
        <w:t>部分  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3B953F2" w14:textId="77777777" w:rsidR="00C204FE" w:rsidRDefault="008F402D">
      <w:pPr>
        <w:spacing w:line="360" w:lineRule="auto"/>
        <w:ind w:firstLineChars="200" w:firstLine="480"/>
        <w:rPr>
          <w:rFonts w:ascii="宋体" w:hAnsi="宋体"/>
          <w:sz w:val="24"/>
        </w:rPr>
      </w:pPr>
      <w:bookmarkStart w:id="288" w:name="OLE_LINK8"/>
      <w:r>
        <w:rPr>
          <w:rFonts w:ascii="宋体" w:hAnsi="宋体"/>
          <w:sz w:val="24"/>
        </w:rPr>
        <w:t>一、基金份额</w:t>
      </w:r>
      <w:r>
        <w:rPr>
          <w:rFonts w:ascii="宋体" w:hAnsi="宋体"/>
          <w:bCs/>
          <w:sz w:val="24"/>
        </w:rPr>
        <w:t>的</w:t>
      </w:r>
      <w:r>
        <w:rPr>
          <w:rFonts w:ascii="宋体" w:hAnsi="宋体"/>
          <w:sz w:val="24"/>
        </w:rPr>
        <w:t>登记业务</w:t>
      </w:r>
    </w:p>
    <w:p w14:paraId="77D6147F" w14:textId="77777777" w:rsidR="00C204FE" w:rsidRDefault="008F402D">
      <w:pPr>
        <w:spacing w:line="360" w:lineRule="auto"/>
        <w:ind w:firstLineChars="200" w:firstLine="480"/>
        <w:rPr>
          <w:rFonts w:ascii="宋体" w:hAnsi="宋体"/>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ascii="宋体" w:hAnsi="宋体" w:hint="eastAsia"/>
          <w:sz w:val="24"/>
        </w:rPr>
        <w:t>。</w:t>
      </w:r>
    </w:p>
    <w:p w14:paraId="6ADD4512" w14:textId="77777777" w:rsidR="00C204FE" w:rsidRDefault="008F402D">
      <w:pPr>
        <w:spacing w:line="360" w:lineRule="auto"/>
        <w:ind w:firstLineChars="200" w:firstLine="480"/>
        <w:rPr>
          <w:rFonts w:ascii="宋体" w:hAnsi="宋体"/>
          <w:sz w:val="24"/>
        </w:rPr>
      </w:pPr>
      <w:r>
        <w:rPr>
          <w:rFonts w:ascii="宋体" w:hAnsi="宋体"/>
          <w:sz w:val="24"/>
        </w:rPr>
        <w:t>二、基金登记业务办理机构</w:t>
      </w:r>
    </w:p>
    <w:p w14:paraId="45AFA3F9" w14:textId="77777777" w:rsidR="00C204FE" w:rsidRDefault="008F402D">
      <w:pPr>
        <w:spacing w:line="360" w:lineRule="auto"/>
        <w:ind w:firstLineChars="200" w:firstLine="480"/>
        <w:rPr>
          <w:rFonts w:ascii="宋体" w:hAnsi="宋体"/>
          <w:sz w:val="24"/>
        </w:rPr>
      </w:pPr>
      <w:r>
        <w:rPr>
          <w:rFonts w:ascii="宋体" w:hAnsi="宋体" w:hint="eastAsia"/>
          <w:sz w:val="24"/>
        </w:rPr>
        <w:t>本基金的登记业务由基金管理人或基金管理人委托的其他符合条件的机构</w:t>
      </w:r>
      <w:r>
        <w:rPr>
          <w:rFonts w:ascii="宋体" w:hAnsi="宋体" w:hint="eastAsia"/>
          <w:bCs/>
          <w:sz w:val="24"/>
        </w:rPr>
        <w:t>负责</w:t>
      </w:r>
      <w:r>
        <w:rPr>
          <w:rFonts w:ascii="宋体" w:hAnsi="宋体" w:hint="eastAsia"/>
          <w:sz w:val="24"/>
        </w:rPr>
        <w:t>办理。基金管理人委托其他机构</w:t>
      </w:r>
      <w:r>
        <w:rPr>
          <w:rFonts w:ascii="宋体" w:hAnsi="宋体" w:hint="eastAsia"/>
          <w:bCs/>
          <w:sz w:val="24"/>
        </w:rPr>
        <w:t>代为</w:t>
      </w:r>
      <w:r>
        <w:rPr>
          <w:rFonts w:ascii="宋体" w:hAnsi="宋体" w:hint="eastAsia"/>
          <w:sz w:val="24"/>
        </w:rPr>
        <w:t>办理本基金登记业务的，应与</w:t>
      </w:r>
      <w:r>
        <w:rPr>
          <w:rFonts w:ascii="宋体" w:hAnsi="宋体" w:hint="eastAsia"/>
          <w:bCs/>
          <w:sz w:val="24"/>
        </w:rPr>
        <w:t>有关机构</w:t>
      </w:r>
      <w:r>
        <w:rPr>
          <w:rFonts w:ascii="宋体" w:hAnsi="宋体" w:hint="eastAsia"/>
          <w:sz w:val="24"/>
        </w:rPr>
        <w:t>签订委托代理协议，以明确基金管理人和代理机构在</w:t>
      </w:r>
      <w:r>
        <w:rPr>
          <w:bCs/>
          <w:sz w:val="24"/>
        </w:rPr>
        <w:t>投资者基金账户管理、基金份额登记、清算及基金交易确认、发放红利、建立并保管基金份额持有人名册等事宜中</w:t>
      </w:r>
      <w:r>
        <w:rPr>
          <w:rFonts w:ascii="宋体" w:hAnsi="宋体" w:hint="eastAsia"/>
          <w:sz w:val="24"/>
        </w:rPr>
        <w:t>的权利义务，保护基金份额持有人的合法权益。</w:t>
      </w:r>
    </w:p>
    <w:p w14:paraId="7E32589A" w14:textId="77777777" w:rsidR="00C204FE" w:rsidRDefault="008F402D">
      <w:pPr>
        <w:spacing w:line="360" w:lineRule="auto"/>
        <w:ind w:firstLineChars="200" w:firstLine="480"/>
        <w:rPr>
          <w:rFonts w:ascii="宋体" w:hAnsi="宋体"/>
          <w:sz w:val="24"/>
        </w:rPr>
      </w:pPr>
      <w:r>
        <w:rPr>
          <w:rFonts w:ascii="宋体" w:hAnsi="宋体"/>
          <w:sz w:val="24"/>
        </w:rPr>
        <w:t>三、基金登记机构的权利</w:t>
      </w:r>
      <w:bookmarkStart w:id="289" w:name="_Hlt88820748"/>
      <w:bookmarkEnd w:id="289"/>
    </w:p>
    <w:p w14:paraId="6C7E0148" w14:textId="77777777" w:rsidR="00C204FE" w:rsidRDefault="008F402D">
      <w:pPr>
        <w:spacing w:line="360" w:lineRule="auto"/>
        <w:ind w:firstLineChars="200" w:firstLine="480"/>
        <w:rPr>
          <w:rFonts w:ascii="宋体" w:hAnsi="宋体"/>
          <w:sz w:val="24"/>
        </w:rPr>
      </w:pPr>
      <w:r>
        <w:rPr>
          <w:rFonts w:ascii="宋体" w:hAnsi="宋体"/>
          <w:sz w:val="24"/>
        </w:rPr>
        <w:t>基金登记机构享有以下权利：</w:t>
      </w:r>
    </w:p>
    <w:p w14:paraId="39041261" w14:textId="77777777" w:rsidR="00C204FE" w:rsidRDefault="008F402D">
      <w:pPr>
        <w:spacing w:line="360" w:lineRule="auto"/>
        <w:ind w:firstLineChars="200" w:firstLine="480"/>
        <w:rPr>
          <w:rFonts w:ascii="宋体" w:hAnsi="宋体"/>
          <w:sz w:val="24"/>
        </w:rPr>
      </w:pPr>
      <w:r>
        <w:rPr>
          <w:rFonts w:ascii="宋体" w:hAnsi="宋体"/>
          <w:sz w:val="24"/>
        </w:rPr>
        <w:t>1、取得登记费；</w:t>
      </w:r>
    </w:p>
    <w:p w14:paraId="6C41EA61" w14:textId="77777777" w:rsidR="00C204FE" w:rsidRDefault="008F402D">
      <w:pPr>
        <w:spacing w:line="360" w:lineRule="auto"/>
        <w:ind w:firstLineChars="200" w:firstLine="480"/>
        <w:rPr>
          <w:rFonts w:ascii="宋体" w:hAnsi="宋体"/>
          <w:sz w:val="24"/>
        </w:rPr>
      </w:pPr>
      <w:r>
        <w:rPr>
          <w:rFonts w:ascii="宋体" w:hAnsi="宋体"/>
          <w:sz w:val="24"/>
        </w:rPr>
        <w:t>2、建立和管理投资者基金账户；</w:t>
      </w:r>
    </w:p>
    <w:p w14:paraId="37C96E98" w14:textId="77777777" w:rsidR="00C204FE" w:rsidRDefault="008F402D">
      <w:pPr>
        <w:spacing w:line="360" w:lineRule="auto"/>
        <w:ind w:firstLineChars="200" w:firstLine="480"/>
        <w:rPr>
          <w:rFonts w:ascii="宋体" w:hAnsi="宋体"/>
          <w:sz w:val="24"/>
        </w:rPr>
      </w:pPr>
      <w:r>
        <w:rPr>
          <w:rFonts w:ascii="宋体" w:hAnsi="宋体"/>
          <w:sz w:val="24"/>
        </w:rPr>
        <w:t>3、保管基金份额持有人开户资料、交易资料、基金份额持有人名册等；</w:t>
      </w:r>
    </w:p>
    <w:p w14:paraId="45A491AA" w14:textId="77777777" w:rsidR="00C204FE" w:rsidRDefault="008F402D">
      <w:pPr>
        <w:spacing w:line="360" w:lineRule="auto"/>
        <w:ind w:firstLineChars="200" w:firstLine="480"/>
        <w:rPr>
          <w:rFonts w:ascii="宋体" w:hAnsi="宋体"/>
          <w:sz w:val="24"/>
        </w:rPr>
      </w:pPr>
      <w:r>
        <w:rPr>
          <w:rFonts w:ascii="宋体" w:hAnsi="宋体"/>
          <w:sz w:val="24"/>
        </w:rPr>
        <w:t>4、在法律法规允许的范围内，对登记业务的办理时间进行调整，并依照有关规定于开始实施前在</w:t>
      </w:r>
      <w:r>
        <w:rPr>
          <w:rFonts w:ascii="宋体" w:hAnsi="宋体"/>
          <w:bCs/>
          <w:sz w:val="24"/>
        </w:rPr>
        <w:t>规定</w:t>
      </w:r>
      <w:r>
        <w:rPr>
          <w:rFonts w:ascii="宋体" w:hAnsi="宋体"/>
          <w:sz w:val="24"/>
        </w:rPr>
        <w:t>媒介上公告；</w:t>
      </w:r>
    </w:p>
    <w:p w14:paraId="5574F56E" w14:textId="77777777" w:rsidR="00C204FE" w:rsidRDefault="008F402D">
      <w:pPr>
        <w:spacing w:line="360" w:lineRule="auto"/>
        <w:ind w:firstLineChars="200" w:firstLine="480"/>
        <w:rPr>
          <w:rFonts w:ascii="宋体" w:hAnsi="宋体"/>
          <w:sz w:val="24"/>
        </w:rPr>
      </w:pPr>
      <w:r>
        <w:rPr>
          <w:rFonts w:ascii="宋体" w:hAnsi="宋体"/>
          <w:sz w:val="24"/>
        </w:rPr>
        <w:t>5、</w:t>
      </w:r>
      <w:r>
        <w:rPr>
          <w:rFonts w:ascii="宋体" w:hAnsi="宋体" w:hint="eastAsia"/>
          <w:sz w:val="24"/>
        </w:rPr>
        <w:t>法律法规及中国证监会规定的和《基金合同》约定的其他</w:t>
      </w:r>
      <w:r>
        <w:rPr>
          <w:rFonts w:ascii="宋体" w:hAnsi="宋体"/>
          <w:sz w:val="24"/>
        </w:rPr>
        <w:t>权利。</w:t>
      </w:r>
    </w:p>
    <w:p w14:paraId="02F87287" w14:textId="77777777" w:rsidR="00C204FE" w:rsidRDefault="008F402D">
      <w:pPr>
        <w:spacing w:line="360" w:lineRule="auto"/>
        <w:ind w:firstLineChars="200" w:firstLine="480"/>
        <w:rPr>
          <w:rFonts w:ascii="宋体" w:hAnsi="宋体"/>
          <w:sz w:val="24"/>
        </w:rPr>
      </w:pPr>
      <w:r>
        <w:rPr>
          <w:rFonts w:ascii="宋体" w:hAnsi="宋体"/>
          <w:sz w:val="24"/>
        </w:rPr>
        <w:t>四、基金登记机构的义务</w:t>
      </w:r>
    </w:p>
    <w:p w14:paraId="104E584C" w14:textId="77777777" w:rsidR="00C204FE" w:rsidRDefault="008F402D">
      <w:pPr>
        <w:spacing w:line="360" w:lineRule="auto"/>
        <w:ind w:firstLineChars="200" w:firstLine="480"/>
        <w:rPr>
          <w:rFonts w:ascii="宋体" w:hAnsi="宋体"/>
          <w:sz w:val="24"/>
        </w:rPr>
      </w:pPr>
      <w:r>
        <w:rPr>
          <w:rFonts w:ascii="宋体" w:hAnsi="宋体"/>
          <w:sz w:val="24"/>
        </w:rPr>
        <w:t>基金登记机构承担以下义务：</w:t>
      </w:r>
    </w:p>
    <w:p w14:paraId="289E1861" w14:textId="77777777" w:rsidR="00C204FE" w:rsidRDefault="008F402D">
      <w:pPr>
        <w:spacing w:line="360" w:lineRule="auto"/>
        <w:ind w:firstLineChars="200" w:firstLine="480"/>
        <w:rPr>
          <w:rFonts w:ascii="宋体" w:hAnsi="宋体"/>
          <w:sz w:val="24"/>
        </w:rPr>
      </w:pPr>
      <w:r>
        <w:rPr>
          <w:rFonts w:ascii="宋体" w:hAnsi="宋体"/>
          <w:sz w:val="24"/>
        </w:rPr>
        <w:t>1、配备足够的专业人员办理本基金份额的登记业务；</w:t>
      </w:r>
    </w:p>
    <w:p w14:paraId="541A17A1" w14:textId="77777777" w:rsidR="00C204FE" w:rsidRDefault="008F402D">
      <w:pPr>
        <w:spacing w:line="360" w:lineRule="auto"/>
        <w:ind w:firstLineChars="200" w:firstLine="480"/>
        <w:rPr>
          <w:rFonts w:ascii="宋体" w:hAnsi="宋体"/>
          <w:sz w:val="24"/>
        </w:rPr>
      </w:pPr>
      <w:r>
        <w:rPr>
          <w:rFonts w:ascii="宋体" w:hAnsi="宋体"/>
          <w:sz w:val="24"/>
        </w:rPr>
        <w:t>2、严格按照法律法规和《基金合同》规定的条件办理本基金份额的登记业务；</w:t>
      </w:r>
    </w:p>
    <w:p w14:paraId="080965E4" w14:textId="77777777" w:rsidR="00C204FE" w:rsidRDefault="008F402D">
      <w:pPr>
        <w:spacing w:line="360" w:lineRule="auto"/>
        <w:ind w:firstLineChars="200" w:firstLine="480"/>
        <w:rPr>
          <w:rFonts w:ascii="宋体" w:hAnsi="宋体"/>
          <w:sz w:val="24"/>
        </w:rPr>
      </w:pPr>
      <w:r>
        <w:rPr>
          <w:rFonts w:ascii="宋体" w:hAnsi="宋体"/>
          <w:sz w:val="24"/>
        </w:rPr>
        <w:t>3、</w:t>
      </w:r>
      <w:r>
        <w:rPr>
          <w:rFonts w:ascii="宋体" w:hAnsi="宋体" w:hint="eastAsia"/>
          <w:sz w:val="24"/>
        </w:rPr>
        <w:t>妥善保存登记数据，并将基金份额持有人名称、身份信息及基金份额明细等数据备份至中国证监会认定的机构。其保存期限自基金账户销户之日起不得少于20年</w:t>
      </w:r>
      <w:r>
        <w:rPr>
          <w:rFonts w:ascii="宋体" w:hAnsi="宋体"/>
          <w:sz w:val="24"/>
        </w:rPr>
        <w:t>；</w:t>
      </w:r>
    </w:p>
    <w:p w14:paraId="6B968C9B" w14:textId="77777777" w:rsidR="00C204FE" w:rsidRDefault="008F402D">
      <w:pPr>
        <w:spacing w:line="360" w:lineRule="auto"/>
        <w:ind w:firstLineChars="200" w:firstLine="480"/>
        <w:rPr>
          <w:rFonts w:ascii="宋体" w:hAnsi="宋体"/>
          <w:sz w:val="24"/>
        </w:rPr>
      </w:pPr>
      <w:r>
        <w:rPr>
          <w:rFonts w:ascii="宋体" w:hAnsi="宋体"/>
          <w:sz w:val="24"/>
        </w:rPr>
        <w:t>4、对基金份额持有人的基金账户信息负有保密义务，因违反该保密义务对投资者或基金带来的损失，须承担相应的赔偿责任，但司法强制检查情形及</w:t>
      </w:r>
      <w:r>
        <w:rPr>
          <w:rFonts w:ascii="宋体" w:hAnsi="宋体" w:hint="eastAsia"/>
          <w:sz w:val="24"/>
        </w:rPr>
        <w:t>法律</w:t>
      </w:r>
      <w:r>
        <w:rPr>
          <w:rFonts w:ascii="宋体" w:hAnsi="宋体" w:hint="eastAsia"/>
          <w:sz w:val="24"/>
        </w:rPr>
        <w:lastRenderedPageBreak/>
        <w:t>法规及中国证监会规定的和《基金合同》约定的其他</w:t>
      </w:r>
      <w:r>
        <w:rPr>
          <w:rFonts w:ascii="宋体" w:hAnsi="宋体"/>
          <w:sz w:val="24"/>
        </w:rPr>
        <w:t>情形除外；</w:t>
      </w:r>
    </w:p>
    <w:p w14:paraId="099CF9AB" w14:textId="77777777" w:rsidR="00C204FE" w:rsidRDefault="008F402D">
      <w:pPr>
        <w:spacing w:line="360" w:lineRule="auto"/>
        <w:ind w:firstLineChars="200" w:firstLine="480"/>
        <w:rPr>
          <w:rFonts w:ascii="宋体" w:hAnsi="宋体"/>
          <w:sz w:val="24"/>
        </w:rPr>
      </w:pPr>
      <w:r>
        <w:rPr>
          <w:rFonts w:ascii="宋体" w:hAnsi="宋体"/>
          <w:sz w:val="24"/>
        </w:rPr>
        <w:t>5、按《基金合同》及招募说明书规定为投资者办理</w:t>
      </w:r>
      <w:proofErr w:type="gramStart"/>
      <w:r>
        <w:rPr>
          <w:rFonts w:ascii="宋体" w:hAnsi="宋体"/>
          <w:sz w:val="24"/>
        </w:rPr>
        <w:t>非交易</w:t>
      </w:r>
      <w:proofErr w:type="gramEnd"/>
      <w:r>
        <w:rPr>
          <w:rFonts w:ascii="宋体" w:hAnsi="宋体"/>
          <w:sz w:val="24"/>
        </w:rPr>
        <w:t>过户业务、提供其他必要的服务；</w:t>
      </w:r>
    </w:p>
    <w:p w14:paraId="6622C333" w14:textId="77777777" w:rsidR="00C204FE" w:rsidRDefault="008F402D">
      <w:pPr>
        <w:spacing w:line="360" w:lineRule="auto"/>
        <w:ind w:firstLineChars="200" w:firstLine="480"/>
        <w:rPr>
          <w:rFonts w:ascii="宋体" w:hAnsi="宋体"/>
          <w:sz w:val="24"/>
        </w:rPr>
      </w:pPr>
      <w:r>
        <w:rPr>
          <w:rFonts w:ascii="宋体" w:hAnsi="宋体"/>
          <w:sz w:val="24"/>
        </w:rPr>
        <w:t>6、接受基金管理人的监督；</w:t>
      </w:r>
    </w:p>
    <w:p w14:paraId="5EA77090" w14:textId="77777777" w:rsidR="00C204FE" w:rsidRDefault="008F402D">
      <w:pPr>
        <w:spacing w:line="360" w:lineRule="auto"/>
        <w:ind w:firstLineChars="200" w:firstLine="480"/>
        <w:rPr>
          <w:rFonts w:ascii="宋体" w:hAnsi="宋体"/>
          <w:sz w:val="24"/>
        </w:rPr>
      </w:pPr>
      <w:r>
        <w:rPr>
          <w:rFonts w:ascii="宋体" w:hAnsi="宋体"/>
          <w:sz w:val="24"/>
        </w:rPr>
        <w:t>7、</w:t>
      </w:r>
      <w:r>
        <w:rPr>
          <w:rFonts w:ascii="宋体" w:hAnsi="宋体" w:hint="eastAsia"/>
          <w:sz w:val="24"/>
        </w:rPr>
        <w:t>法律法规及中国证监会规定的和《基金合同》约定的其他</w:t>
      </w:r>
      <w:r>
        <w:rPr>
          <w:rFonts w:ascii="宋体" w:hAnsi="宋体"/>
          <w:sz w:val="24"/>
        </w:rPr>
        <w:t>义务。</w:t>
      </w:r>
    </w:p>
    <w:p w14:paraId="589639E0" w14:textId="77777777" w:rsidR="00C204FE" w:rsidRDefault="008F402D">
      <w:pPr>
        <w:pStyle w:val="1"/>
        <w:spacing w:before="0" w:after="0"/>
        <w:jc w:val="center"/>
        <w:rPr>
          <w:rFonts w:hAnsi="宋体"/>
          <w:color w:val="auto"/>
          <w:sz w:val="30"/>
        </w:rPr>
      </w:pPr>
      <w:r>
        <w:rPr>
          <w:rFonts w:hAnsi="宋体"/>
          <w:b w:val="0"/>
          <w:color w:val="auto"/>
        </w:rPr>
        <w:br w:type="page"/>
      </w:r>
      <w:bookmarkStart w:id="290" w:name="_Toc11395"/>
      <w:bookmarkStart w:id="291" w:name="_Toc16437"/>
      <w:bookmarkStart w:id="292" w:name="_Toc13343"/>
      <w:bookmarkStart w:id="293" w:name="_Toc11351"/>
      <w:bookmarkStart w:id="294" w:name="_Toc22538"/>
      <w:bookmarkStart w:id="295" w:name="_Toc2981"/>
      <w:bookmarkStart w:id="296" w:name="_Toc3872"/>
      <w:bookmarkStart w:id="297" w:name="_Toc76734781"/>
      <w:bookmarkStart w:id="298" w:name="_Toc801"/>
      <w:bookmarkStart w:id="299" w:name="_Toc21917"/>
      <w:bookmarkStart w:id="300" w:name="_Toc5477"/>
      <w:bookmarkStart w:id="301" w:name="_Toc578"/>
      <w:bookmarkEnd w:id="288"/>
      <w:r>
        <w:rPr>
          <w:rFonts w:hAnsi="宋体"/>
          <w:color w:val="auto"/>
          <w:sz w:val="30"/>
        </w:rPr>
        <w:lastRenderedPageBreak/>
        <w:t>第十</w:t>
      </w:r>
      <w:r>
        <w:rPr>
          <w:rFonts w:hAnsi="宋体" w:hint="eastAsia"/>
          <w:color w:val="auto"/>
          <w:sz w:val="30"/>
        </w:rPr>
        <w:t>二</w:t>
      </w:r>
      <w:r>
        <w:rPr>
          <w:rFonts w:hAnsi="宋体"/>
          <w:color w:val="auto"/>
          <w:sz w:val="30"/>
        </w:rPr>
        <w:t>部分  基金的投资</w:t>
      </w:r>
      <w:bookmarkEnd w:id="290"/>
      <w:bookmarkEnd w:id="291"/>
      <w:bookmarkEnd w:id="292"/>
      <w:bookmarkEnd w:id="293"/>
      <w:bookmarkEnd w:id="294"/>
      <w:bookmarkEnd w:id="295"/>
      <w:bookmarkEnd w:id="296"/>
      <w:bookmarkEnd w:id="297"/>
      <w:bookmarkEnd w:id="298"/>
      <w:bookmarkEnd w:id="299"/>
      <w:bookmarkEnd w:id="300"/>
      <w:bookmarkEnd w:id="301"/>
    </w:p>
    <w:p w14:paraId="16371FFE" w14:textId="77777777" w:rsidR="00C204FE" w:rsidRDefault="008F402D">
      <w:pPr>
        <w:spacing w:line="360" w:lineRule="auto"/>
        <w:ind w:firstLineChars="200" w:firstLine="480"/>
        <w:rPr>
          <w:rFonts w:ascii="宋体" w:hAnsi="宋体"/>
          <w:sz w:val="24"/>
        </w:rPr>
      </w:pPr>
      <w:bookmarkStart w:id="302" w:name="OLE_LINK9"/>
      <w:r>
        <w:rPr>
          <w:rFonts w:ascii="宋体" w:hAnsi="宋体"/>
          <w:sz w:val="24"/>
        </w:rPr>
        <w:t>一、投资目标</w:t>
      </w:r>
    </w:p>
    <w:p w14:paraId="5BD3100A" w14:textId="77777777" w:rsidR="00C204FE" w:rsidRDefault="008F402D">
      <w:pPr>
        <w:spacing w:line="360" w:lineRule="auto"/>
        <w:ind w:firstLine="480"/>
        <w:rPr>
          <w:rFonts w:ascii="宋体" w:hAnsi="宋体"/>
          <w:bCs/>
          <w:sz w:val="24"/>
        </w:rPr>
      </w:pPr>
      <w:r>
        <w:rPr>
          <w:rFonts w:ascii="宋体" w:hAnsi="宋体" w:hint="eastAsia"/>
          <w:bCs/>
          <w:sz w:val="24"/>
        </w:rPr>
        <w:t>紧密跟踪标的指数，追求跟踪偏离度和跟踪误差的最小化。</w:t>
      </w:r>
    </w:p>
    <w:p w14:paraId="4B1B3563" w14:textId="77777777" w:rsidR="00C204FE" w:rsidRDefault="008F402D">
      <w:pPr>
        <w:spacing w:line="360" w:lineRule="auto"/>
        <w:ind w:firstLineChars="200" w:firstLine="480"/>
        <w:rPr>
          <w:rFonts w:ascii="宋体" w:hAnsi="宋体"/>
          <w:sz w:val="24"/>
        </w:rPr>
      </w:pPr>
      <w:r>
        <w:rPr>
          <w:rFonts w:ascii="宋体" w:hAnsi="宋体"/>
          <w:sz w:val="24"/>
        </w:rPr>
        <w:t>二、投资范围</w:t>
      </w:r>
    </w:p>
    <w:p w14:paraId="6DDBE410" w14:textId="77777777" w:rsidR="00C204FE" w:rsidRDefault="008F402D">
      <w:pPr>
        <w:spacing w:line="360" w:lineRule="auto"/>
        <w:ind w:firstLineChars="200" w:firstLine="480"/>
        <w:rPr>
          <w:rFonts w:ascii="宋体" w:hAnsi="宋体"/>
          <w:bCs/>
          <w:sz w:val="24"/>
        </w:rPr>
      </w:pPr>
      <w:r>
        <w:rPr>
          <w:rFonts w:ascii="宋体" w:hAnsi="宋体" w:hint="eastAsia"/>
          <w:sz w:val="24"/>
        </w:rPr>
        <w:t>本基金</w:t>
      </w:r>
      <w:r>
        <w:rPr>
          <w:rFonts w:ascii="宋体" w:hAnsi="宋体" w:hint="eastAsia"/>
          <w:bCs/>
          <w:sz w:val="24"/>
        </w:rPr>
        <w:t>主要</w:t>
      </w:r>
      <w:r>
        <w:rPr>
          <w:rFonts w:ascii="宋体" w:hAnsi="宋体" w:hint="eastAsia"/>
          <w:sz w:val="24"/>
        </w:rPr>
        <w:t>投资</w:t>
      </w:r>
      <w:r>
        <w:rPr>
          <w:rFonts w:ascii="宋体" w:hAnsi="宋体" w:hint="eastAsia"/>
          <w:bCs/>
          <w:sz w:val="24"/>
        </w:rPr>
        <w:t>于标的指数成份股和备选成份股。</w:t>
      </w:r>
    </w:p>
    <w:p w14:paraId="27C9367F" w14:textId="5B3C7DDC" w:rsidR="00C204FE" w:rsidRDefault="008F402D">
      <w:pPr>
        <w:spacing w:line="360" w:lineRule="auto"/>
        <w:ind w:firstLineChars="200" w:firstLine="480"/>
        <w:rPr>
          <w:rFonts w:ascii="宋体" w:hAnsi="宋体"/>
          <w:sz w:val="24"/>
        </w:rPr>
      </w:pPr>
      <w:r>
        <w:rPr>
          <w:rFonts w:ascii="宋体" w:hAnsi="宋体" w:hint="eastAsia"/>
          <w:sz w:val="24"/>
        </w:rPr>
        <w:t>为</w:t>
      </w:r>
      <w:r>
        <w:rPr>
          <w:rFonts w:ascii="宋体" w:hAnsi="宋体" w:hint="eastAsia"/>
          <w:bCs/>
          <w:sz w:val="24"/>
        </w:rPr>
        <w:t>更好地实现投资目标，本基金可少量投资于</w:t>
      </w:r>
      <w:r>
        <w:rPr>
          <w:rFonts w:ascii="宋体" w:hAnsi="宋体" w:hint="eastAsia"/>
          <w:sz w:val="24"/>
        </w:rPr>
        <w:t>国内依法发行上市的</w:t>
      </w:r>
      <w:r>
        <w:rPr>
          <w:rFonts w:ascii="宋体" w:hAnsi="宋体" w:hint="eastAsia"/>
          <w:bCs/>
          <w:sz w:val="24"/>
        </w:rPr>
        <w:t>非成份股（包括创业板、存托凭证及其他经中国证监会允许上市的股票）、</w:t>
      </w:r>
      <w:r w:rsidR="003A0888">
        <w:rPr>
          <w:rFonts w:hint="eastAsia"/>
          <w:bCs/>
          <w:sz w:val="24"/>
        </w:rPr>
        <w:t>港股通标的股票、</w:t>
      </w:r>
      <w:r>
        <w:rPr>
          <w:rFonts w:ascii="宋体" w:hAnsi="宋体" w:hint="eastAsia"/>
          <w:sz w:val="24"/>
        </w:rPr>
        <w:t>债券</w:t>
      </w:r>
      <w:r>
        <w:rPr>
          <w:rFonts w:ascii="宋体" w:hAnsi="宋体" w:hint="eastAsia"/>
          <w:bCs/>
          <w:sz w:val="24"/>
        </w:rPr>
        <w:t>（包括国内依法发行和上市交易的国债、央行票据、金融债券、企业债券、公司债券、中期票据、短期融资</w:t>
      </w:r>
      <w:proofErr w:type="gramStart"/>
      <w:r>
        <w:rPr>
          <w:rFonts w:ascii="宋体" w:hAnsi="宋体" w:hint="eastAsia"/>
          <w:bCs/>
          <w:sz w:val="24"/>
        </w:rPr>
        <w:t>券</w:t>
      </w:r>
      <w:proofErr w:type="gramEnd"/>
      <w:r>
        <w:rPr>
          <w:rFonts w:ascii="宋体" w:hAnsi="宋体" w:hint="eastAsia"/>
          <w:bCs/>
          <w:sz w:val="24"/>
        </w:rPr>
        <w:t>、超短期融资</w:t>
      </w:r>
      <w:proofErr w:type="gramStart"/>
      <w:r>
        <w:rPr>
          <w:rFonts w:ascii="宋体" w:hAnsi="宋体" w:hint="eastAsia"/>
          <w:bCs/>
          <w:sz w:val="24"/>
        </w:rPr>
        <w:t>券</w:t>
      </w:r>
      <w:proofErr w:type="gramEnd"/>
      <w:r>
        <w:rPr>
          <w:rFonts w:ascii="宋体" w:hAnsi="宋体" w:hint="eastAsia"/>
          <w:bCs/>
          <w:sz w:val="24"/>
        </w:rPr>
        <w:t>、次级债券、政府支持机构债、政府支持债券、地方政府债、可转换债券及其他经中国证监会允许投资的债券）、债券回购、同业存单、股指期货、</w:t>
      </w:r>
      <w:r w:rsidR="00144EFD">
        <w:rPr>
          <w:rFonts w:ascii="宋体" w:hAnsi="宋体" w:hint="eastAsia"/>
          <w:bCs/>
          <w:sz w:val="24"/>
        </w:rPr>
        <w:t>国债期货</w:t>
      </w:r>
      <w:r>
        <w:rPr>
          <w:rFonts w:ascii="宋体" w:hAnsi="宋体" w:hint="eastAsia"/>
          <w:bCs/>
          <w:sz w:val="24"/>
        </w:rPr>
        <w:t>、资产支持证券、银行存款、货币市场工具</w:t>
      </w:r>
      <w:r>
        <w:rPr>
          <w:rFonts w:ascii="宋体" w:hAnsi="宋体" w:hint="eastAsia"/>
          <w:sz w:val="24"/>
        </w:rPr>
        <w:t>以及法律法规或中国证监会允许</w:t>
      </w:r>
      <w:r>
        <w:rPr>
          <w:rFonts w:ascii="宋体" w:hAnsi="宋体" w:hint="eastAsia"/>
          <w:bCs/>
          <w:sz w:val="24"/>
        </w:rPr>
        <w:t>本</w:t>
      </w:r>
      <w:r>
        <w:rPr>
          <w:rFonts w:ascii="宋体" w:hAnsi="宋体" w:hint="eastAsia"/>
          <w:sz w:val="24"/>
        </w:rPr>
        <w:t>基金投资的其他金融工具</w:t>
      </w:r>
      <w:r>
        <w:rPr>
          <w:rFonts w:ascii="宋体" w:hAnsi="宋体" w:hint="eastAsia"/>
          <w:bCs/>
          <w:sz w:val="24"/>
        </w:rPr>
        <w:t>（</w:t>
      </w:r>
      <w:r>
        <w:rPr>
          <w:rFonts w:ascii="宋体" w:hAnsi="宋体" w:hint="eastAsia"/>
          <w:sz w:val="24"/>
        </w:rPr>
        <w:t>但须符合中国证监会</w:t>
      </w:r>
      <w:r>
        <w:rPr>
          <w:rFonts w:ascii="宋体" w:hAnsi="宋体" w:hint="eastAsia"/>
          <w:bCs/>
          <w:sz w:val="24"/>
        </w:rPr>
        <w:t>的</w:t>
      </w:r>
      <w:r>
        <w:rPr>
          <w:rFonts w:ascii="宋体" w:hAnsi="宋体" w:hint="eastAsia"/>
          <w:sz w:val="24"/>
        </w:rPr>
        <w:t>相关规定</w:t>
      </w:r>
      <w:r>
        <w:rPr>
          <w:rFonts w:ascii="宋体" w:hAnsi="宋体" w:hint="eastAsia"/>
          <w:bCs/>
          <w:sz w:val="24"/>
        </w:rPr>
        <w:t>）。</w:t>
      </w:r>
    </w:p>
    <w:p w14:paraId="6D3C6333" w14:textId="0B7C61DB" w:rsidR="00C204FE" w:rsidRDefault="008F402D">
      <w:pPr>
        <w:spacing w:line="360" w:lineRule="auto"/>
        <w:ind w:firstLineChars="200" w:firstLine="480"/>
        <w:rPr>
          <w:rFonts w:ascii="宋体" w:hAnsi="宋体"/>
          <w:bCs/>
          <w:sz w:val="24"/>
        </w:rPr>
      </w:pPr>
      <w:r>
        <w:rPr>
          <w:rFonts w:ascii="宋体" w:hAnsi="宋体" w:hint="eastAsia"/>
          <w:bCs/>
          <w:sz w:val="24"/>
        </w:rPr>
        <w:t>本基金可根据法律法规的规定参与转融通证券出借业务和</w:t>
      </w:r>
      <w:r w:rsidR="00144EFD">
        <w:rPr>
          <w:rFonts w:ascii="宋体" w:hAnsi="宋体" w:hint="eastAsia"/>
          <w:bCs/>
          <w:sz w:val="24"/>
        </w:rPr>
        <w:t>融资</w:t>
      </w:r>
      <w:r>
        <w:rPr>
          <w:rFonts w:ascii="宋体" w:hAnsi="宋体" w:hint="eastAsia"/>
          <w:bCs/>
          <w:sz w:val="24"/>
        </w:rPr>
        <w:t>业务。</w:t>
      </w:r>
    </w:p>
    <w:p w14:paraId="40B69D27" w14:textId="77777777" w:rsidR="00C204FE" w:rsidRDefault="008F402D">
      <w:pPr>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38B7C44D" w14:textId="3C22DFAB" w:rsidR="00C204FE" w:rsidRDefault="008F402D">
      <w:pPr>
        <w:spacing w:line="360" w:lineRule="auto"/>
        <w:ind w:firstLineChars="200" w:firstLine="480"/>
        <w:rPr>
          <w:rFonts w:ascii="宋体" w:hAnsi="宋体"/>
          <w:bCs/>
          <w:sz w:val="24"/>
        </w:rPr>
      </w:pPr>
      <w:r>
        <w:rPr>
          <w:rFonts w:ascii="宋体" w:hAnsi="宋体" w:hint="eastAsia"/>
          <w:bCs/>
          <w:sz w:val="24"/>
        </w:rPr>
        <w:t>基金的投资组合比例为：本基金投资于标的指数成份股及备选成份股的资产比例不低于基金资产净值的90%，且不低于非现金基金资产的80%。</w:t>
      </w:r>
      <w:bookmarkStart w:id="303" w:name="_Hlk79966567"/>
      <w:r>
        <w:rPr>
          <w:rFonts w:ascii="宋体" w:hAnsi="宋体" w:hint="eastAsia"/>
          <w:bCs/>
          <w:sz w:val="24"/>
        </w:rPr>
        <w:t>本基金投资于股票的比例不低于基金资产的80%。</w:t>
      </w:r>
      <w:bookmarkEnd w:id="303"/>
      <w:r>
        <w:rPr>
          <w:rFonts w:ascii="宋体" w:hAnsi="宋体" w:hint="eastAsia"/>
          <w:bCs/>
          <w:sz w:val="24"/>
        </w:rPr>
        <w:t>本基金每个交易日日终在扣除股指期货合约、国债期货合约需缴纳的交易保证金后，持有现金（不包括结算备付金、存出保证金、应收申购款等）或者到期日在一年以内的政府债券不低于基金资产净值的5%。股指期货、国债期货的投资比例依照法律法规或监管机构的规定执行。</w:t>
      </w:r>
    </w:p>
    <w:p w14:paraId="20EB80EF" w14:textId="4C5512F5" w:rsidR="00D948F9" w:rsidRPr="00443D12" w:rsidRDefault="00D948F9" w:rsidP="00443D12">
      <w:pPr>
        <w:spacing w:line="360" w:lineRule="auto"/>
        <w:ind w:firstLine="480"/>
        <w:rPr>
          <w:bCs/>
          <w:sz w:val="24"/>
        </w:rPr>
      </w:pPr>
      <w:r w:rsidRPr="006B7874">
        <w:rPr>
          <w:rFonts w:hint="eastAsia"/>
          <w:bCs/>
          <w:sz w:val="24"/>
        </w:rPr>
        <w:t>如法律法规或监管机构变更投资品种的投资比例限制，基金管理人在履行适当程序后，可以调整上述投资品种的投资比例。</w:t>
      </w:r>
    </w:p>
    <w:p w14:paraId="7CF27D5C" w14:textId="77777777" w:rsidR="00C204FE" w:rsidRDefault="008F402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、投资策略</w:t>
      </w:r>
    </w:p>
    <w:p w14:paraId="7DC025E2"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本基金采用完全复制标的指数的方法，进行被动指数化投资。本基金力争将本基金净值增长率与业绩比较基准之间的日均跟踪偏离度的绝对值控制在0.35%以内，年跟踪误差控制在4%以内。</w:t>
      </w:r>
    </w:p>
    <w:p w14:paraId="4F7A4BDB" w14:textId="77777777" w:rsidR="00C204FE" w:rsidRDefault="008F402D">
      <w:pPr>
        <w:spacing w:line="360" w:lineRule="auto"/>
        <w:ind w:firstLineChars="200" w:firstLine="480"/>
        <w:rPr>
          <w:rFonts w:ascii="宋体" w:hAnsi="宋体"/>
          <w:bCs/>
          <w:sz w:val="24"/>
        </w:rPr>
      </w:pPr>
      <w:r>
        <w:rPr>
          <w:rFonts w:ascii="宋体" w:hAnsi="宋体" w:hint="eastAsia"/>
          <w:bCs/>
          <w:sz w:val="24"/>
        </w:rPr>
        <w:t>1、资产配置策略</w:t>
      </w:r>
    </w:p>
    <w:p w14:paraId="21BCFB09" w14:textId="77777777" w:rsidR="00C204FE" w:rsidRDefault="008F402D">
      <w:pPr>
        <w:spacing w:line="360" w:lineRule="auto"/>
        <w:ind w:firstLineChars="200" w:firstLine="480"/>
        <w:rPr>
          <w:rFonts w:ascii="宋体" w:hAnsi="宋体"/>
          <w:bCs/>
          <w:sz w:val="24"/>
        </w:rPr>
      </w:pPr>
      <w:r>
        <w:rPr>
          <w:rFonts w:ascii="宋体" w:hAnsi="宋体" w:hint="eastAsia"/>
          <w:bCs/>
          <w:sz w:val="24"/>
        </w:rPr>
        <w:lastRenderedPageBreak/>
        <w:t>本基金投资于标的指数成份股及备选成份股的资产比例不低于基金资产净值的90%，且不低于非现金基金资产的80%；本基金投资于股票的比例不低于基金资产的80%；每个交易日日终在扣除股指期货合约、国债期货合约需缴纳的交易保证金后，本基金持有现金（不包括结算备付金、存出保证金、应收申购款等）或者到期日在一年以内的政府债券不低于基金资产净值的5%。为更好地实现投资目标，基金还可投资于非成份股、债券、货币市场工具、股指期货、国债期货、资产支持证券以及法律法规或中国证监会允许基金投资的其他金融工具。</w:t>
      </w:r>
    </w:p>
    <w:p w14:paraId="69F74004"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本基金将根据市场的实际情况，适当调整基金资产在各类资产上的配置比例，以保证对标的指数的有效跟踪。</w:t>
      </w:r>
    </w:p>
    <w:p w14:paraId="4D5FB8B0"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本基金运作过程中，当标的指数成份股发生明显负面事件面临退市，且指数编制机构暂未</w:t>
      </w:r>
      <w:proofErr w:type="gramStart"/>
      <w:r>
        <w:rPr>
          <w:rFonts w:ascii="宋体" w:hAnsi="宋体" w:hint="eastAsia"/>
          <w:bCs/>
          <w:sz w:val="24"/>
        </w:rPr>
        <w:t>作出</w:t>
      </w:r>
      <w:proofErr w:type="gramEnd"/>
      <w:r>
        <w:rPr>
          <w:rFonts w:ascii="宋体" w:hAnsi="宋体" w:hint="eastAsia"/>
          <w:bCs/>
          <w:sz w:val="24"/>
        </w:rPr>
        <w:t>调整的，基金管理人应当按照基金份额持有人利益优先的原则，履行内部决策程序后及时对相关成份股进行调整。</w:t>
      </w:r>
    </w:p>
    <w:p w14:paraId="6C3D0C9B" w14:textId="77777777" w:rsidR="00C204FE" w:rsidRDefault="008F402D">
      <w:pPr>
        <w:spacing w:line="360" w:lineRule="auto"/>
        <w:ind w:firstLineChars="200" w:firstLine="480"/>
        <w:rPr>
          <w:rFonts w:ascii="宋体" w:hAnsi="宋体"/>
          <w:bCs/>
          <w:sz w:val="24"/>
        </w:rPr>
      </w:pPr>
      <w:r>
        <w:rPr>
          <w:rFonts w:ascii="宋体" w:hAnsi="宋体" w:hint="eastAsia"/>
          <w:bCs/>
          <w:sz w:val="24"/>
        </w:rPr>
        <w:t>2、股票投资策略</w:t>
      </w:r>
    </w:p>
    <w:p w14:paraId="7D1979E3"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本基金对于标的指数成份股和备选成份股部分的投资，采用被动式指数</w:t>
      </w:r>
      <w:proofErr w:type="gramStart"/>
      <w:r>
        <w:rPr>
          <w:rFonts w:ascii="宋体" w:hAnsi="宋体" w:hint="eastAsia"/>
          <w:bCs/>
          <w:sz w:val="24"/>
        </w:rPr>
        <w:t>化投资</w:t>
      </w:r>
      <w:proofErr w:type="gramEnd"/>
      <w:r>
        <w:rPr>
          <w:rFonts w:ascii="宋体" w:hAnsi="宋体" w:hint="eastAsia"/>
          <w:bCs/>
          <w:sz w:val="24"/>
        </w:rPr>
        <w:t>的方法进行日常管理，但在因特殊情况（如流动性不足等）导致无法获得足够数量的</w:t>
      </w:r>
      <w:proofErr w:type="gramStart"/>
      <w:r>
        <w:rPr>
          <w:rFonts w:ascii="宋体" w:hAnsi="宋体" w:hint="eastAsia"/>
          <w:bCs/>
          <w:sz w:val="24"/>
        </w:rPr>
        <w:t>个券</w:t>
      </w:r>
      <w:proofErr w:type="gramEnd"/>
      <w:r>
        <w:rPr>
          <w:rFonts w:ascii="宋体" w:hAnsi="宋体" w:hint="eastAsia"/>
          <w:bCs/>
          <w:sz w:val="24"/>
        </w:rPr>
        <w:t>时，基金管理人将搭配使用其他合理方法进行适当的替代，包括通过投资其他股票进行替代，以降低跟踪误差，优化投资组合的配置结构。</w:t>
      </w:r>
    </w:p>
    <w:p w14:paraId="5565E2BD" w14:textId="77777777" w:rsidR="00C204FE" w:rsidRDefault="008F402D">
      <w:pPr>
        <w:spacing w:line="360" w:lineRule="auto"/>
        <w:ind w:firstLineChars="200" w:firstLine="480"/>
        <w:rPr>
          <w:rFonts w:ascii="宋体" w:hAnsi="宋体"/>
          <w:bCs/>
          <w:sz w:val="24"/>
        </w:rPr>
      </w:pPr>
      <w:r>
        <w:rPr>
          <w:rFonts w:ascii="宋体" w:hAnsi="宋体" w:hint="eastAsia"/>
          <w:bCs/>
          <w:sz w:val="24"/>
        </w:rPr>
        <w:t>3、债券投资策略</w:t>
      </w:r>
    </w:p>
    <w:p w14:paraId="40B84E71"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本基金可适当参与债券投资，目的是保证基金资产流动性，有效利用基金资产，提高基金资产的投资收益，降低基金的跟踪误差。</w:t>
      </w:r>
    </w:p>
    <w:p w14:paraId="79A62076" w14:textId="4327195E" w:rsidR="00C204FE" w:rsidRDefault="008F402D">
      <w:pPr>
        <w:spacing w:line="360" w:lineRule="auto"/>
        <w:ind w:firstLineChars="200" w:firstLine="480"/>
        <w:rPr>
          <w:rFonts w:ascii="宋体" w:hAnsi="宋体"/>
          <w:bCs/>
          <w:sz w:val="24"/>
        </w:rPr>
      </w:pPr>
      <w:r>
        <w:rPr>
          <w:rFonts w:ascii="宋体" w:hAnsi="宋体" w:hint="eastAsia"/>
          <w:bCs/>
          <w:sz w:val="24"/>
        </w:rPr>
        <w:t>4、可转</w:t>
      </w:r>
      <w:r w:rsidR="00D948F9">
        <w:rPr>
          <w:rFonts w:ascii="宋体" w:hAnsi="宋体" w:hint="eastAsia"/>
          <w:bCs/>
          <w:sz w:val="24"/>
        </w:rPr>
        <w:t>换</w:t>
      </w:r>
      <w:r>
        <w:rPr>
          <w:rFonts w:ascii="宋体" w:hAnsi="宋体" w:hint="eastAsia"/>
          <w:bCs/>
          <w:sz w:val="24"/>
        </w:rPr>
        <w:t>债</w:t>
      </w:r>
      <w:r w:rsidR="00D948F9">
        <w:rPr>
          <w:rFonts w:ascii="宋体" w:hAnsi="宋体" w:hint="eastAsia"/>
          <w:bCs/>
          <w:sz w:val="24"/>
        </w:rPr>
        <w:t>券</w:t>
      </w:r>
      <w:r>
        <w:rPr>
          <w:rFonts w:ascii="宋体" w:hAnsi="宋体" w:hint="eastAsia"/>
          <w:bCs/>
          <w:sz w:val="24"/>
        </w:rPr>
        <w:t>投资策略</w:t>
      </w:r>
    </w:p>
    <w:p w14:paraId="75383FC8" w14:textId="3AB54F71" w:rsidR="00C204FE" w:rsidRDefault="008F402D">
      <w:pPr>
        <w:spacing w:line="360" w:lineRule="auto"/>
        <w:ind w:firstLineChars="200" w:firstLine="480"/>
        <w:rPr>
          <w:rFonts w:ascii="宋体" w:hAnsi="宋体"/>
          <w:bCs/>
          <w:sz w:val="24"/>
        </w:rPr>
      </w:pPr>
      <w:r>
        <w:rPr>
          <w:rFonts w:ascii="宋体" w:hAnsi="宋体" w:hint="eastAsia"/>
          <w:bCs/>
          <w:sz w:val="24"/>
        </w:rPr>
        <w:t>本基金基于流动性管理及策略性投资的需要，在对公司基本面和转债条款深入研究</w:t>
      </w:r>
      <w:r w:rsidR="00D948F9">
        <w:rPr>
          <w:rFonts w:ascii="宋体" w:hAnsi="宋体" w:hint="eastAsia"/>
          <w:bCs/>
          <w:sz w:val="24"/>
        </w:rPr>
        <w:t>并</w:t>
      </w:r>
      <w:r>
        <w:rPr>
          <w:rFonts w:ascii="宋体" w:hAnsi="宋体" w:hint="eastAsia"/>
          <w:bCs/>
          <w:sz w:val="24"/>
        </w:rPr>
        <w:t>进行估值分析的基础上，投资于公司基本面优良、具有较高安全边际和良好流动性的可转换债券，以达到紧密跟踪标的指数的目的。</w:t>
      </w:r>
    </w:p>
    <w:p w14:paraId="09F3D1AC" w14:textId="77777777" w:rsidR="00C204FE" w:rsidRDefault="008F402D">
      <w:pPr>
        <w:spacing w:line="360" w:lineRule="auto"/>
        <w:ind w:firstLineChars="200" w:firstLine="480"/>
        <w:rPr>
          <w:rFonts w:ascii="宋体" w:hAnsi="宋体"/>
          <w:bCs/>
          <w:sz w:val="24"/>
        </w:rPr>
      </w:pPr>
      <w:r>
        <w:rPr>
          <w:rFonts w:ascii="宋体" w:hAnsi="宋体" w:hint="eastAsia"/>
          <w:bCs/>
          <w:sz w:val="24"/>
        </w:rPr>
        <w:t>5、资产支持证券投资策略</w:t>
      </w:r>
    </w:p>
    <w:p w14:paraId="69BF6A41"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本基金将通过对宏观经济、资产</w:t>
      </w:r>
      <w:proofErr w:type="gramStart"/>
      <w:r>
        <w:rPr>
          <w:rFonts w:ascii="宋体" w:hAnsi="宋体" w:hint="eastAsia"/>
          <w:bCs/>
          <w:sz w:val="24"/>
        </w:rPr>
        <w:t>池结构</w:t>
      </w:r>
      <w:proofErr w:type="gramEnd"/>
      <w:r>
        <w:rPr>
          <w:rFonts w:ascii="宋体" w:hAnsi="宋体" w:hint="eastAsia"/>
          <w:bCs/>
          <w:sz w:val="24"/>
        </w:rPr>
        <w:t>以及资产</w:t>
      </w:r>
      <w:proofErr w:type="gramStart"/>
      <w:r>
        <w:rPr>
          <w:rFonts w:ascii="宋体" w:hAnsi="宋体" w:hint="eastAsia"/>
          <w:bCs/>
          <w:sz w:val="24"/>
        </w:rPr>
        <w:t>池资产</w:t>
      </w:r>
      <w:proofErr w:type="gramEnd"/>
      <w:r>
        <w:rPr>
          <w:rFonts w:ascii="宋体" w:hAnsi="宋体" w:hint="eastAsia"/>
          <w:bCs/>
          <w:sz w:val="24"/>
        </w:rPr>
        <w:t>所在行业景气变化等因素的研究，综合</w:t>
      </w:r>
      <w:proofErr w:type="gramStart"/>
      <w:r>
        <w:rPr>
          <w:rFonts w:ascii="宋体" w:hAnsi="宋体" w:hint="eastAsia"/>
          <w:bCs/>
          <w:sz w:val="24"/>
        </w:rPr>
        <w:t>运用久期管理</w:t>
      </w:r>
      <w:proofErr w:type="gramEnd"/>
      <w:r>
        <w:rPr>
          <w:rFonts w:ascii="宋体" w:hAnsi="宋体" w:hint="eastAsia"/>
          <w:bCs/>
          <w:sz w:val="24"/>
        </w:rPr>
        <w:t>、收益率曲线、</w:t>
      </w:r>
      <w:proofErr w:type="gramStart"/>
      <w:r>
        <w:rPr>
          <w:rFonts w:ascii="宋体" w:hAnsi="宋体" w:hint="eastAsia"/>
          <w:bCs/>
          <w:sz w:val="24"/>
        </w:rPr>
        <w:t>个券</w:t>
      </w:r>
      <w:proofErr w:type="gramEnd"/>
      <w:r>
        <w:rPr>
          <w:rFonts w:ascii="宋体" w:hAnsi="宋体" w:hint="eastAsia"/>
          <w:bCs/>
          <w:sz w:val="24"/>
        </w:rPr>
        <w:t>选择和把握市场交易机会等积极策略，在严格遵守法律法规和基金合同，控制信用风险和流动性风险的前提下，选择经风险调整后相对价值较高的品种进行投资，以期获得长期稳定收益。</w:t>
      </w:r>
    </w:p>
    <w:p w14:paraId="6F5C3759" w14:textId="58B578D1" w:rsidR="00C204FE" w:rsidRDefault="008F402D">
      <w:pPr>
        <w:spacing w:line="360" w:lineRule="auto"/>
        <w:ind w:firstLineChars="200" w:firstLine="480"/>
        <w:rPr>
          <w:rFonts w:ascii="宋体" w:hAnsi="宋体"/>
          <w:bCs/>
          <w:sz w:val="24"/>
        </w:rPr>
      </w:pPr>
      <w:r>
        <w:rPr>
          <w:rFonts w:ascii="宋体" w:hAnsi="宋体" w:hint="eastAsia"/>
          <w:bCs/>
          <w:sz w:val="24"/>
        </w:rPr>
        <w:lastRenderedPageBreak/>
        <w:t>6、股指期货</w:t>
      </w:r>
      <w:r w:rsidR="007E7E53">
        <w:rPr>
          <w:rFonts w:ascii="宋体" w:hAnsi="宋体" w:hint="eastAsia"/>
          <w:bCs/>
          <w:sz w:val="24"/>
        </w:rPr>
        <w:t>、国债期货</w:t>
      </w:r>
      <w:r>
        <w:rPr>
          <w:rFonts w:ascii="宋体" w:hAnsi="宋体" w:hint="eastAsia"/>
          <w:bCs/>
          <w:sz w:val="24"/>
        </w:rPr>
        <w:t>投资策略</w:t>
      </w:r>
    </w:p>
    <w:p w14:paraId="3FC43536" w14:textId="44E8D0CD" w:rsidR="00C204FE" w:rsidRDefault="008F402D">
      <w:pPr>
        <w:spacing w:line="360" w:lineRule="auto"/>
        <w:ind w:firstLineChars="200" w:firstLine="480"/>
        <w:rPr>
          <w:rFonts w:ascii="宋体" w:hAnsi="宋体"/>
          <w:bCs/>
          <w:sz w:val="24"/>
        </w:rPr>
      </w:pPr>
      <w:r>
        <w:rPr>
          <w:rFonts w:ascii="宋体" w:hAnsi="宋体" w:hint="eastAsia"/>
          <w:bCs/>
          <w:sz w:val="24"/>
        </w:rPr>
        <w:t>本基金可基于谨慎原则运用股指期货对基金投资组合进行管理，以提高投资效率，管理基金投资组合风险水平，降低跟踪误差，以更好地实现本基金的投资目标。本基金投资股指期货将根据风险管理的原则，以套期保值为目的，主要选择流动性好、交易活跃的股指期货合约。本基金力争利用股指期货的杠杆作用，降低股票</w:t>
      </w:r>
      <w:proofErr w:type="gramStart"/>
      <w:r>
        <w:rPr>
          <w:rFonts w:ascii="宋体" w:hAnsi="宋体" w:hint="eastAsia"/>
          <w:bCs/>
          <w:sz w:val="24"/>
        </w:rPr>
        <w:t>仓位</w:t>
      </w:r>
      <w:proofErr w:type="gramEnd"/>
      <w:r>
        <w:rPr>
          <w:rFonts w:ascii="宋体" w:hAnsi="宋体" w:hint="eastAsia"/>
          <w:bCs/>
          <w:sz w:val="24"/>
        </w:rPr>
        <w:t>频繁调整的交易成本。</w:t>
      </w:r>
    </w:p>
    <w:p w14:paraId="653A3766" w14:textId="77777777" w:rsidR="00C204FE" w:rsidRDefault="008F402D">
      <w:pPr>
        <w:spacing w:line="360" w:lineRule="auto"/>
        <w:ind w:firstLineChars="200" w:firstLine="480"/>
        <w:rPr>
          <w:rFonts w:ascii="宋体" w:hAnsi="宋体"/>
          <w:bCs/>
          <w:sz w:val="24"/>
        </w:rPr>
      </w:pPr>
      <w:r>
        <w:rPr>
          <w:rFonts w:ascii="宋体" w:hAnsi="宋体" w:hint="eastAsia"/>
          <w:bCs/>
          <w:sz w:val="24"/>
        </w:rPr>
        <w:t>基金投资国债期货将本着谨慎的原则，</w:t>
      </w:r>
      <w:r>
        <w:rPr>
          <w:rFonts w:hint="eastAsia"/>
          <w:bCs/>
          <w:sz w:val="24"/>
        </w:rPr>
        <w:t>以套期保值为目的，</w:t>
      </w:r>
      <w:r>
        <w:rPr>
          <w:rFonts w:ascii="宋体" w:hAnsi="宋体" w:hint="eastAsia"/>
          <w:bCs/>
          <w:sz w:val="24"/>
        </w:rPr>
        <w:t>充分考虑其流动性和风险收益特征，适度参与国债期货投资。</w:t>
      </w:r>
    </w:p>
    <w:p w14:paraId="056C3BA5" w14:textId="77777777" w:rsidR="00C204FE" w:rsidRDefault="008F402D">
      <w:pPr>
        <w:spacing w:line="360" w:lineRule="auto"/>
        <w:ind w:firstLineChars="200" w:firstLine="480"/>
        <w:rPr>
          <w:rFonts w:ascii="宋体" w:hAnsi="宋体"/>
          <w:bCs/>
          <w:sz w:val="24"/>
        </w:rPr>
      </w:pPr>
      <w:r>
        <w:rPr>
          <w:rFonts w:ascii="宋体" w:hAnsi="宋体" w:hint="eastAsia"/>
          <w:bCs/>
          <w:sz w:val="24"/>
        </w:rPr>
        <w:t>7、转融通投资策略</w:t>
      </w:r>
    </w:p>
    <w:p w14:paraId="2438D886" w14:textId="77777777" w:rsidR="00C204FE" w:rsidRDefault="008F402D">
      <w:pPr>
        <w:spacing w:line="360" w:lineRule="auto"/>
        <w:ind w:firstLineChars="200" w:firstLine="480"/>
        <w:rPr>
          <w:rFonts w:ascii="宋体" w:hAnsi="宋体"/>
          <w:bCs/>
          <w:sz w:val="24"/>
        </w:rPr>
      </w:pPr>
      <w:r>
        <w:rPr>
          <w:rFonts w:ascii="宋体" w:hAnsi="宋体" w:hint="eastAsia"/>
          <w:bCs/>
          <w:sz w:val="24"/>
        </w:rPr>
        <w:t>为更好地实现投资目标，在加强风险防范并遵守审慎原则的前提下，本基金可根据投资管理的需要参与转融通证券出借业务。本基金将在分析市场情况、投资者类型与结构、基金</w:t>
      </w:r>
      <w:proofErr w:type="gramStart"/>
      <w:r>
        <w:rPr>
          <w:rFonts w:ascii="宋体" w:hAnsi="宋体" w:hint="eastAsia"/>
          <w:bCs/>
          <w:sz w:val="24"/>
        </w:rPr>
        <w:t>历史申赎情况</w:t>
      </w:r>
      <w:proofErr w:type="gramEnd"/>
      <w:r>
        <w:rPr>
          <w:rFonts w:ascii="宋体" w:hAnsi="宋体" w:hint="eastAsia"/>
          <w:bCs/>
          <w:sz w:val="24"/>
        </w:rPr>
        <w:t>、出借证券流动性情况等因素的基础上，合理确定出借证券的范围、期限和比例。</w:t>
      </w:r>
    </w:p>
    <w:p w14:paraId="33D74D45" w14:textId="77777777" w:rsidR="00C204FE" w:rsidRDefault="008F402D">
      <w:pPr>
        <w:spacing w:line="360" w:lineRule="auto"/>
        <w:ind w:firstLineChars="200" w:firstLine="480"/>
        <w:rPr>
          <w:rFonts w:ascii="宋体" w:hAnsi="宋体"/>
          <w:bCs/>
          <w:sz w:val="24"/>
        </w:rPr>
      </w:pPr>
      <w:r>
        <w:rPr>
          <w:rFonts w:ascii="宋体" w:hAnsi="宋体" w:hint="eastAsia"/>
          <w:bCs/>
          <w:sz w:val="24"/>
        </w:rPr>
        <w:t>8、融资投资策略</w:t>
      </w:r>
    </w:p>
    <w:p w14:paraId="65BC1992" w14:textId="77777777" w:rsidR="00C204FE" w:rsidRDefault="008F402D">
      <w:pPr>
        <w:spacing w:line="360" w:lineRule="auto"/>
        <w:ind w:firstLineChars="200" w:firstLine="480"/>
        <w:rPr>
          <w:rFonts w:ascii="宋体" w:hAnsi="宋体"/>
          <w:bCs/>
          <w:sz w:val="24"/>
        </w:rPr>
      </w:pPr>
      <w:r>
        <w:rPr>
          <w:rFonts w:ascii="宋体" w:hAnsi="宋体" w:hint="eastAsia"/>
          <w:bCs/>
          <w:sz w:val="24"/>
        </w:rPr>
        <w:t>参与融资业务时，本基金将力争利用融资的杠杆作用，降低因申购造成的基金</w:t>
      </w:r>
      <w:proofErr w:type="gramStart"/>
      <w:r>
        <w:rPr>
          <w:rFonts w:ascii="宋体" w:hAnsi="宋体" w:hint="eastAsia"/>
          <w:bCs/>
          <w:sz w:val="24"/>
        </w:rPr>
        <w:t>仓位</w:t>
      </w:r>
      <w:proofErr w:type="gramEnd"/>
      <w:r>
        <w:rPr>
          <w:rFonts w:ascii="宋体" w:hAnsi="宋体" w:hint="eastAsia"/>
          <w:bCs/>
          <w:sz w:val="24"/>
        </w:rPr>
        <w:t>较低带来的跟踪误差，达到有效跟踪标的指数的目的。</w:t>
      </w:r>
    </w:p>
    <w:p w14:paraId="7C2DD725" w14:textId="77777777" w:rsidR="00C204FE" w:rsidRDefault="008F402D">
      <w:pPr>
        <w:spacing w:line="360" w:lineRule="auto"/>
        <w:ind w:firstLineChars="200" w:firstLine="480"/>
        <w:rPr>
          <w:rFonts w:ascii="宋体" w:hAnsi="宋体"/>
          <w:bCs/>
          <w:sz w:val="24"/>
        </w:rPr>
      </w:pPr>
      <w:r>
        <w:rPr>
          <w:rFonts w:ascii="宋体" w:hAnsi="宋体" w:hint="eastAsia"/>
          <w:bCs/>
          <w:sz w:val="24"/>
        </w:rPr>
        <w:t>9、存托凭证投资策略</w:t>
      </w:r>
    </w:p>
    <w:p w14:paraId="05A38FDF"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本基金在综合考虑预期收益、风险、流动性等因素的基础上，根据审慎原则合理参与存托凭证的投资，以更好地跟踪标的指数，追求跟踪偏离度和跟踪误差的最小化。</w:t>
      </w:r>
    </w:p>
    <w:p w14:paraId="6ED30100" w14:textId="77777777" w:rsidR="00C204FE" w:rsidRDefault="008F402D">
      <w:pPr>
        <w:spacing w:line="360" w:lineRule="auto"/>
        <w:ind w:firstLineChars="200" w:firstLine="480"/>
        <w:rPr>
          <w:rFonts w:ascii="宋体" w:hAnsi="宋体"/>
          <w:sz w:val="24"/>
        </w:rPr>
      </w:pPr>
      <w:r>
        <w:rPr>
          <w:rFonts w:ascii="宋体" w:hAnsi="宋体" w:hint="eastAsia"/>
          <w:sz w:val="24"/>
        </w:rPr>
        <w:t>四</w:t>
      </w:r>
      <w:r>
        <w:rPr>
          <w:rFonts w:ascii="宋体" w:hAnsi="宋体"/>
          <w:sz w:val="24"/>
        </w:rPr>
        <w:t>、投资限制</w:t>
      </w:r>
    </w:p>
    <w:p w14:paraId="2FDA5689" w14:textId="77777777" w:rsidR="00C204FE" w:rsidRDefault="008F402D">
      <w:pPr>
        <w:spacing w:line="360" w:lineRule="auto"/>
        <w:ind w:firstLineChars="200" w:firstLine="480"/>
        <w:rPr>
          <w:rFonts w:ascii="宋体" w:hAnsi="宋体"/>
          <w:sz w:val="24"/>
        </w:rPr>
      </w:pPr>
      <w:r>
        <w:rPr>
          <w:rFonts w:ascii="宋体" w:hAnsi="宋体"/>
          <w:sz w:val="24"/>
        </w:rPr>
        <w:t>1、组合限制</w:t>
      </w:r>
    </w:p>
    <w:p w14:paraId="66369138" w14:textId="77777777" w:rsidR="00C204FE" w:rsidRDefault="008F402D">
      <w:pPr>
        <w:spacing w:line="360" w:lineRule="auto"/>
        <w:ind w:firstLineChars="200" w:firstLine="480"/>
        <w:rPr>
          <w:rFonts w:ascii="宋体" w:hAnsi="宋体"/>
          <w:sz w:val="24"/>
        </w:rPr>
      </w:pPr>
      <w:r>
        <w:rPr>
          <w:rFonts w:ascii="宋体" w:hAnsi="宋体"/>
          <w:sz w:val="24"/>
        </w:rPr>
        <w:t>基金的投资组合应遵循以下限制：</w:t>
      </w:r>
    </w:p>
    <w:p w14:paraId="566E0E2C" w14:textId="77777777" w:rsidR="00C204FE" w:rsidRDefault="008F402D">
      <w:pPr>
        <w:spacing w:line="360" w:lineRule="auto"/>
        <w:ind w:firstLineChars="200" w:firstLine="480"/>
        <w:rPr>
          <w:rFonts w:ascii="宋体" w:hAnsi="宋体"/>
          <w:bCs/>
          <w:sz w:val="24"/>
        </w:rPr>
      </w:pPr>
      <w:r>
        <w:rPr>
          <w:rFonts w:ascii="宋体" w:hAnsi="宋体" w:hint="eastAsia"/>
          <w:bCs/>
          <w:sz w:val="24"/>
        </w:rPr>
        <w:t>（1）本基金投资于标的指数成份股和备选成份股的资产比例不低于基金资产净值的90%，且不低于非现金基金资产的80%；本基金投资于股票的比例不低于基金资产的80%；</w:t>
      </w:r>
    </w:p>
    <w:p w14:paraId="57229F5A" w14:textId="77777777" w:rsidR="00C204FE" w:rsidRDefault="008F402D">
      <w:pPr>
        <w:spacing w:line="360" w:lineRule="auto"/>
        <w:ind w:firstLineChars="200" w:firstLine="480"/>
        <w:rPr>
          <w:rFonts w:ascii="宋体" w:hAnsi="宋体"/>
          <w:sz w:val="24"/>
        </w:rPr>
      </w:pPr>
      <w:r>
        <w:rPr>
          <w:rFonts w:ascii="宋体" w:hAnsi="宋体" w:hint="eastAsia"/>
          <w:sz w:val="24"/>
        </w:rPr>
        <w:t>（2）</w:t>
      </w:r>
      <w:r>
        <w:rPr>
          <w:rFonts w:ascii="宋体" w:hAnsi="宋体" w:hint="eastAsia"/>
          <w:bCs/>
          <w:sz w:val="24"/>
        </w:rPr>
        <w:t>每个交易日日终在扣除股指期货合约、国债期货合约需缴纳的交易保证金后，本基金</w:t>
      </w:r>
      <w:r>
        <w:rPr>
          <w:rFonts w:ascii="宋体" w:hAnsi="宋体" w:hint="eastAsia"/>
          <w:sz w:val="24"/>
        </w:rPr>
        <w:t>保持不低于基金资产净值5％的现金</w:t>
      </w:r>
      <w:r>
        <w:rPr>
          <w:rFonts w:ascii="宋体" w:hAnsi="宋体" w:hint="eastAsia"/>
          <w:bCs/>
          <w:sz w:val="24"/>
        </w:rPr>
        <w:t>（</w:t>
      </w:r>
      <w:r>
        <w:rPr>
          <w:rFonts w:ascii="宋体" w:hAnsi="宋体" w:hint="eastAsia"/>
          <w:sz w:val="24"/>
        </w:rPr>
        <w:t>不包括结算备付金、存出保证金</w:t>
      </w:r>
      <w:r>
        <w:rPr>
          <w:rFonts w:ascii="宋体" w:hAnsi="宋体" w:hint="eastAsia"/>
          <w:bCs/>
          <w:sz w:val="24"/>
        </w:rPr>
        <w:t>、</w:t>
      </w:r>
      <w:r>
        <w:rPr>
          <w:rFonts w:ascii="宋体" w:hAnsi="宋体" w:hint="eastAsia"/>
          <w:sz w:val="24"/>
        </w:rPr>
        <w:t>应收申购款等</w:t>
      </w:r>
      <w:r>
        <w:rPr>
          <w:rFonts w:ascii="宋体" w:hAnsi="宋体" w:hint="eastAsia"/>
          <w:bCs/>
          <w:sz w:val="24"/>
        </w:rPr>
        <w:t>）或者到期日在一年以内的政府债券</w:t>
      </w:r>
      <w:r>
        <w:rPr>
          <w:rFonts w:ascii="宋体" w:hAnsi="宋体" w:hint="eastAsia"/>
          <w:sz w:val="24"/>
        </w:rPr>
        <w:t>；</w:t>
      </w:r>
    </w:p>
    <w:p w14:paraId="664812B7"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（3）本基金投资于同一原始权益人的各类资产支持证券的比例，不得超过基金资产净值的10％；</w:t>
      </w:r>
    </w:p>
    <w:p w14:paraId="7602DA35" w14:textId="77777777" w:rsidR="00C204FE" w:rsidRDefault="008F402D">
      <w:pPr>
        <w:spacing w:line="360" w:lineRule="auto"/>
        <w:ind w:firstLineChars="200" w:firstLine="480"/>
        <w:rPr>
          <w:rFonts w:ascii="宋体" w:hAnsi="宋体"/>
          <w:sz w:val="24"/>
        </w:rPr>
      </w:pPr>
      <w:r>
        <w:rPr>
          <w:rFonts w:ascii="宋体" w:hAnsi="宋体" w:hint="eastAsia"/>
          <w:sz w:val="24"/>
        </w:rPr>
        <w:t>（</w:t>
      </w:r>
      <w:r>
        <w:rPr>
          <w:rFonts w:ascii="宋体" w:hAnsi="宋体" w:hint="eastAsia"/>
          <w:bCs/>
          <w:sz w:val="24"/>
        </w:rPr>
        <w:t>4</w:t>
      </w:r>
      <w:r>
        <w:rPr>
          <w:rFonts w:ascii="宋体" w:hAnsi="宋体" w:hint="eastAsia"/>
          <w:sz w:val="24"/>
        </w:rPr>
        <w:t>）本基金持有的全部资产支持证券，其市值不得超过基金资产净值的20％；</w:t>
      </w:r>
    </w:p>
    <w:p w14:paraId="667A1A63" w14:textId="77777777" w:rsidR="00C204FE" w:rsidRDefault="008F402D">
      <w:pPr>
        <w:spacing w:line="360" w:lineRule="auto"/>
        <w:ind w:firstLineChars="200" w:firstLine="480"/>
        <w:rPr>
          <w:rFonts w:ascii="宋体" w:hAnsi="宋体"/>
          <w:sz w:val="24"/>
        </w:rPr>
      </w:pPr>
      <w:r>
        <w:rPr>
          <w:rFonts w:ascii="宋体" w:hAnsi="宋体" w:hint="eastAsia"/>
          <w:sz w:val="24"/>
        </w:rPr>
        <w:t>（</w:t>
      </w:r>
      <w:r>
        <w:rPr>
          <w:rFonts w:ascii="宋体" w:hAnsi="宋体" w:hint="eastAsia"/>
          <w:bCs/>
          <w:sz w:val="24"/>
        </w:rPr>
        <w:t>5</w:t>
      </w:r>
      <w:r>
        <w:rPr>
          <w:rFonts w:ascii="宋体" w:hAnsi="宋体" w:hint="eastAsia"/>
          <w:sz w:val="24"/>
        </w:rPr>
        <w:t>）本基金持有的同一(指同一信用级别)资产支持证券的比例，不得超过该资产支持证券规模的10％；</w:t>
      </w:r>
    </w:p>
    <w:p w14:paraId="755340F9" w14:textId="77777777" w:rsidR="00C204FE" w:rsidRDefault="008F402D">
      <w:pPr>
        <w:spacing w:line="360" w:lineRule="auto"/>
        <w:ind w:firstLineChars="200" w:firstLine="480"/>
        <w:rPr>
          <w:rFonts w:ascii="宋体" w:hAnsi="宋体"/>
          <w:sz w:val="24"/>
        </w:rPr>
      </w:pPr>
      <w:r>
        <w:rPr>
          <w:rFonts w:ascii="宋体" w:hAnsi="宋体" w:hint="eastAsia"/>
          <w:sz w:val="24"/>
        </w:rPr>
        <w:t>（</w:t>
      </w:r>
      <w:r>
        <w:rPr>
          <w:rFonts w:ascii="宋体" w:hAnsi="宋体" w:hint="eastAsia"/>
          <w:bCs/>
          <w:sz w:val="24"/>
        </w:rPr>
        <w:t>6</w:t>
      </w:r>
      <w:r>
        <w:rPr>
          <w:rFonts w:ascii="宋体" w:hAnsi="宋体" w:hint="eastAsia"/>
          <w:sz w:val="24"/>
        </w:rPr>
        <w:t>）本基金管理人管理的全部基金投资于同一原始权益人的各类资产支持证券，不得超过其各类资产支持证券合计规模的10％；</w:t>
      </w:r>
    </w:p>
    <w:p w14:paraId="15F077B6" w14:textId="77777777" w:rsidR="00C204FE" w:rsidRDefault="008F402D">
      <w:pPr>
        <w:spacing w:line="360" w:lineRule="auto"/>
        <w:ind w:firstLineChars="200" w:firstLine="480"/>
        <w:rPr>
          <w:rFonts w:ascii="宋体" w:hAnsi="宋体"/>
          <w:sz w:val="24"/>
        </w:rPr>
      </w:pPr>
      <w:r>
        <w:rPr>
          <w:rFonts w:ascii="宋体" w:hAnsi="宋体" w:hint="eastAsia"/>
          <w:sz w:val="24"/>
        </w:rPr>
        <w:t>（</w:t>
      </w:r>
      <w:r>
        <w:rPr>
          <w:rFonts w:ascii="宋体" w:hAnsi="宋体" w:hint="eastAsia"/>
          <w:bCs/>
          <w:sz w:val="24"/>
        </w:rPr>
        <w:t>7</w:t>
      </w:r>
      <w:r>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452D4048" w14:textId="77777777" w:rsidR="00C204FE" w:rsidRDefault="008F402D">
      <w:pPr>
        <w:spacing w:line="360" w:lineRule="auto"/>
        <w:ind w:firstLineChars="200" w:firstLine="480"/>
        <w:rPr>
          <w:rFonts w:ascii="宋体" w:hAnsi="宋体"/>
          <w:sz w:val="24"/>
        </w:rPr>
      </w:pPr>
      <w:r>
        <w:rPr>
          <w:rFonts w:ascii="宋体" w:hAnsi="宋体" w:hint="eastAsia"/>
          <w:sz w:val="24"/>
        </w:rPr>
        <w:t>（</w:t>
      </w:r>
      <w:r>
        <w:rPr>
          <w:rFonts w:ascii="宋体" w:hAnsi="宋体" w:hint="eastAsia"/>
          <w:bCs/>
          <w:sz w:val="24"/>
        </w:rPr>
        <w:t>8</w:t>
      </w:r>
      <w:r>
        <w:rPr>
          <w:rFonts w:ascii="宋体" w:hAnsi="宋体" w:hint="eastAsia"/>
          <w:sz w:val="24"/>
        </w:rPr>
        <w:t>）基金财产参与股票发行申购，本基金所申报的金额不超过本基金的总资产，本基金所申报的股票数量不超过拟发行股票公司本次发行股票的总量；</w:t>
      </w:r>
    </w:p>
    <w:p w14:paraId="7407E8B7" w14:textId="77777777" w:rsidR="00C204FE" w:rsidRDefault="008F402D">
      <w:pPr>
        <w:spacing w:line="360" w:lineRule="auto"/>
        <w:ind w:firstLineChars="200" w:firstLine="480"/>
        <w:rPr>
          <w:rFonts w:ascii="宋体" w:hAnsi="宋体"/>
          <w:bCs/>
          <w:sz w:val="24"/>
        </w:rPr>
      </w:pPr>
      <w:r>
        <w:rPr>
          <w:rFonts w:ascii="宋体" w:hAnsi="宋体" w:hint="eastAsia"/>
          <w:bCs/>
          <w:sz w:val="24"/>
        </w:rPr>
        <w:t>（9）基金总资产不得超过基金净资产的140%；</w:t>
      </w:r>
    </w:p>
    <w:p w14:paraId="6E779729" w14:textId="0D085405" w:rsidR="00C204FE" w:rsidRDefault="008F402D">
      <w:pPr>
        <w:spacing w:line="360" w:lineRule="auto"/>
        <w:ind w:firstLineChars="200" w:firstLine="480"/>
        <w:rPr>
          <w:rFonts w:ascii="宋体" w:hAnsi="宋体"/>
          <w:bCs/>
          <w:sz w:val="24"/>
        </w:rPr>
      </w:pPr>
      <w:r>
        <w:rPr>
          <w:rFonts w:ascii="宋体" w:hAnsi="宋体" w:hint="eastAsia"/>
          <w:bCs/>
          <w:sz w:val="24"/>
        </w:rPr>
        <w:t>（10）本基金参与股指期货交易，应当遵守下列要求：</w:t>
      </w:r>
    </w:p>
    <w:p w14:paraId="7CEEE246" w14:textId="77777777" w:rsidR="00C204FE" w:rsidRDefault="008F402D">
      <w:pPr>
        <w:spacing w:line="360" w:lineRule="auto"/>
        <w:ind w:firstLineChars="200" w:firstLine="480"/>
        <w:rPr>
          <w:rFonts w:ascii="宋体" w:hAnsi="宋体"/>
          <w:bCs/>
          <w:sz w:val="24"/>
        </w:rPr>
      </w:pPr>
      <w:r>
        <w:rPr>
          <w:rFonts w:ascii="宋体" w:hAnsi="宋体" w:hint="eastAsia"/>
          <w:bCs/>
          <w:sz w:val="24"/>
        </w:rPr>
        <w:t>1）本基金在任何交易日日终，持有的买入股指期货合约价值，不得超过基金资产净值的10%；</w:t>
      </w:r>
    </w:p>
    <w:p w14:paraId="736B844C" w14:textId="77777777" w:rsidR="00C204FE" w:rsidRDefault="008F402D">
      <w:pPr>
        <w:spacing w:line="360" w:lineRule="auto"/>
        <w:ind w:firstLineChars="200" w:firstLine="480"/>
        <w:rPr>
          <w:rFonts w:ascii="宋体" w:hAnsi="宋体"/>
          <w:bCs/>
          <w:sz w:val="24"/>
        </w:rPr>
      </w:pPr>
      <w:r>
        <w:rPr>
          <w:rFonts w:ascii="宋体" w:hAnsi="宋体" w:hint="eastAsia"/>
          <w:bCs/>
          <w:sz w:val="24"/>
        </w:rPr>
        <w:t>2）本基金在任何交易日日终，持有的卖出期货合约价值不得超过基金持有的股票总市值的20%；</w:t>
      </w:r>
    </w:p>
    <w:p w14:paraId="7EBF54F6" w14:textId="77777777" w:rsidR="00C204FE" w:rsidRDefault="008F402D">
      <w:pPr>
        <w:spacing w:line="360" w:lineRule="auto"/>
        <w:ind w:firstLineChars="200" w:firstLine="480"/>
        <w:rPr>
          <w:rFonts w:ascii="宋体" w:hAnsi="宋体"/>
          <w:bCs/>
          <w:sz w:val="24"/>
        </w:rPr>
      </w:pPr>
      <w:r>
        <w:rPr>
          <w:rFonts w:ascii="宋体" w:hAnsi="宋体" w:hint="eastAsia"/>
          <w:bCs/>
          <w:sz w:val="24"/>
        </w:rPr>
        <w:t>3）本基金所持有的股票市值和买入、卖出股指期货合约价值，合计（轧差计算）应当符合基金合同关于股票投资比例的有关约定；</w:t>
      </w:r>
    </w:p>
    <w:p w14:paraId="050D6C7B" w14:textId="7EC8F4B3" w:rsidR="00BD0394" w:rsidRDefault="008F402D">
      <w:pPr>
        <w:spacing w:line="360" w:lineRule="auto"/>
        <w:ind w:firstLineChars="200" w:firstLine="480"/>
        <w:rPr>
          <w:rFonts w:ascii="宋体" w:hAnsi="宋体"/>
          <w:bCs/>
          <w:sz w:val="24"/>
        </w:rPr>
      </w:pPr>
      <w:r>
        <w:rPr>
          <w:rFonts w:ascii="宋体" w:hAnsi="宋体" w:hint="eastAsia"/>
          <w:bCs/>
          <w:sz w:val="24"/>
        </w:rPr>
        <w:t>4）本基金在任何交易日内交易（不包括平仓）的股指期货合约的成交金额不得超过上一交易日基金资产净值的20%；</w:t>
      </w:r>
    </w:p>
    <w:p w14:paraId="53A43749" w14:textId="019D5363" w:rsidR="00C204FE" w:rsidRDefault="008F402D">
      <w:pPr>
        <w:spacing w:line="360" w:lineRule="auto"/>
        <w:ind w:firstLineChars="200" w:firstLine="480"/>
        <w:rPr>
          <w:rFonts w:ascii="宋体" w:hAnsi="宋体"/>
          <w:bCs/>
          <w:sz w:val="24"/>
        </w:rPr>
      </w:pPr>
      <w:r>
        <w:rPr>
          <w:rFonts w:ascii="宋体" w:hAnsi="宋体" w:hint="eastAsia"/>
          <w:bCs/>
          <w:sz w:val="24"/>
        </w:rPr>
        <w:t>（11）本基金参与国债期货交易，应当遵守下列要求：</w:t>
      </w:r>
    </w:p>
    <w:p w14:paraId="5DE9D4B8" w14:textId="77777777" w:rsidR="00C204FE" w:rsidRDefault="008F402D">
      <w:pPr>
        <w:spacing w:line="360" w:lineRule="auto"/>
        <w:ind w:firstLineChars="200" w:firstLine="480"/>
        <w:rPr>
          <w:rFonts w:ascii="宋体" w:hAnsi="宋体"/>
          <w:bCs/>
          <w:sz w:val="24"/>
        </w:rPr>
      </w:pPr>
      <w:r>
        <w:rPr>
          <w:rFonts w:ascii="宋体" w:hAnsi="宋体" w:hint="eastAsia"/>
          <w:bCs/>
          <w:sz w:val="24"/>
        </w:rPr>
        <w:t>1）本基金在任何交易日日终，持有的买入国债期货合约价值，不得超过基金资产净值的15%；</w:t>
      </w:r>
    </w:p>
    <w:p w14:paraId="6E927194" w14:textId="77777777" w:rsidR="00C204FE" w:rsidRDefault="008F402D">
      <w:pPr>
        <w:spacing w:line="360" w:lineRule="auto"/>
        <w:ind w:firstLineChars="200" w:firstLine="480"/>
        <w:rPr>
          <w:rFonts w:ascii="宋体" w:hAnsi="宋体"/>
          <w:bCs/>
          <w:sz w:val="24"/>
        </w:rPr>
      </w:pPr>
      <w:r>
        <w:rPr>
          <w:rFonts w:ascii="宋体" w:hAnsi="宋体" w:hint="eastAsia"/>
          <w:bCs/>
          <w:sz w:val="24"/>
        </w:rPr>
        <w:t>2）本基金在任何交易日日终，持有的卖出国债期货合约价值不得超过基金持有的债券总市值的30%；</w:t>
      </w:r>
    </w:p>
    <w:p w14:paraId="031C39B3" w14:textId="77777777" w:rsidR="00C204FE" w:rsidRDefault="008F402D">
      <w:pPr>
        <w:spacing w:line="360" w:lineRule="auto"/>
        <w:ind w:firstLineChars="200" w:firstLine="480"/>
        <w:rPr>
          <w:rFonts w:ascii="宋体" w:hAnsi="宋体"/>
          <w:bCs/>
          <w:sz w:val="24"/>
        </w:rPr>
      </w:pPr>
      <w:r>
        <w:rPr>
          <w:rFonts w:ascii="宋体" w:hAnsi="宋体" w:hint="eastAsia"/>
          <w:bCs/>
          <w:sz w:val="24"/>
        </w:rPr>
        <w:t>3）本基金在任何交易日内交易（不包括平仓）的国债期货合约的成交金额</w:t>
      </w:r>
      <w:r>
        <w:rPr>
          <w:rFonts w:ascii="宋体" w:hAnsi="宋体" w:hint="eastAsia"/>
          <w:bCs/>
          <w:sz w:val="24"/>
        </w:rPr>
        <w:lastRenderedPageBreak/>
        <w:t>不得超过上一交易日基金资产净值的30%；</w:t>
      </w:r>
    </w:p>
    <w:p w14:paraId="6CDE301D" w14:textId="77777777" w:rsidR="00C204FE" w:rsidRDefault="008F402D">
      <w:pPr>
        <w:spacing w:line="360" w:lineRule="auto"/>
        <w:ind w:firstLineChars="200" w:firstLine="480"/>
        <w:rPr>
          <w:rFonts w:ascii="宋体" w:hAnsi="宋体"/>
          <w:bCs/>
          <w:sz w:val="24"/>
        </w:rPr>
      </w:pPr>
      <w:r>
        <w:rPr>
          <w:rFonts w:ascii="宋体" w:hAnsi="宋体" w:hint="eastAsia"/>
          <w:bCs/>
          <w:sz w:val="24"/>
        </w:rPr>
        <w:t>4）本基金所持有的债券（不含到期日在一年以内的政府债券）市值和买入、卖出国债期货合约价值，合计（轧差计算）应当符合基金合同关于债券投资比例的有关约定；</w:t>
      </w:r>
    </w:p>
    <w:p w14:paraId="22E8A932" w14:textId="77777777" w:rsidR="00C204FE" w:rsidRDefault="008F402D">
      <w:pPr>
        <w:spacing w:line="360" w:lineRule="auto"/>
        <w:ind w:firstLineChars="200" w:firstLine="480"/>
        <w:rPr>
          <w:rFonts w:ascii="宋体" w:hAnsi="宋体"/>
          <w:bCs/>
          <w:sz w:val="24"/>
        </w:rPr>
      </w:pPr>
      <w:r>
        <w:rPr>
          <w:rFonts w:ascii="宋体" w:hAnsi="宋体" w:hint="eastAsia"/>
          <w:bCs/>
          <w:sz w:val="24"/>
        </w:rPr>
        <w:t>（12）本基金参与国债期货、股指期货交易</w:t>
      </w:r>
      <w:bookmarkStart w:id="304" w:name="_Hlk77087795"/>
      <w:r>
        <w:rPr>
          <w:rFonts w:hint="eastAsia"/>
          <w:bCs/>
          <w:sz w:val="24"/>
        </w:rPr>
        <w:t>后</w:t>
      </w:r>
      <w:bookmarkEnd w:id="304"/>
      <w:r>
        <w:rPr>
          <w:rFonts w:ascii="宋体" w:hAnsi="宋体" w:hint="eastAsia"/>
          <w:bCs/>
          <w:sz w:val="24"/>
        </w:rPr>
        <w:t>，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14:paraId="52AFB9DB" w14:textId="53190338" w:rsidR="00C204FE" w:rsidRDefault="008F402D">
      <w:pPr>
        <w:spacing w:line="360" w:lineRule="auto"/>
        <w:ind w:firstLineChars="200" w:firstLine="480"/>
        <w:rPr>
          <w:rFonts w:ascii="宋体" w:hAnsi="宋体"/>
          <w:bCs/>
          <w:sz w:val="24"/>
        </w:rPr>
      </w:pPr>
      <w:r>
        <w:rPr>
          <w:rFonts w:ascii="宋体" w:hAnsi="宋体" w:hint="eastAsia"/>
          <w:bCs/>
          <w:sz w:val="24"/>
        </w:rPr>
        <w:t>（13）本基金参与融资，每个交易日日终，本基金持有的融资买入股票与其他有价证券市值之和，不得超过基金资产净值的95%；</w:t>
      </w:r>
    </w:p>
    <w:p w14:paraId="3A79E678" w14:textId="7E60653E" w:rsidR="00C204FE" w:rsidRDefault="008F402D">
      <w:pPr>
        <w:spacing w:line="360" w:lineRule="auto"/>
        <w:ind w:firstLineChars="200" w:firstLine="480"/>
        <w:rPr>
          <w:rFonts w:ascii="宋体" w:hAnsi="宋体"/>
          <w:bCs/>
          <w:sz w:val="24"/>
        </w:rPr>
      </w:pPr>
      <w:r>
        <w:rPr>
          <w:rFonts w:ascii="宋体" w:hAnsi="宋体" w:hint="eastAsia"/>
          <w:sz w:val="24"/>
        </w:rPr>
        <w:t>（14）本基金</w:t>
      </w:r>
      <w:r>
        <w:rPr>
          <w:rFonts w:ascii="宋体" w:hAnsi="宋体" w:hint="eastAsia"/>
          <w:bCs/>
          <w:sz w:val="24"/>
        </w:rPr>
        <w:t>参与转融通证券出借业务，需遵守下列规定：</w:t>
      </w:r>
    </w:p>
    <w:p w14:paraId="718B5040" w14:textId="77777777" w:rsidR="00C204FE" w:rsidRDefault="008F402D">
      <w:pPr>
        <w:spacing w:line="360" w:lineRule="auto"/>
        <w:ind w:firstLineChars="200" w:firstLine="480"/>
        <w:rPr>
          <w:rFonts w:ascii="宋体" w:hAnsi="宋体"/>
          <w:bCs/>
          <w:sz w:val="24"/>
        </w:rPr>
      </w:pPr>
      <w:r>
        <w:rPr>
          <w:rFonts w:ascii="宋体" w:hAnsi="宋体" w:hint="eastAsia"/>
          <w:bCs/>
          <w:sz w:val="24"/>
        </w:rPr>
        <w:t>1）出借证券资产</w:t>
      </w:r>
      <w:r>
        <w:rPr>
          <w:rFonts w:ascii="宋体" w:hAnsi="宋体" w:hint="eastAsia"/>
          <w:sz w:val="24"/>
        </w:rPr>
        <w:t>不得超过基金资产净值的</w:t>
      </w:r>
      <w:r>
        <w:rPr>
          <w:rFonts w:ascii="宋体" w:hAnsi="宋体" w:hint="eastAsia"/>
          <w:bCs/>
          <w:sz w:val="24"/>
        </w:rPr>
        <w:t>30%；出借期限在10个交易日以上的出借证券应纳入《流动性风险管理规定》所述流动性受限证券的范围；</w:t>
      </w:r>
    </w:p>
    <w:p w14:paraId="08928C1B" w14:textId="77777777" w:rsidR="00C204FE" w:rsidRDefault="008F402D">
      <w:pPr>
        <w:spacing w:line="360" w:lineRule="auto"/>
        <w:ind w:firstLineChars="200" w:firstLine="480"/>
        <w:rPr>
          <w:rFonts w:ascii="宋体" w:hAnsi="宋体"/>
          <w:bCs/>
          <w:sz w:val="24"/>
        </w:rPr>
      </w:pPr>
      <w:r>
        <w:rPr>
          <w:rFonts w:ascii="宋体" w:hAnsi="宋体" w:hint="eastAsia"/>
          <w:bCs/>
          <w:sz w:val="24"/>
        </w:rPr>
        <w:t>2）参与出借业务的单只证券不得超过基金持有该证券总量的50%；</w:t>
      </w:r>
    </w:p>
    <w:p w14:paraId="7915AE2A" w14:textId="77777777" w:rsidR="00C204FE" w:rsidRDefault="008F402D">
      <w:pPr>
        <w:spacing w:line="360" w:lineRule="auto"/>
        <w:ind w:firstLineChars="200" w:firstLine="480"/>
        <w:rPr>
          <w:rFonts w:ascii="宋体" w:hAnsi="宋体"/>
          <w:bCs/>
          <w:sz w:val="24"/>
        </w:rPr>
      </w:pPr>
      <w:r>
        <w:rPr>
          <w:rFonts w:ascii="宋体" w:hAnsi="宋体" w:hint="eastAsia"/>
          <w:bCs/>
          <w:sz w:val="24"/>
        </w:rPr>
        <w:t>3）最近6个月内日均基金资产净值不得低于2亿元；</w:t>
      </w:r>
    </w:p>
    <w:p w14:paraId="4FC7709A" w14:textId="77777777" w:rsidR="00C204FE" w:rsidRDefault="008F402D">
      <w:pPr>
        <w:spacing w:line="360" w:lineRule="auto"/>
        <w:ind w:firstLineChars="200" w:firstLine="480"/>
        <w:rPr>
          <w:rFonts w:ascii="宋体" w:hAnsi="宋体"/>
          <w:bCs/>
          <w:sz w:val="24"/>
        </w:rPr>
      </w:pPr>
      <w:r>
        <w:rPr>
          <w:rFonts w:ascii="宋体" w:hAnsi="宋体" w:hint="eastAsia"/>
          <w:bCs/>
          <w:sz w:val="24"/>
        </w:rPr>
        <w:t>4）证券出借的平均剩余期限不得超过30天，平均剩余期限按照市值加权平均计算；</w:t>
      </w:r>
    </w:p>
    <w:p w14:paraId="31379ACA" w14:textId="77777777" w:rsidR="00C204FE" w:rsidRDefault="008F402D">
      <w:pPr>
        <w:spacing w:line="360" w:lineRule="auto"/>
        <w:ind w:firstLineChars="200" w:firstLine="480"/>
        <w:rPr>
          <w:rFonts w:ascii="宋体" w:hAnsi="宋体"/>
          <w:bCs/>
          <w:sz w:val="24"/>
        </w:rPr>
      </w:pPr>
      <w:r>
        <w:rPr>
          <w:rFonts w:ascii="宋体" w:hAnsi="宋体" w:hint="eastAsia"/>
          <w:bCs/>
          <w:sz w:val="24"/>
        </w:rPr>
        <w:t>因证券、期货市场波动、上市公司合并、基金规模变动等基金管理人之外的因素致使基金投资不符合上述规定的，基金管理人不得新增出借业务；</w:t>
      </w:r>
    </w:p>
    <w:p w14:paraId="3D39FEDD" w14:textId="77777777" w:rsidR="00C204FE" w:rsidRDefault="008F402D">
      <w:pPr>
        <w:spacing w:line="360" w:lineRule="auto"/>
        <w:ind w:firstLineChars="200" w:firstLine="480"/>
        <w:rPr>
          <w:rFonts w:ascii="宋体" w:hAnsi="宋体"/>
          <w:sz w:val="24"/>
        </w:rPr>
      </w:pPr>
      <w:r>
        <w:rPr>
          <w:rFonts w:ascii="宋体" w:hAnsi="宋体" w:hint="eastAsia"/>
          <w:bCs/>
          <w:sz w:val="24"/>
        </w:rPr>
        <w:t>（15）本基金</w:t>
      </w:r>
      <w:r>
        <w:rPr>
          <w:rFonts w:ascii="宋体" w:hAnsi="宋体" w:hint="eastAsia"/>
          <w:sz w:val="24"/>
        </w:rPr>
        <w:t>进入全国银行间同业市场进行债券回购的最长期限为1年，债券回购到期后不得展期；</w:t>
      </w:r>
    </w:p>
    <w:p w14:paraId="74F34910" w14:textId="77777777" w:rsidR="00C204FE" w:rsidRDefault="008F402D">
      <w:pPr>
        <w:spacing w:line="360" w:lineRule="auto"/>
        <w:ind w:firstLineChars="200" w:firstLine="480"/>
        <w:rPr>
          <w:rFonts w:ascii="宋体" w:hAnsi="宋体"/>
          <w:sz w:val="24"/>
        </w:rPr>
      </w:pPr>
      <w:r>
        <w:rPr>
          <w:rFonts w:ascii="宋体" w:hAnsi="宋体" w:hint="eastAsia"/>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446D06B" w14:textId="77777777" w:rsidR="00C204FE" w:rsidRDefault="008F402D">
      <w:pPr>
        <w:spacing w:line="360" w:lineRule="auto"/>
        <w:ind w:firstLineChars="200" w:firstLine="480"/>
        <w:rPr>
          <w:rFonts w:ascii="宋体" w:hAnsi="宋体"/>
          <w:sz w:val="24"/>
        </w:rPr>
      </w:pPr>
      <w:r>
        <w:rPr>
          <w:rFonts w:ascii="宋体" w:hAnsi="宋体" w:hint="eastAsia"/>
          <w:sz w:val="24"/>
        </w:rPr>
        <w:t>（17）本基金与私募类</w:t>
      </w:r>
      <w:proofErr w:type="gramStart"/>
      <w:r>
        <w:rPr>
          <w:rFonts w:ascii="宋体" w:hAnsi="宋体" w:hint="eastAsia"/>
          <w:sz w:val="24"/>
        </w:rPr>
        <w:t>证券资管产品</w:t>
      </w:r>
      <w:proofErr w:type="gramEnd"/>
      <w:r>
        <w:rPr>
          <w:rFonts w:ascii="宋体" w:hAnsi="宋体" w:hint="eastAsia"/>
          <w:sz w:val="24"/>
        </w:rPr>
        <w:t>及中国证监会认定的其他主体为交易对手开展逆回购交易的，可接受质押品的资质要求应当与本基金合同约定的投资范围保持一致；</w:t>
      </w:r>
    </w:p>
    <w:p w14:paraId="1BB6580A" w14:textId="77777777" w:rsidR="00C204FE" w:rsidRDefault="008F402D">
      <w:pPr>
        <w:spacing w:line="360" w:lineRule="auto"/>
        <w:ind w:firstLineChars="200" w:firstLine="480"/>
        <w:rPr>
          <w:rFonts w:ascii="宋体" w:hAnsi="宋体"/>
          <w:sz w:val="24"/>
        </w:rPr>
      </w:pPr>
      <w:r>
        <w:rPr>
          <w:rFonts w:ascii="宋体" w:hAnsi="宋体" w:hint="eastAsia"/>
          <w:sz w:val="24"/>
        </w:rPr>
        <w:t>（18）本基金</w:t>
      </w:r>
      <w:r>
        <w:rPr>
          <w:rFonts w:ascii="宋体" w:hAnsi="宋体" w:hint="eastAsia"/>
          <w:bCs/>
          <w:sz w:val="24"/>
        </w:rPr>
        <w:t>投资存托凭证的比例限制依照境内上市交易的股票执行，与境</w:t>
      </w:r>
      <w:r>
        <w:rPr>
          <w:rFonts w:ascii="宋体" w:hAnsi="宋体" w:hint="eastAsia"/>
          <w:bCs/>
          <w:sz w:val="24"/>
        </w:rPr>
        <w:lastRenderedPageBreak/>
        <w:t>内上市交易的股票合并计算</w:t>
      </w:r>
      <w:r>
        <w:rPr>
          <w:rFonts w:ascii="宋体" w:hAnsi="宋体" w:hint="eastAsia"/>
          <w:sz w:val="24"/>
        </w:rPr>
        <w:t>；</w:t>
      </w:r>
    </w:p>
    <w:p w14:paraId="3D5C2FD4" w14:textId="77777777" w:rsidR="00C204FE" w:rsidRDefault="008F402D">
      <w:pPr>
        <w:spacing w:line="360" w:lineRule="auto"/>
        <w:ind w:firstLineChars="200" w:firstLine="480"/>
        <w:rPr>
          <w:rFonts w:ascii="宋体" w:hAnsi="宋体"/>
          <w:sz w:val="24"/>
        </w:rPr>
      </w:pPr>
      <w:r>
        <w:rPr>
          <w:rFonts w:ascii="宋体" w:hAnsi="宋体" w:hint="eastAsia"/>
          <w:sz w:val="24"/>
        </w:rPr>
        <w:t>（19）法律法规及中国证监会规定的和《基金合同》约定的其他投资限制。</w:t>
      </w:r>
    </w:p>
    <w:p w14:paraId="14A3BAB3" w14:textId="77777777" w:rsidR="00C204FE" w:rsidRDefault="008F402D">
      <w:pPr>
        <w:spacing w:line="360" w:lineRule="auto"/>
        <w:ind w:firstLineChars="200" w:firstLine="480"/>
        <w:rPr>
          <w:rFonts w:ascii="宋体" w:hAnsi="宋体"/>
        </w:rPr>
      </w:pPr>
      <w:r>
        <w:rPr>
          <w:rFonts w:ascii="宋体" w:hAnsi="宋体" w:hint="eastAsia"/>
          <w:sz w:val="24"/>
        </w:rPr>
        <w:t>除上述</w:t>
      </w:r>
      <w:r>
        <w:rPr>
          <w:rFonts w:ascii="宋体" w:hAnsi="宋体"/>
          <w:bCs/>
          <w:sz w:val="24"/>
        </w:rPr>
        <w:t>第</w:t>
      </w:r>
      <w:r>
        <w:rPr>
          <w:rFonts w:ascii="宋体" w:hAnsi="宋体" w:hint="eastAsia"/>
          <w:sz w:val="24"/>
        </w:rPr>
        <w:t>（2）、（</w:t>
      </w:r>
      <w:r>
        <w:rPr>
          <w:rFonts w:ascii="宋体" w:hAnsi="宋体" w:hint="eastAsia"/>
          <w:bCs/>
          <w:sz w:val="24"/>
        </w:rPr>
        <w:t>7）、（14</w:t>
      </w:r>
      <w:r>
        <w:rPr>
          <w:rFonts w:ascii="宋体" w:hAnsi="宋体" w:hint="eastAsia"/>
          <w:sz w:val="24"/>
        </w:rPr>
        <w:t>）、（16）、（17）</w:t>
      </w:r>
      <w:r>
        <w:rPr>
          <w:rFonts w:ascii="宋体" w:hAnsi="宋体" w:hint="eastAsia"/>
          <w:bCs/>
          <w:sz w:val="24"/>
        </w:rPr>
        <w:t>项</w:t>
      </w:r>
      <w:r>
        <w:rPr>
          <w:rFonts w:ascii="宋体" w:hAnsi="宋体"/>
          <w:bCs/>
          <w:sz w:val="24"/>
        </w:rPr>
        <w:t>外</w:t>
      </w:r>
      <w:r>
        <w:rPr>
          <w:rFonts w:ascii="宋体" w:hAnsi="宋体"/>
          <w:sz w:val="24"/>
        </w:rPr>
        <w:t>，因</w:t>
      </w:r>
      <w:r>
        <w:rPr>
          <w:rFonts w:ascii="宋体" w:hAnsi="宋体"/>
          <w:bCs/>
          <w:sz w:val="24"/>
        </w:rPr>
        <w:t>证券</w:t>
      </w:r>
      <w:r>
        <w:rPr>
          <w:rFonts w:ascii="宋体" w:hAnsi="宋体" w:hint="eastAsia"/>
          <w:bCs/>
          <w:sz w:val="24"/>
        </w:rPr>
        <w:t>/期货</w:t>
      </w:r>
      <w:r>
        <w:rPr>
          <w:rFonts w:ascii="宋体" w:hAnsi="宋体"/>
          <w:bCs/>
          <w:sz w:val="24"/>
        </w:rPr>
        <w:t>市场</w:t>
      </w:r>
      <w:r>
        <w:rPr>
          <w:rFonts w:ascii="宋体" w:hAnsi="宋体"/>
          <w:sz w:val="24"/>
        </w:rPr>
        <w:t>波动、</w:t>
      </w:r>
      <w:r>
        <w:rPr>
          <w:rFonts w:ascii="宋体" w:hAnsi="宋体" w:hint="eastAsia"/>
          <w:bCs/>
          <w:sz w:val="24"/>
        </w:rPr>
        <w:t>证券发行人</w:t>
      </w:r>
      <w:r>
        <w:rPr>
          <w:rFonts w:ascii="宋体" w:hAnsi="宋体"/>
          <w:sz w:val="24"/>
        </w:rPr>
        <w:t>合并、基金规模变动</w:t>
      </w:r>
      <w:r>
        <w:rPr>
          <w:rFonts w:ascii="宋体" w:hAnsi="宋体"/>
          <w:bCs/>
          <w:sz w:val="24"/>
        </w:rPr>
        <w:t>、</w:t>
      </w:r>
      <w:r>
        <w:rPr>
          <w:rFonts w:ascii="宋体" w:hAnsi="宋体" w:hint="eastAsia"/>
          <w:bCs/>
          <w:sz w:val="24"/>
        </w:rPr>
        <w:t>标的指数成份股调整、标的指数成份股流动性限制</w:t>
      </w:r>
      <w:r>
        <w:rPr>
          <w:rFonts w:ascii="宋体" w:hAnsi="宋体"/>
          <w:sz w:val="24"/>
        </w:rPr>
        <w:t>等基金管理人之外的因素致使基金投资比例不符合上述规定投资比例的，基金管理人应当在10个交易日内进行调整</w:t>
      </w:r>
      <w:r>
        <w:rPr>
          <w:rFonts w:ascii="宋体" w:hAnsi="宋体" w:hint="eastAsia"/>
          <w:sz w:val="24"/>
        </w:rPr>
        <w:t>，但中国证监会规定的特殊情形除外</w:t>
      </w:r>
      <w:r>
        <w:rPr>
          <w:rFonts w:ascii="宋体" w:hAnsi="宋体"/>
          <w:sz w:val="24"/>
        </w:rPr>
        <w:t>。</w:t>
      </w:r>
      <w:r>
        <w:rPr>
          <w:rFonts w:ascii="宋体" w:hAnsi="宋体" w:hint="eastAsia"/>
          <w:bCs/>
          <w:sz w:val="24"/>
        </w:rPr>
        <w:t>法律法规另有规定的，从其规定</w:t>
      </w:r>
      <w:r>
        <w:rPr>
          <w:rFonts w:ascii="宋体" w:hAnsi="宋体"/>
          <w:bCs/>
          <w:sz w:val="24"/>
        </w:rPr>
        <w:t>。</w:t>
      </w:r>
    </w:p>
    <w:p w14:paraId="683E20F8" w14:textId="77777777" w:rsidR="00C204FE" w:rsidRDefault="008F402D">
      <w:pPr>
        <w:spacing w:line="360" w:lineRule="auto"/>
        <w:ind w:firstLineChars="200" w:firstLine="480"/>
        <w:rPr>
          <w:rFonts w:ascii="宋体" w:hAnsi="宋体"/>
          <w:sz w:val="24"/>
        </w:rPr>
      </w:pPr>
      <w:r>
        <w:rPr>
          <w:rFonts w:ascii="宋体" w:hAnsi="宋体"/>
          <w:sz w:val="24"/>
        </w:rPr>
        <w:t>基金管理人应当自基金合同生效之日起</w:t>
      </w:r>
      <w:r>
        <w:rPr>
          <w:rFonts w:ascii="宋体" w:hAnsi="宋体" w:hint="eastAsia"/>
          <w:sz w:val="24"/>
        </w:rPr>
        <w:t>6</w:t>
      </w:r>
      <w:r>
        <w:rPr>
          <w:rFonts w:ascii="宋体" w:hAnsi="宋体"/>
          <w:sz w:val="24"/>
        </w:rPr>
        <w:t>个月内使基金的投资组合比例符合基金合同的有关约定。</w:t>
      </w:r>
      <w:r>
        <w:rPr>
          <w:rFonts w:ascii="宋体" w:hAnsi="宋体" w:hint="eastAsia"/>
          <w:sz w:val="24"/>
        </w:rPr>
        <w:t>在上述</w:t>
      </w:r>
      <w:r>
        <w:rPr>
          <w:rFonts w:ascii="宋体" w:hAnsi="宋体"/>
          <w:sz w:val="24"/>
        </w:rPr>
        <w:t>期间</w:t>
      </w:r>
      <w:r>
        <w:rPr>
          <w:rFonts w:ascii="宋体" w:hAnsi="宋体" w:hint="eastAsia"/>
          <w:sz w:val="24"/>
        </w:rPr>
        <w:t>内</w:t>
      </w:r>
      <w:r>
        <w:rPr>
          <w:rFonts w:ascii="宋体" w:hAnsi="宋体"/>
          <w:sz w:val="24"/>
        </w:rPr>
        <w:t>，</w:t>
      </w:r>
      <w:r>
        <w:rPr>
          <w:rFonts w:ascii="宋体" w:hAnsi="宋体" w:hint="eastAsia"/>
          <w:sz w:val="24"/>
        </w:rPr>
        <w:t>本</w:t>
      </w:r>
      <w:r>
        <w:rPr>
          <w:rFonts w:ascii="宋体" w:hAnsi="宋体"/>
          <w:sz w:val="24"/>
        </w:rPr>
        <w:t>基金的投资范围、投资策略应当符合基金合同的约定。基金托管人对基金的投资的监督与检查自本基金合同生效之日起开始。</w:t>
      </w:r>
    </w:p>
    <w:p w14:paraId="3283AFEC" w14:textId="77777777" w:rsidR="00C204FE" w:rsidRDefault="008F402D">
      <w:pPr>
        <w:spacing w:line="360" w:lineRule="auto"/>
        <w:ind w:firstLineChars="200" w:firstLine="480"/>
        <w:rPr>
          <w:rFonts w:ascii="宋体" w:hAnsi="宋体"/>
          <w:sz w:val="24"/>
        </w:rPr>
      </w:pPr>
      <w:r>
        <w:rPr>
          <w:rFonts w:ascii="宋体" w:hAnsi="宋体"/>
          <w:sz w:val="24"/>
        </w:rPr>
        <w:t>法律法规或监管部门取消</w:t>
      </w:r>
      <w:r>
        <w:rPr>
          <w:rFonts w:ascii="宋体" w:hAnsi="宋体" w:hint="eastAsia"/>
          <w:bCs/>
          <w:sz w:val="24"/>
        </w:rPr>
        <w:t>或调整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bCs/>
          <w:sz w:val="24"/>
        </w:rPr>
        <w:t>或按照调整后的规定执行</w:t>
      </w:r>
      <w:r>
        <w:rPr>
          <w:rFonts w:ascii="宋体" w:hAnsi="宋体"/>
          <w:sz w:val="24"/>
        </w:rPr>
        <w:t>。</w:t>
      </w:r>
    </w:p>
    <w:p w14:paraId="0100C4CF" w14:textId="77777777" w:rsidR="00C204FE" w:rsidRDefault="008F402D">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禁止行为</w:t>
      </w:r>
    </w:p>
    <w:p w14:paraId="158AE509" w14:textId="77777777" w:rsidR="00C204FE" w:rsidRDefault="008F402D">
      <w:pPr>
        <w:spacing w:line="360" w:lineRule="auto"/>
        <w:ind w:firstLineChars="200" w:firstLine="480"/>
        <w:rPr>
          <w:rFonts w:ascii="宋体" w:hAnsi="宋体"/>
          <w:sz w:val="24"/>
        </w:rPr>
      </w:pPr>
      <w:r>
        <w:rPr>
          <w:rFonts w:ascii="宋体" w:hAnsi="宋体"/>
          <w:sz w:val="24"/>
        </w:rPr>
        <w:t>为维护基金份额持有人的合法权益，基金财产不得用于下列投资或者活动：</w:t>
      </w:r>
    </w:p>
    <w:p w14:paraId="0C8147B7" w14:textId="77777777" w:rsidR="00C204FE" w:rsidRDefault="008F402D">
      <w:pPr>
        <w:spacing w:line="360" w:lineRule="auto"/>
        <w:ind w:firstLineChars="200" w:firstLine="480"/>
        <w:rPr>
          <w:rFonts w:ascii="宋体" w:hAnsi="宋体"/>
          <w:sz w:val="24"/>
        </w:rPr>
      </w:pPr>
      <w:r>
        <w:rPr>
          <w:rFonts w:ascii="宋体" w:hAnsi="宋体"/>
          <w:sz w:val="24"/>
        </w:rPr>
        <w:t>（1）承销证券；</w:t>
      </w:r>
    </w:p>
    <w:p w14:paraId="56A8F45C"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违反规定</w:t>
      </w:r>
      <w:r>
        <w:rPr>
          <w:rFonts w:ascii="宋体" w:hAnsi="宋体"/>
          <w:sz w:val="24"/>
        </w:rPr>
        <w:t>向他人贷款或者提供担保；</w:t>
      </w:r>
    </w:p>
    <w:p w14:paraId="2AB34A72"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）从事承担无限责任的投资；</w:t>
      </w:r>
    </w:p>
    <w:p w14:paraId="3B3BD17A"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）买卖其他基金份额，但是</w:t>
      </w:r>
      <w:r>
        <w:rPr>
          <w:rFonts w:ascii="宋体" w:hAnsi="宋体" w:hint="eastAsia"/>
          <w:sz w:val="24"/>
        </w:rPr>
        <w:t>中国证监会</w:t>
      </w:r>
      <w:r>
        <w:rPr>
          <w:rFonts w:ascii="宋体" w:hAnsi="宋体"/>
          <w:sz w:val="24"/>
        </w:rPr>
        <w:t>另有规定的除外；</w:t>
      </w:r>
    </w:p>
    <w:p w14:paraId="00E01BE7"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）向其基金管理人、基金托管人出资；</w:t>
      </w:r>
    </w:p>
    <w:p w14:paraId="309B1395"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）从事内幕交易、操纵证券交易价格及其他不正当的证券交易活动；</w:t>
      </w:r>
    </w:p>
    <w:p w14:paraId="484B0A7B"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）法律</w:t>
      </w:r>
      <w:r>
        <w:rPr>
          <w:rFonts w:ascii="宋体" w:hAnsi="宋体" w:hint="eastAsia"/>
          <w:sz w:val="24"/>
        </w:rPr>
        <w:t>、行政</w:t>
      </w:r>
      <w:r>
        <w:rPr>
          <w:rFonts w:ascii="宋体" w:hAnsi="宋体"/>
          <w:sz w:val="24"/>
        </w:rPr>
        <w:t>法规</w:t>
      </w:r>
      <w:r>
        <w:rPr>
          <w:rFonts w:ascii="宋体" w:hAnsi="宋体" w:hint="eastAsia"/>
          <w:sz w:val="24"/>
        </w:rPr>
        <w:t>和</w:t>
      </w:r>
      <w:r>
        <w:rPr>
          <w:rFonts w:ascii="宋体" w:hAnsi="宋体"/>
          <w:sz w:val="24"/>
        </w:rPr>
        <w:t>中国证监会规定禁止的其他活动</w:t>
      </w:r>
      <w:r>
        <w:rPr>
          <w:rFonts w:ascii="宋体" w:hAnsi="宋体" w:hint="eastAsia"/>
          <w:sz w:val="24"/>
        </w:rPr>
        <w:t>。</w:t>
      </w:r>
    </w:p>
    <w:p w14:paraId="01DDDD60"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826F03" w14:textId="6EAE98EE" w:rsidR="00C204FE" w:rsidRDefault="008F402D">
      <w:pPr>
        <w:spacing w:line="360" w:lineRule="auto"/>
        <w:ind w:firstLineChars="200" w:firstLine="480"/>
        <w:rPr>
          <w:rFonts w:ascii="宋体" w:hAnsi="宋体"/>
          <w:bCs/>
          <w:sz w:val="24"/>
        </w:rPr>
      </w:pPr>
      <w:r>
        <w:rPr>
          <w:rFonts w:ascii="宋体" w:hAnsi="宋体"/>
          <w:bCs/>
          <w:sz w:val="24"/>
        </w:rPr>
        <w:lastRenderedPageBreak/>
        <w:t>法律</w:t>
      </w:r>
      <w:r>
        <w:rPr>
          <w:rFonts w:ascii="宋体" w:hAnsi="宋体" w:hint="eastAsia"/>
          <w:bCs/>
          <w:sz w:val="24"/>
        </w:rPr>
        <w:t>、行政</w:t>
      </w:r>
      <w:r>
        <w:rPr>
          <w:rFonts w:ascii="宋体" w:hAnsi="宋体"/>
          <w:bCs/>
          <w:sz w:val="24"/>
        </w:rPr>
        <w:t>法规或监管部门取消或变更上述限制，如适用于本基金，</w:t>
      </w:r>
      <w:r w:rsidR="002F253B" w:rsidRPr="002F253B">
        <w:rPr>
          <w:rFonts w:ascii="宋体" w:hAnsi="宋体" w:hint="eastAsia"/>
          <w:bCs/>
          <w:sz w:val="24"/>
        </w:rPr>
        <w:t>基金管理人在履行适当程序后，</w:t>
      </w:r>
      <w:r>
        <w:rPr>
          <w:rFonts w:ascii="宋体" w:hAnsi="宋体"/>
          <w:bCs/>
          <w:sz w:val="24"/>
        </w:rPr>
        <w:t>则本基金投资不再受相关限制或以变更后的规定为准。</w:t>
      </w:r>
    </w:p>
    <w:p w14:paraId="21E99658" w14:textId="77777777" w:rsidR="00C204FE" w:rsidRDefault="008F402D">
      <w:pPr>
        <w:spacing w:line="360" w:lineRule="auto"/>
        <w:ind w:firstLineChars="200" w:firstLine="480"/>
        <w:rPr>
          <w:rFonts w:ascii="宋体" w:hAnsi="宋体"/>
          <w:bCs/>
          <w:sz w:val="24"/>
        </w:rPr>
      </w:pPr>
      <w:r>
        <w:rPr>
          <w:rFonts w:ascii="宋体" w:hAnsi="宋体" w:hint="eastAsia"/>
          <w:sz w:val="24"/>
        </w:rPr>
        <w:t>五、</w:t>
      </w:r>
      <w:r>
        <w:rPr>
          <w:rFonts w:ascii="宋体" w:hAnsi="宋体" w:hint="eastAsia"/>
          <w:bCs/>
          <w:sz w:val="24"/>
        </w:rPr>
        <w:t>标的指数</w:t>
      </w:r>
    </w:p>
    <w:p w14:paraId="193966B1" w14:textId="2035EEBE" w:rsidR="00C204FE" w:rsidRDefault="00BC0201">
      <w:pPr>
        <w:spacing w:line="360" w:lineRule="auto"/>
        <w:ind w:firstLineChars="200" w:firstLine="480"/>
        <w:rPr>
          <w:rFonts w:ascii="仿宋_GB2312" w:eastAsia="仿宋_GB2312" w:cs="仿宋_GB2312"/>
          <w:color w:val="000000"/>
          <w:kern w:val="0"/>
          <w:sz w:val="24"/>
          <w:szCs w:val="24"/>
        </w:rPr>
      </w:pPr>
      <w:proofErr w:type="gramStart"/>
      <w:r>
        <w:rPr>
          <w:rFonts w:ascii="宋体" w:hAnsi="宋体" w:hint="eastAsia"/>
          <w:bCs/>
          <w:sz w:val="24"/>
        </w:rPr>
        <w:t>标普港股通低波</w:t>
      </w:r>
      <w:proofErr w:type="gramEnd"/>
      <w:r>
        <w:rPr>
          <w:rFonts w:ascii="宋体" w:hAnsi="宋体" w:hint="eastAsia"/>
          <w:bCs/>
          <w:sz w:val="24"/>
        </w:rPr>
        <w:t>红利</w:t>
      </w:r>
      <w:r w:rsidR="008F402D">
        <w:rPr>
          <w:rFonts w:ascii="宋体" w:hAnsi="宋体" w:hint="eastAsia"/>
          <w:bCs/>
          <w:sz w:val="24"/>
        </w:rPr>
        <w:t>指数</w:t>
      </w:r>
      <w:r w:rsidR="008018AC" w:rsidRPr="008018AC">
        <w:rPr>
          <w:rFonts w:ascii="宋体" w:hAnsi="宋体" w:hint="eastAsia"/>
          <w:bCs/>
          <w:sz w:val="24"/>
        </w:rPr>
        <w:t>，及其未来可能发生的变更</w:t>
      </w:r>
      <w:r w:rsidR="008F402D">
        <w:rPr>
          <w:rFonts w:ascii="宋体" w:hAnsi="宋体" w:hint="eastAsia"/>
          <w:bCs/>
          <w:sz w:val="24"/>
        </w:rPr>
        <w:t>。</w:t>
      </w:r>
    </w:p>
    <w:p w14:paraId="4A255B08" w14:textId="35DE1930" w:rsidR="00C204FE" w:rsidRDefault="00BC0201">
      <w:pPr>
        <w:spacing w:line="360" w:lineRule="auto"/>
        <w:ind w:firstLineChars="200" w:firstLine="480"/>
        <w:rPr>
          <w:rFonts w:ascii="宋体" w:hAnsi="宋体"/>
          <w:bCs/>
          <w:sz w:val="24"/>
        </w:rPr>
      </w:pPr>
      <w:r>
        <w:rPr>
          <w:rFonts w:ascii="宋体" w:hAnsi="宋体" w:hint="eastAsia"/>
          <w:bCs/>
          <w:sz w:val="24"/>
        </w:rPr>
        <w:t>标普港股通低波红利</w:t>
      </w:r>
      <w:r w:rsidR="008F402D">
        <w:rPr>
          <w:rFonts w:ascii="宋体" w:hAnsi="宋体" w:hint="eastAsia"/>
          <w:bCs/>
          <w:sz w:val="24"/>
        </w:rPr>
        <w:t>指数</w:t>
      </w:r>
      <w:r w:rsidR="00393E48">
        <w:rPr>
          <w:rFonts w:ascii="宋体" w:hAnsi="宋体" w:hint="eastAsia"/>
          <w:bCs/>
          <w:sz w:val="24"/>
        </w:rPr>
        <w:t>用于衡量标普港股通指数内5</w:t>
      </w:r>
      <w:r w:rsidR="00393E48">
        <w:rPr>
          <w:rFonts w:ascii="宋体" w:hAnsi="宋体"/>
          <w:bCs/>
          <w:sz w:val="24"/>
        </w:rPr>
        <w:t>0只波幅最小、</w:t>
      </w:r>
      <w:r w:rsidR="00CA5A99">
        <w:rPr>
          <w:rFonts w:ascii="宋体" w:hAnsi="宋体"/>
          <w:bCs/>
          <w:sz w:val="24"/>
        </w:rPr>
        <w:t>股息</w:t>
      </w:r>
      <w:r w:rsidR="00393E48">
        <w:rPr>
          <w:rFonts w:ascii="宋体" w:hAnsi="宋体"/>
          <w:bCs/>
          <w:sz w:val="24"/>
        </w:rPr>
        <w:t>收益率高的股票的表现。</w:t>
      </w:r>
    </w:p>
    <w:p w14:paraId="16222DBB" w14:textId="77777777" w:rsidR="00C204FE" w:rsidRDefault="008F402D">
      <w:pPr>
        <w:spacing w:line="360" w:lineRule="auto"/>
        <w:ind w:firstLineChars="200" w:firstLine="480"/>
        <w:rPr>
          <w:rFonts w:ascii="宋体" w:hAnsi="宋体"/>
          <w:sz w:val="24"/>
        </w:rPr>
      </w:pPr>
      <w:r>
        <w:rPr>
          <w:rFonts w:ascii="宋体" w:hAnsi="宋体" w:hint="eastAsia"/>
          <w:bCs/>
          <w:sz w:val="24"/>
        </w:rPr>
        <w:t>六</w:t>
      </w:r>
      <w:r>
        <w:rPr>
          <w:rFonts w:ascii="宋体" w:hAnsi="宋体"/>
          <w:bCs/>
          <w:sz w:val="24"/>
        </w:rPr>
        <w:t>、</w:t>
      </w:r>
      <w:r>
        <w:rPr>
          <w:rFonts w:ascii="宋体" w:hAnsi="宋体"/>
          <w:sz w:val="24"/>
        </w:rPr>
        <w:t>业绩比较基准</w:t>
      </w:r>
    </w:p>
    <w:p w14:paraId="38412105" w14:textId="47D3461A" w:rsidR="00C204FE" w:rsidRDefault="008F402D">
      <w:pPr>
        <w:spacing w:line="360" w:lineRule="auto"/>
        <w:ind w:firstLineChars="200" w:firstLine="480"/>
        <w:rPr>
          <w:rFonts w:ascii="宋体" w:hAnsi="宋体"/>
          <w:bCs/>
          <w:sz w:val="24"/>
        </w:rPr>
      </w:pPr>
      <w:r>
        <w:rPr>
          <w:rFonts w:ascii="宋体" w:hAnsi="宋体" w:hint="eastAsia"/>
          <w:bCs/>
          <w:sz w:val="24"/>
        </w:rPr>
        <w:t>本基金的</w:t>
      </w:r>
      <w:r>
        <w:rPr>
          <w:rFonts w:ascii="宋体" w:hAnsi="宋体" w:hint="eastAsia"/>
          <w:sz w:val="24"/>
        </w:rPr>
        <w:t>业绩比较基准</w:t>
      </w:r>
      <w:r>
        <w:rPr>
          <w:rFonts w:ascii="宋体" w:hAnsi="宋体" w:hint="eastAsia"/>
          <w:bCs/>
          <w:sz w:val="24"/>
        </w:rPr>
        <w:t>为：</w:t>
      </w:r>
      <w:proofErr w:type="gramStart"/>
      <w:r w:rsidR="00BC0201">
        <w:rPr>
          <w:rFonts w:ascii="宋体" w:hAnsi="宋体" w:hint="eastAsia"/>
          <w:bCs/>
          <w:sz w:val="24"/>
        </w:rPr>
        <w:t>标普港股通低波</w:t>
      </w:r>
      <w:proofErr w:type="gramEnd"/>
      <w:r w:rsidR="00BC0201">
        <w:rPr>
          <w:rFonts w:ascii="宋体" w:hAnsi="宋体" w:hint="eastAsia"/>
          <w:bCs/>
          <w:sz w:val="24"/>
        </w:rPr>
        <w:t>红利</w:t>
      </w:r>
      <w:r>
        <w:rPr>
          <w:rFonts w:ascii="宋体" w:hAnsi="宋体" w:hint="eastAsia"/>
          <w:bCs/>
          <w:sz w:val="24"/>
        </w:rPr>
        <w:t>指数收益率</w:t>
      </w:r>
      <w:r w:rsidR="00950BA0" w:rsidRPr="00950BA0">
        <w:rPr>
          <w:rFonts w:ascii="宋体" w:hAnsi="宋体" w:hint="eastAsia"/>
          <w:bCs/>
          <w:sz w:val="24"/>
        </w:rPr>
        <w:t>（经人民币汇率调整）</w:t>
      </w:r>
      <w:r>
        <w:rPr>
          <w:rFonts w:ascii="宋体" w:hAnsi="宋体" w:hint="eastAsia"/>
          <w:bCs/>
          <w:sz w:val="24"/>
        </w:rPr>
        <w:t>×95％＋人民币银行活期存款利率（税后）×5％</w:t>
      </w:r>
      <w:r w:rsidR="00D948F9">
        <w:rPr>
          <w:rFonts w:ascii="宋体" w:hAnsi="宋体" w:hint="eastAsia"/>
          <w:bCs/>
          <w:sz w:val="24"/>
        </w:rPr>
        <w:t>。</w:t>
      </w:r>
    </w:p>
    <w:p w14:paraId="359C9E99" w14:textId="6F0EF53E" w:rsidR="00C204FE" w:rsidRDefault="008F402D">
      <w:pPr>
        <w:spacing w:line="360" w:lineRule="auto"/>
        <w:ind w:firstLineChars="200" w:firstLine="480"/>
        <w:rPr>
          <w:rFonts w:ascii="宋体" w:hAnsi="宋体"/>
          <w:bCs/>
          <w:sz w:val="24"/>
        </w:rPr>
      </w:pPr>
      <w:r>
        <w:rPr>
          <w:rFonts w:ascii="宋体" w:hAnsi="宋体"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w:t>
      </w:r>
      <w:r>
        <w:rPr>
          <w:rFonts w:ascii="宋体" w:hAnsi="宋体" w:hint="eastAsia"/>
          <w:sz w:val="24"/>
        </w:rPr>
        <w:t>如</w:t>
      </w:r>
      <w:r>
        <w:rPr>
          <w:rFonts w:ascii="宋体" w:hAnsi="宋体" w:hint="eastAsia"/>
          <w:bCs/>
          <w:sz w:val="24"/>
        </w:rPr>
        <w:t>转换运作方式、与其他基金合并或者终止基金合同等，并在6个月内召集基金份额持有人大会进行表决，基金份额持有人大会未成功召开或就上述事项表决未通过的，本基金合同终止。</w:t>
      </w:r>
    </w:p>
    <w:p w14:paraId="547D2EFE" w14:textId="77777777" w:rsidR="00C204FE" w:rsidRDefault="008F402D">
      <w:pPr>
        <w:spacing w:line="360" w:lineRule="auto"/>
        <w:ind w:firstLineChars="200" w:firstLine="480"/>
        <w:rPr>
          <w:rFonts w:ascii="宋体" w:hAnsi="宋体"/>
          <w:bCs/>
          <w:sz w:val="24"/>
        </w:rPr>
      </w:pPr>
      <w:proofErr w:type="gramStart"/>
      <w:r>
        <w:rPr>
          <w:rFonts w:ascii="宋体" w:hAnsi="宋体" w:hint="eastAsia"/>
          <w:bCs/>
          <w:sz w:val="24"/>
        </w:rPr>
        <w:t>自指数</w:t>
      </w:r>
      <w:proofErr w:type="gramEnd"/>
      <w:r>
        <w:rPr>
          <w:rFonts w:ascii="宋体" w:hAnsi="宋体" w:hint="eastAsia"/>
          <w:bCs/>
          <w:sz w:val="24"/>
        </w:rPr>
        <w:t>编制机构停止标的指数的编制及发布</w:t>
      </w:r>
      <w:proofErr w:type="gramStart"/>
      <w:r>
        <w:rPr>
          <w:rFonts w:ascii="宋体" w:hAnsi="宋体" w:hint="eastAsia"/>
          <w:bCs/>
          <w:sz w:val="24"/>
        </w:rPr>
        <w:t>至解决</w:t>
      </w:r>
      <w:proofErr w:type="gramEnd"/>
      <w:r>
        <w:rPr>
          <w:rFonts w:ascii="宋体" w:hAnsi="宋体" w:hint="eastAsia"/>
          <w:bCs/>
          <w:sz w:val="24"/>
        </w:rPr>
        <w:t>方案确定期间，基金管理人应按照指数编制机构提供的最近一个交易日的指数信息遵循基金份额持有人利益优先原则维持基金投资运作。</w:t>
      </w:r>
    </w:p>
    <w:p w14:paraId="2200A260" w14:textId="77777777" w:rsidR="00C204FE" w:rsidRDefault="008F402D">
      <w:pPr>
        <w:spacing w:line="360" w:lineRule="auto"/>
        <w:ind w:firstLineChars="200" w:firstLine="480"/>
        <w:rPr>
          <w:rFonts w:ascii="宋体" w:hAnsi="宋体"/>
          <w:sz w:val="24"/>
        </w:rPr>
      </w:pPr>
      <w:r>
        <w:rPr>
          <w:rFonts w:ascii="宋体" w:hAnsi="宋体" w:hint="eastAsia"/>
          <w:bCs/>
          <w:sz w:val="24"/>
        </w:rPr>
        <w:t>七</w:t>
      </w:r>
      <w:r>
        <w:rPr>
          <w:rFonts w:ascii="宋体" w:hAnsi="宋体"/>
          <w:bCs/>
          <w:sz w:val="24"/>
        </w:rPr>
        <w:t>、</w:t>
      </w:r>
      <w:r>
        <w:rPr>
          <w:rFonts w:ascii="宋体" w:hAnsi="宋体"/>
          <w:sz w:val="24"/>
        </w:rPr>
        <w:t>风险收益特征</w:t>
      </w:r>
    </w:p>
    <w:p w14:paraId="0D6212F9" w14:textId="3F44063D" w:rsidR="00C204FE" w:rsidRDefault="008F402D">
      <w:pPr>
        <w:spacing w:line="360" w:lineRule="auto"/>
        <w:ind w:firstLineChars="200" w:firstLine="480"/>
        <w:rPr>
          <w:rFonts w:ascii="宋体" w:hAnsi="宋体"/>
          <w:bCs/>
          <w:sz w:val="24"/>
        </w:rPr>
      </w:pPr>
      <w:bookmarkStart w:id="305" w:name="_Toc13819"/>
      <w:r>
        <w:rPr>
          <w:rFonts w:ascii="宋体" w:hAnsi="宋体" w:hint="eastAsia"/>
          <w:bCs/>
          <w:sz w:val="24"/>
        </w:rPr>
        <w:t>本基金为股票型基金，</w:t>
      </w:r>
      <w:r w:rsidR="00DB7FE4" w:rsidRPr="00F506DC">
        <w:rPr>
          <w:rFonts w:hint="eastAsia"/>
          <w:bCs/>
          <w:sz w:val="24"/>
        </w:rPr>
        <w:t>理论上</w:t>
      </w:r>
      <w:r>
        <w:rPr>
          <w:rFonts w:ascii="宋体" w:hAnsi="宋体" w:hint="eastAsia"/>
          <w:bCs/>
          <w:sz w:val="24"/>
        </w:rPr>
        <w:t>预期风险与预期收益高于混合型基金、债券型基金与货币市场基金。本基金为指数型基金，主要采用完全复制法跟踪标的指数的表现，具有与标的指数以及标的指数所代表的股票市场相似的风险收益特征。</w:t>
      </w:r>
    </w:p>
    <w:p w14:paraId="005ABED1" w14:textId="71100B41" w:rsidR="005027AC" w:rsidRDefault="005B30F5">
      <w:pPr>
        <w:spacing w:line="360" w:lineRule="auto"/>
        <w:ind w:firstLineChars="200" w:firstLine="480"/>
        <w:rPr>
          <w:rFonts w:ascii="宋体" w:hAnsi="宋体"/>
          <w:bCs/>
          <w:sz w:val="24"/>
        </w:rPr>
      </w:pPr>
      <w:r w:rsidRPr="005B30F5">
        <w:rPr>
          <w:rFonts w:hint="eastAsia"/>
          <w:bCs/>
          <w:sz w:val="24"/>
        </w:rPr>
        <w:t>本基金主要通过港股</w:t>
      </w:r>
      <w:proofErr w:type="gramStart"/>
      <w:r w:rsidRPr="005B30F5">
        <w:rPr>
          <w:rFonts w:hint="eastAsia"/>
          <w:bCs/>
          <w:sz w:val="24"/>
        </w:rPr>
        <w:t>通机制</w:t>
      </w:r>
      <w:proofErr w:type="gramEnd"/>
      <w:r w:rsidRPr="005B30F5">
        <w:rPr>
          <w:rFonts w:hint="eastAsia"/>
          <w:bCs/>
          <w:sz w:val="24"/>
        </w:rPr>
        <w:t>投资于香港证券市场中具有良好流动性的金融工具。除了需要承担与境内证券投资基金类似的市场波动风险等一般投资风险之外，本基金还面临港股</w:t>
      </w:r>
      <w:proofErr w:type="gramStart"/>
      <w:r w:rsidRPr="005B30F5">
        <w:rPr>
          <w:rFonts w:hint="eastAsia"/>
          <w:bCs/>
          <w:sz w:val="24"/>
        </w:rPr>
        <w:t>通机制</w:t>
      </w:r>
      <w:proofErr w:type="gramEnd"/>
      <w:r w:rsidRPr="005B30F5">
        <w:rPr>
          <w:rFonts w:hint="eastAsia"/>
          <w:bCs/>
          <w:sz w:val="24"/>
        </w:rPr>
        <w:t>下因投资环境、投资标的、市场制度以及交易规则等差异带来的特有风险。</w:t>
      </w:r>
    </w:p>
    <w:p w14:paraId="3E65CF06" w14:textId="77777777" w:rsidR="00C204FE" w:rsidRDefault="008F402D">
      <w:pPr>
        <w:spacing w:line="360" w:lineRule="auto"/>
        <w:ind w:firstLineChars="200" w:firstLine="480"/>
        <w:rPr>
          <w:rFonts w:ascii="宋体" w:hAnsi="宋体"/>
          <w:sz w:val="24"/>
        </w:rPr>
      </w:pPr>
      <w:r>
        <w:rPr>
          <w:rFonts w:ascii="宋体" w:hAnsi="宋体" w:hint="eastAsia"/>
          <w:bCs/>
          <w:sz w:val="24"/>
        </w:rPr>
        <w:t>八</w:t>
      </w:r>
      <w:r>
        <w:rPr>
          <w:rFonts w:ascii="宋体" w:hAnsi="宋体" w:hint="eastAsia"/>
          <w:sz w:val="24"/>
        </w:rPr>
        <w:t>、基金管理人代表基金行使股东或债权人权利的处理原则及方法</w:t>
      </w:r>
    </w:p>
    <w:p w14:paraId="62C3FB09" w14:textId="77777777" w:rsidR="00C204FE" w:rsidRDefault="008F402D">
      <w:pPr>
        <w:spacing w:line="360" w:lineRule="auto"/>
        <w:ind w:firstLineChars="200" w:firstLine="480"/>
        <w:rPr>
          <w:rFonts w:ascii="宋体" w:hAnsi="宋体"/>
          <w:sz w:val="24"/>
        </w:rPr>
      </w:pPr>
      <w:r>
        <w:rPr>
          <w:rFonts w:ascii="宋体" w:hAnsi="宋体" w:hint="eastAsia"/>
          <w:sz w:val="24"/>
        </w:rPr>
        <w:t xml:space="preserve">1、基金管理人按照国家有关规定代表基金独立行使股东或债权人权利，保护基金份额持有人的利益； </w:t>
      </w:r>
    </w:p>
    <w:p w14:paraId="13826AA7"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 xml:space="preserve">2、不谋求对上市公司的控股； </w:t>
      </w:r>
    </w:p>
    <w:p w14:paraId="0D424F1B" w14:textId="77777777" w:rsidR="00C204FE" w:rsidRDefault="008F402D">
      <w:pPr>
        <w:spacing w:line="360" w:lineRule="auto"/>
        <w:ind w:firstLineChars="200" w:firstLine="480"/>
        <w:rPr>
          <w:rFonts w:ascii="宋体" w:hAnsi="宋体"/>
          <w:sz w:val="24"/>
        </w:rPr>
      </w:pPr>
      <w:r>
        <w:rPr>
          <w:rFonts w:ascii="宋体" w:hAnsi="宋体" w:hint="eastAsia"/>
          <w:sz w:val="24"/>
        </w:rPr>
        <w:t xml:space="preserve">3、有利于基金财产的安全与增值； </w:t>
      </w:r>
    </w:p>
    <w:p w14:paraId="43E16865" w14:textId="77777777" w:rsidR="00C204FE" w:rsidRDefault="008F402D">
      <w:pPr>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396EBD43" w14:textId="77777777" w:rsidR="00C204FE" w:rsidRDefault="008F402D">
      <w:pPr>
        <w:spacing w:line="360" w:lineRule="auto"/>
        <w:ind w:firstLineChars="200" w:firstLine="480"/>
        <w:rPr>
          <w:rFonts w:ascii="宋体" w:hAnsi="宋体"/>
          <w:bCs/>
          <w:sz w:val="24"/>
        </w:rPr>
      </w:pPr>
      <w:r>
        <w:rPr>
          <w:rFonts w:ascii="宋体" w:hAnsi="宋体" w:hint="eastAsia"/>
          <w:bCs/>
          <w:sz w:val="24"/>
        </w:rPr>
        <w:t>九、</w:t>
      </w:r>
      <w:proofErr w:type="gramStart"/>
      <w:r>
        <w:rPr>
          <w:rFonts w:ascii="宋体" w:hAnsi="宋体" w:hint="eastAsia"/>
          <w:bCs/>
          <w:sz w:val="24"/>
        </w:rPr>
        <w:t>侧袋机制</w:t>
      </w:r>
      <w:proofErr w:type="gramEnd"/>
      <w:r>
        <w:rPr>
          <w:rFonts w:ascii="宋体" w:hAnsi="宋体" w:hint="eastAsia"/>
          <w:bCs/>
          <w:sz w:val="24"/>
        </w:rPr>
        <w:t>的实施和投资运作安排</w:t>
      </w:r>
    </w:p>
    <w:p w14:paraId="685F939F" w14:textId="77777777" w:rsidR="00C204FE" w:rsidRDefault="008F402D">
      <w:pPr>
        <w:spacing w:line="360" w:lineRule="auto"/>
        <w:ind w:firstLineChars="200" w:firstLine="480"/>
        <w:rPr>
          <w:rFonts w:ascii="宋体" w:hAnsi="宋体"/>
          <w:bCs/>
          <w:sz w:val="24"/>
        </w:rPr>
      </w:pPr>
      <w:r>
        <w:rPr>
          <w:rFonts w:ascii="宋体"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bCs/>
          <w:sz w:val="24"/>
        </w:rPr>
        <w:t>启用侧袋机制</w:t>
      </w:r>
      <w:proofErr w:type="gramEnd"/>
      <w:r>
        <w:rPr>
          <w:rFonts w:ascii="宋体" w:hAnsi="宋体" w:hint="eastAsia"/>
          <w:bCs/>
          <w:sz w:val="24"/>
        </w:rPr>
        <w:t>。</w:t>
      </w:r>
    </w:p>
    <w:p w14:paraId="35AF2443" w14:textId="77777777" w:rsidR="00C204FE" w:rsidRDefault="008F402D">
      <w:pPr>
        <w:spacing w:line="360" w:lineRule="auto"/>
        <w:ind w:firstLineChars="200" w:firstLine="480"/>
        <w:rPr>
          <w:rFonts w:ascii="宋体" w:hAnsi="宋体"/>
          <w:bCs/>
          <w:sz w:val="24"/>
        </w:rPr>
      </w:pPr>
      <w:proofErr w:type="gramStart"/>
      <w:r>
        <w:rPr>
          <w:rFonts w:ascii="宋体" w:hAnsi="宋体" w:hint="eastAsia"/>
          <w:bCs/>
          <w:sz w:val="24"/>
        </w:rPr>
        <w:t>侧袋机制</w:t>
      </w:r>
      <w:proofErr w:type="gramEnd"/>
      <w:r>
        <w:rPr>
          <w:rFonts w:ascii="宋体" w:hAnsi="宋体" w:hint="eastAsia"/>
          <w:bCs/>
          <w:sz w:val="24"/>
        </w:rPr>
        <w:t>实施期间，本部分约定的投资组合比例、投资策略、组合限制、业绩比较基准、风险收益特征等约定仅</w:t>
      </w:r>
      <w:proofErr w:type="gramStart"/>
      <w:r>
        <w:rPr>
          <w:rFonts w:ascii="宋体" w:hAnsi="宋体" w:hint="eastAsia"/>
          <w:bCs/>
          <w:sz w:val="24"/>
        </w:rPr>
        <w:t>适用于主袋账户</w:t>
      </w:r>
      <w:proofErr w:type="gramEnd"/>
      <w:r>
        <w:rPr>
          <w:rFonts w:ascii="宋体" w:hAnsi="宋体" w:hint="eastAsia"/>
          <w:bCs/>
          <w:sz w:val="24"/>
        </w:rPr>
        <w:t>。</w:t>
      </w:r>
    </w:p>
    <w:p w14:paraId="1B0EEE97" w14:textId="77777777" w:rsidR="00C204FE" w:rsidRDefault="008F402D">
      <w:pPr>
        <w:spacing w:line="360" w:lineRule="auto"/>
        <w:ind w:firstLineChars="200" w:firstLine="480"/>
        <w:rPr>
          <w:rFonts w:ascii="宋体" w:hAnsi="宋体"/>
          <w:bCs/>
          <w:sz w:val="24"/>
        </w:rPr>
      </w:pPr>
      <w:proofErr w:type="gramStart"/>
      <w:r>
        <w:rPr>
          <w:rFonts w:ascii="宋体" w:hAnsi="宋体" w:hint="eastAsia"/>
          <w:bCs/>
          <w:sz w:val="24"/>
        </w:rPr>
        <w:t>侧袋账户</w:t>
      </w:r>
      <w:proofErr w:type="gramEnd"/>
      <w:r>
        <w:rPr>
          <w:rFonts w:ascii="宋体" w:hAnsi="宋体" w:hint="eastAsia"/>
          <w:bCs/>
          <w:sz w:val="24"/>
        </w:rPr>
        <w:t>的实施条件、实施程序、运作安排、投资安排、特定资产的处置变现和支付等对投资者权益有重大影响的事项详见招募说明书的规定。</w:t>
      </w:r>
    </w:p>
    <w:p w14:paraId="26E3DEF0" w14:textId="77777777" w:rsidR="00C204FE" w:rsidRDefault="008F402D">
      <w:pPr>
        <w:spacing w:line="360" w:lineRule="auto"/>
        <w:ind w:firstLineChars="200" w:firstLine="480"/>
        <w:rPr>
          <w:rFonts w:ascii="宋体" w:hAnsi="宋体"/>
          <w:bCs/>
          <w:sz w:val="24"/>
        </w:rPr>
      </w:pPr>
      <w:r>
        <w:rPr>
          <w:rFonts w:ascii="宋体" w:hAnsi="宋体" w:hint="eastAsia"/>
          <w:bCs/>
          <w:sz w:val="24"/>
        </w:rPr>
        <w:t>十、未来条件许可情况下的基金模式转换</w:t>
      </w:r>
    </w:p>
    <w:p w14:paraId="0EEC6CFD" w14:textId="0F8CAC8F" w:rsidR="00C204FE" w:rsidRDefault="008F402D">
      <w:pPr>
        <w:spacing w:line="360" w:lineRule="auto"/>
        <w:ind w:firstLineChars="200" w:firstLine="480"/>
        <w:rPr>
          <w:rFonts w:ascii="宋体" w:hAnsi="宋体"/>
          <w:bCs/>
          <w:sz w:val="24"/>
        </w:rPr>
      </w:pPr>
      <w:r>
        <w:rPr>
          <w:rFonts w:ascii="宋体" w:hAnsi="宋体" w:hint="eastAsia"/>
          <w:bCs/>
          <w:sz w:val="24"/>
        </w:rPr>
        <w:t>若将来本基金管理人推出跟踪同一标的指数的交易型开放式指数基金（ETF），</w:t>
      </w:r>
      <w:proofErr w:type="gramStart"/>
      <w:r>
        <w:rPr>
          <w:rFonts w:ascii="宋体" w:hAnsi="宋体" w:hint="eastAsia"/>
          <w:bCs/>
          <w:sz w:val="24"/>
        </w:rPr>
        <w:t>则基金</w:t>
      </w:r>
      <w:proofErr w:type="gramEnd"/>
      <w:r>
        <w:rPr>
          <w:rFonts w:ascii="宋体" w:hAnsi="宋体" w:hint="eastAsia"/>
          <w:bCs/>
          <w:sz w:val="24"/>
        </w:rPr>
        <w:t>管理人可在履行适当程序后使本基金调整为该交易型开放式指数基金（ETF）的联接基金模式运作并相应修改《基金合同》，届时无须召开基金份额持有人大会但须</w:t>
      </w:r>
      <w:r w:rsidR="00CC5B5A">
        <w:rPr>
          <w:rFonts w:ascii="宋体" w:hAnsi="宋体" w:hint="eastAsia"/>
          <w:bCs/>
          <w:sz w:val="24"/>
        </w:rPr>
        <w:t>履行适当程序</w:t>
      </w:r>
      <w:r>
        <w:rPr>
          <w:rFonts w:ascii="宋体" w:hAnsi="宋体" w:hint="eastAsia"/>
          <w:bCs/>
          <w:sz w:val="24"/>
        </w:rPr>
        <w:t>并提前公告。</w:t>
      </w:r>
    </w:p>
    <w:bookmarkEnd w:id="302"/>
    <w:p w14:paraId="1F1DEA8C" w14:textId="77777777" w:rsidR="00C204FE" w:rsidRDefault="008F402D">
      <w:pPr>
        <w:pStyle w:val="1"/>
        <w:spacing w:before="0" w:after="0"/>
        <w:jc w:val="center"/>
        <w:rPr>
          <w:rFonts w:hAnsi="宋体"/>
          <w:color w:val="auto"/>
          <w:sz w:val="30"/>
        </w:rPr>
      </w:pPr>
      <w:r>
        <w:rPr>
          <w:rFonts w:hAnsi="宋体"/>
        </w:rPr>
        <w:br w:type="page"/>
      </w:r>
      <w:bookmarkStart w:id="306" w:name="_Toc92662704"/>
      <w:bookmarkStart w:id="307" w:name="_Toc93226145"/>
      <w:bookmarkStart w:id="308" w:name="_Toc29561"/>
      <w:bookmarkStart w:id="309" w:name="_Toc31611"/>
      <w:bookmarkStart w:id="310" w:name="_Toc18000"/>
      <w:bookmarkStart w:id="311" w:name="_Toc21642"/>
      <w:bookmarkStart w:id="312" w:name="_Toc32030"/>
      <w:bookmarkStart w:id="313" w:name="_Toc20102"/>
      <w:bookmarkStart w:id="314" w:name="_Toc24474"/>
      <w:bookmarkStart w:id="315" w:name="_Toc128310496"/>
      <w:bookmarkStart w:id="316" w:name="_Toc141703893"/>
      <w:bookmarkStart w:id="317" w:name="_Toc3054"/>
      <w:bookmarkStart w:id="318" w:name="_Toc76734782"/>
      <w:bookmarkStart w:id="319" w:name="_Toc139991743"/>
      <w:bookmarkStart w:id="320" w:name="_Toc20782"/>
      <w:bookmarkStart w:id="321" w:name="_Toc26114"/>
      <w:r>
        <w:rPr>
          <w:rFonts w:hAnsi="宋体"/>
          <w:color w:val="auto"/>
          <w:sz w:val="30"/>
        </w:rPr>
        <w:lastRenderedPageBreak/>
        <w:t>第十</w:t>
      </w:r>
      <w:r>
        <w:rPr>
          <w:rFonts w:hAnsi="宋体" w:hint="eastAsia"/>
          <w:color w:val="auto"/>
          <w:sz w:val="30"/>
        </w:rPr>
        <w:t>三</w:t>
      </w:r>
      <w:r>
        <w:rPr>
          <w:rFonts w:hAnsi="宋体"/>
          <w:color w:val="auto"/>
          <w:sz w:val="30"/>
        </w:rPr>
        <w:t>部分  基金</w:t>
      </w:r>
      <w:bookmarkEnd w:id="306"/>
      <w:bookmarkEnd w:id="307"/>
      <w:r>
        <w:rPr>
          <w:rFonts w:hAnsi="宋体"/>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9BBBF05" w14:textId="77777777" w:rsidR="00C204FE" w:rsidRDefault="008F402D">
      <w:pPr>
        <w:spacing w:line="360" w:lineRule="auto"/>
        <w:ind w:firstLineChars="200" w:firstLine="480"/>
        <w:rPr>
          <w:rFonts w:ascii="宋体" w:hAnsi="宋体"/>
          <w:sz w:val="24"/>
        </w:rPr>
      </w:pPr>
      <w:bookmarkStart w:id="322" w:name="OLE_LINK10"/>
      <w:bookmarkStart w:id="323" w:name="OLE_LINK11"/>
      <w:r>
        <w:rPr>
          <w:rFonts w:ascii="宋体" w:hAnsi="宋体"/>
          <w:sz w:val="24"/>
        </w:rPr>
        <w:t>一、基金资产总值</w:t>
      </w:r>
    </w:p>
    <w:p w14:paraId="129C0B92" w14:textId="6E001770" w:rsidR="00C204FE" w:rsidRDefault="008F402D">
      <w:pPr>
        <w:spacing w:line="360" w:lineRule="auto"/>
        <w:ind w:firstLineChars="200" w:firstLine="480"/>
        <w:rPr>
          <w:rFonts w:ascii="宋体" w:hAnsi="宋体"/>
          <w:sz w:val="24"/>
        </w:rPr>
      </w:pPr>
      <w:r>
        <w:rPr>
          <w:rFonts w:ascii="宋体" w:hAnsi="宋体"/>
          <w:sz w:val="24"/>
        </w:rPr>
        <w:t>基金资产总值是指</w:t>
      </w:r>
      <w:r w:rsidR="00671268">
        <w:rPr>
          <w:rFonts w:ascii="宋体" w:hAnsi="宋体" w:hint="eastAsia"/>
          <w:sz w:val="24"/>
        </w:rPr>
        <w:t>基金拥有</w:t>
      </w:r>
      <w:r>
        <w:rPr>
          <w:rFonts w:ascii="宋体" w:hAnsi="宋体"/>
          <w:sz w:val="24"/>
        </w:rPr>
        <w:t>的各类</w:t>
      </w:r>
      <w:r w:rsidR="00671268">
        <w:rPr>
          <w:rFonts w:ascii="宋体" w:hAnsi="宋体" w:hint="eastAsia"/>
          <w:sz w:val="24"/>
        </w:rPr>
        <w:t>有价</w:t>
      </w:r>
      <w:r>
        <w:rPr>
          <w:rFonts w:ascii="宋体" w:hAnsi="宋体"/>
          <w:sz w:val="24"/>
        </w:rPr>
        <w:t>证券及票据价值、银行存款本息</w:t>
      </w:r>
      <w:r w:rsidR="00671268">
        <w:rPr>
          <w:rFonts w:ascii="宋体" w:hAnsi="宋体" w:hint="eastAsia"/>
          <w:sz w:val="24"/>
        </w:rPr>
        <w:t>、</w:t>
      </w:r>
      <w:r w:rsidR="00671268" w:rsidRPr="00671268">
        <w:rPr>
          <w:rFonts w:ascii="宋体" w:hAnsi="宋体" w:hint="eastAsia"/>
          <w:sz w:val="24"/>
        </w:rPr>
        <w:t>基金应收款项及其他资产的价值总和</w:t>
      </w:r>
      <w:r>
        <w:rPr>
          <w:rFonts w:ascii="宋体" w:hAnsi="宋体"/>
          <w:sz w:val="24"/>
        </w:rPr>
        <w:t>。</w:t>
      </w:r>
    </w:p>
    <w:p w14:paraId="077490F9" w14:textId="77777777" w:rsidR="00C204FE" w:rsidRDefault="008F402D">
      <w:pPr>
        <w:spacing w:line="360" w:lineRule="auto"/>
        <w:ind w:firstLineChars="200" w:firstLine="480"/>
        <w:rPr>
          <w:rFonts w:ascii="宋体" w:hAnsi="宋体"/>
          <w:sz w:val="24"/>
        </w:rPr>
      </w:pPr>
      <w:r>
        <w:rPr>
          <w:rFonts w:ascii="宋体" w:hAnsi="宋体"/>
          <w:sz w:val="24"/>
        </w:rPr>
        <w:t>二、基金资产净值</w:t>
      </w:r>
    </w:p>
    <w:p w14:paraId="1DEA4506" w14:textId="77777777" w:rsidR="00C204FE" w:rsidRDefault="008F402D">
      <w:pPr>
        <w:spacing w:line="360" w:lineRule="auto"/>
        <w:ind w:firstLineChars="200" w:firstLine="480"/>
        <w:rPr>
          <w:rFonts w:ascii="宋体" w:hAnsi="宋体"/>
          <w:sz w:val="24"/>
        </w:rPr>
      </w:pPr>
      <w:r>
        <w:rPr>
          <w:rFonts w:ascii="宋体" w:hAnsi="宋体"/>
          <w:sz w:val="24"/>
        </w:rPr>
        <w:t>基金资产净值是指基金资产总值减去基金负债后的价值。</w:t>
      </w:r>
    </w:p>
    <w:p w14:paraId="3F66C33B" w14:textId="77777777" w:rsidR="00C204FE" w:rsidRDefault="008F402D">
      <w:pPr>
        <w:spacing w:line="360" w:lineRule="auto"/>
        <w:ind w:firstLineChars="200" w:firstLine="480"/>
        <w:rPr>
          <w:rFonts w:ascii="宋体" w:hAnsi="宋体"/>
          <w:sz w:val="24"/>
        </w:rPr>
      </w:pPr>
      <w:r>
        <w:rPr>
          <w:rFonts w:ascii="宋体" w:hAnsi="宋体"/>
          <w:sz w:val="24"/>
        </w:rPr>
        <w:t>三、基金财产的账户</w:t>
      </w:r>
    </w:p>
    <w:p w14:paraId="645C9648" w14:textId="77777777" w:rsidR="00C204FE" w:rsidRDefault="008F402D">
      <w:pPr>
        <w:spacing w:line="360" w:lineRule="auto"/>
        <w:ind w:firstLineChars="200" w:firstLine="480"/>
        <w:rPr>
          <w:rFonts w:ascii="宋体" w:hAnsi="宋体"/>
        </w:rPr>
      </w:pPr>
      <w:r>
        <w:rPr>
          <w:rFonts w:ascii="宋体" w:hAnsi="宋体"/>
          <w:sz w:val="24"/>
        </w:rPr>
        <w:t>基金托管人根据相关法律法规、规范性文件为本基金开立资金</w:t>
      </w:r>
      <w:r>
        <w:rPr>
          <w:rFonts w:ascii="宋体" w:hAnsi="宋体" w:hint="eastAsia"/>
          <w:sz w:val="24"/>
        </w:rPr>
        <w:t>账户</w:t>
      </w:r>
      <w:r>
        <w:rPr>
          <w:rFonts w:ascii="宋体" w:hAnsi="宋体"/>
          <w:sz w:val="24"/>
        </w:rPr>
        <w:t>、证券</w:t>
      </w:r>
      <w:r>
        <w:rPr>
          <w:rFonts w:ascii="宋体" w:hAnsi="宋体" w:hint="eastAsia"/>
          <w:sz w:val="24"/>
        </w:rPr>
        <w:t>账户</w:t>
      </w:r>
      <w:r>
        <w:rPr>
          <w:rFonts w:ascii="宋体" w:hAnsi="宋体"/>
          <w:sz w:val="24"/>
        </w:rPr>
        <w:t>以及投资所需的其他专用</w:t>
      </w:r>
      <w:r>
        <w:rPr>
          <w:rFonts w:ascii="宋体" w:hAnsi="宋体" w:hint="eastAsia"/>
          <w:sz w:val="24"/>
        </w:rPr>
        <w:t>账户</w:t>
      </w:r>
      <w:r>
        <w:rPr>
          <w:rFonts w:ascii="宋体" w:hAnsi="宋体"/>
          <w:sz w:val="24"/>
        </w:rPr>
        <w:t>。开立的基金专用账户与基金管理人、基金托管人、基金销售机构和基金登记机构自有的财产账户以及其他基金财产账户相独立。</w:t>
      </w:r>
      <w:bookmarkStart w:id="324" w:name="_Hlt88841837"/>
      <w:bookmarkEnd w:id="324"/>
    </w:p>
    <w:p w14:paraId="4EFE3EEB" w14:textId="77777777" w:rsidR="00C204FE" w:rsidRDefault="008F402D">
      <w:pPr>
        <w:spacing w:line="360" w:lineRule="auto"/>
        <w:ind w:firstLineChars="200" w:firstLine="480"/>
        <w:rPr>
          <w:rFonts w:ascii="宋体" w:hAnsi="宋体"/>
          <w:sz w:val="24"/>
        </w:rPr>
      </w:pPr>
      <w:r>
        <w:rPr>
          <w:rFonts w:ascii="宋体" w:hAnsi="宋体"/>
          <w:sz w:val="24"/>
        </w:rPr>
        <w:t>四、基金财产的保管和处分</w:t>
      </w:r>
      <w:bookmarkStart w:id="325" w:name="_Hlt88900062"/>
      <w:bookmarkEnd w:id="325"/>
    </w:p>
    <w:p w14:paraId="0AC09364" w14:textId="77777777" w:rsidR="00C204FE" w:rsidRDefault="008F402D">
      <w:pPr>
        <w:spacing w:line="360" w:lineRule="auto"/>
        <w:ind w:firstLineChars="200" w:firstLine="480"/>
        <w:rPr>
          <w:rFonts w:ascii="宋体" w:hAnsi="宋体"/>
          <w:sz w:val="24"/>
        </w:rPr>
      </w:pPr>
      <w:r>
        <w:rPr>
          <w:rFonts w:ascii="宋体" w:hAnsi="宋体"/>
          <w:sz w:val="24"/>
        </w:rPr>
        <w:t>本基金财产独立于基金管理人、基金托管人和基金</w:t>
      </w:r>
      <w:r>
        <w:rPr>
          <w:rFonts w:ascii="宋体" w:hAnsi="宋体" w:hint="eastAsia"/>
          <w:sz w:val="24"/>
        </w:rPr>
        <w:t>销售</w:t>
      </w:r>
      <w:r>
        <w:rPr>
          <w:rFonts w:ascii="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18E32AE3" w14:textId="77777777" w:rsidR="00C204FE" w:rsidRDefault="008F402D">
      <w:pPr>
        <w:spacing w:line="360" w:lineRule="auto"/>
        <w:ind w:firstLineChars="200" w:firstLine="480"/>
        <w:rPr>
          <w:rFonts w:ascii="宋体" w:hAnsi="宋体"/>
          <w:sz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w:t>
      </w:r>
      <w:r>
        <w:rPr>
          <w:rFonts w:ascii="宋体" w:hAnsi="宋体" w:hint="eastAsia"/>
          <w:sz w:val="24"/>
        </w:rPr>
        <w:t>非因基金财产本身承担的债务，不得对基金财产强制执行。</w:t>
      </w:r>
    </w:p>
    <w:bookmarkEnd w:id="322"/>
    <w:bookmarkEnd w:id="323"/>
    <w:p w14:paraId="5DF10BD9" w14:textId="77777777" w:rsidR="00C204FE" w:rsidRDefault="008F402D">
      <w:pPr>
        <w:pStyle w:val="1"/>
        <w:spacing w:before="0" w:after="0"/>
        <w:jc w:val="center"/>
        <w:rPr>
          <w:rFonts w:hAnsi="宋体"/>
          <w:color w:val="auto"/>
          <w:sz w:val="30"/>
        </w:rPr>
      </w:pPr>
      <w:r>
        <w:rPr>
          <w:rFonts w:hAnsi="宋体"/>
          <w:b w:val="0"/>
          <w:color w:val="auto"/>
          <w:kern w:val="44"/>
          <w:sz w:val="21"/>
        </w:rPr>
        <w:br w:type="page"/>
      </w:r>
      <w:bookmarkStart w:id="326" w:name="_Toc2623"/>
      <w:bookmarkStart w:id="327" w:name="_Toc871"/>
      <w:bookmarkStart w:id="328" w:name="_Toc19714"/>
      <w:bookmarkStart w:id="329" w:name="_Toc17782"/>
      <w:bookmarkStart w:id="330" w:name="_Toc27832"/>
      <w:bookmarkStart w:id="331" w:name="_Toc7802"/>
      <w:bookmarkStart w:id="332" w:name="_Toc31917"/>
      <w:bookmarkStart w:id="333" w:name="_Toc76734783"/>
      <w:bookmarkStart w:id="334" w:name="_Toc139991744"/>
      <w:bookmarkStart w:id="335" w:name="_Toc141703894"/>
      <w:r>
        <w:rPr>
          <w:rFonts w:hAnsi="宋体"/>
          <w:color w:val="auto"/>
          <w:sz w:val="30"/>
        </w:rPr>
        <w:lastRenderedPageBreak/>
        <w:t>第十</w:t>
      </w:r>
      <w:r>
        <w:rPr>
          <w:rFonts w:hAnsi="宋体" w:hint="eastAsia"/>
          <w:color w:val="auto"/>
          <w:sz w:val="30"/>
        </w:rPr>
        <w:t>四</w:t>
      </w:r>
      <w:r>
        <w:rPr>
          <w:rFonts w:hAnsi="宋体"/>
          <w:color w:val="auto"/>
          <w:sz w:val="30"/>
        </w:rPr>
        <w:t>部分  基金资产估值</w:t>
      </w:r>
      <w:bookmarkEnd w:id="326"/>
      <w:bookmarkEnd w:id="327"/>
      <w:bookmarkEnd w:id="328"/>
      <w:bookmarkEnd w:id="329"/>
      <w:bookmarkEnd w:id="330"/>
      <w:bookmarkEnd w:id="331"/>
      <w:bookmarkEnd w:id="332"/>
      <w:bookmarkEnd w:id="333"/>
    </w:p>
    <w:p w14:paraId="03606551" w14:textId="77777777" w:rsidR="00C204FE" w:rsidRDefault="008F402D">
      <w:pPr>
        <w:spacing w:line="360" w:lineRule="auto"/>
        <w:ind w:firstLineChars="200" w:firstLine="480"/>
        <w:rPr>
          <w:rFonts w:ascii="宋体" w:hAnsi="宋体"/>
          <w:sz w:val="24"/>
        </w:rPr>
      </w:pPr>
      <w:bookmarkStart w:id="336" w:name="OLE_LINK12"/>
      <w:bookmarkStart w:id="337" w:name="OLE_LINK13"/>
      <w:bookmarkStart w:id="338" w:name="_Toc141703895"/>
      <w:bookmarkStart w:id="339" w:name="_Toc139991745"/>
      <w:bookmarkStart w:id="340" w:name="_Toc32046"/>
      <w:bookmarkEnd w:id="334"/>
      <w:bookmarkEnd w:id="335"/>
      <w:r>
        <w:rPr>
          <w:rFonts w:ascii="宋体" w:hAnsi="宋体"/>
          <w:sz w:val="24"/>
        </w:rPr>
        <w:t>一、估值日</w:t>
      </w:r>
    </w:p>
    <w:p w14:paraId="241B93F8" w14:textId="77777777" w:rsidR="00C204FE" w:rsidRDefault="008F402D">
      <w:pPr>
        <w:spacing w:line="360" w:lineRule="auto"/>
        <w:ind w:firstLineChars="200" w:firstLine="480"/>
        <w:rPr>
          <w:rFonts w:ascii="宋体" w:hAnsi="宋体"/>
          <w:sz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510845C5" w14:textId="77777777" w:rsidR="00C204FE" w:rsidRDefault="008F402D">
      <w:pPr>
        <w:spacing w:line="360" w:lineRule="auto"/>
        <w:ind w:firstLineChars="200" w:firstLine="480"/>
        <w:rPr>
          <w:rFonts w:ascii="宋体" w:hAnsi="宋体"/>
          <w:sz w:val="24"/>
        </w:rPr>
      </w:pPr>
      <w:r>
        <w:rPr>
          <w:rFonts w:ascii="宋体" w:hAnsi="宋体"/>
          <w:sz w:val="24"/>
        </w:rPr>
        <w:t>二、估值对象</w:t>
      </w:r>
    </w:p>
    <w:p w14:paraId="456964A4" w14:textId="14900B77" w:rsidR="00C204FE" w:rsidRDefault="008F402D">
      <w:pPr>
        <w:spacing w:line="360" w:lineRule="auto"/>
        <w:ind w:firstLineChars="200" w:firstLine="480"/>
        <w:rPr>
          <w:rFonts w:ascii="宋体" w:hAnsi="宋体"/>
          <w:sz w:val="24"/>
        </w:rPr>
      </w:pPr>
      <w:r>
        <w:rPr>
          <w:rFonts w:ascii="宋体" w:hAnsi="宋体"/>
          <w:sz w:val="24"/>
        </w:rPr>
        <w:t>基金所拥有的股票</w:t>
      </w:r>
      <w:r>
        <w:rPr>
          <w:rFonts w:ascii="宋体" w:hAnsi="宋体" w:hint="eastAsia"/>
          <w:sz w:val="24"/>
        </w:rPr>
        <w:t>、</w:t>
      </w:r>
      <w:bookmarkStart w:id="341" w:name="_Hlk177661262"/>
      <w:r>
        <w:rPr>
          <w:rFonts w:ascii="宋体" w:hAnsi="宋体" w:hint="eastAsia"/>
          <w:bCs/>
          <w:sz w:val="24"/>
        </w:rPr>
        <w:t>股指期货合约</w:t>
      </w:r>
      <w:r>
        <w:rPr>
          <w:rFonts w:ascii="宋体" w:hAnsi="宋体"/>
          <w:bCs/>
          <w:sz w:val="24"/>
        </w:rPr>
        <w:t>、</w:t>
      </w:r>
      <w:r>
        <w:rPr>
          <w:rFonts w:ascii="宋体" w:hAnsi="宋体" w:hint="eastAsia"/>
          <w:bCs/>
          <w:sz w:val="24"/>
        </w:rPr>
        <w:t>国债期货合约</w:t>
      </w:r>
      <w:r>
        <w:rPr>
          <w:rFonts w:ascii="宋体" w:hAnsi="宋体" w:hint="eastAsia"/>
          <w:sz w:val="24"/>
        </w:rPr>
        <w:t>、</w:t>
      </w:r>
      <w:bookmarkEnd w:id="341"/>
      <w:r>
        <w:rPr>
          <w:rFonts w:ascii="宋体" w:hAnsi="宋体"/>
          <w:sz w:val="24"/>
        </w:rPr>
        <w:t>债券</w:t>
      </w:r>
      <w:r>
        <w:rPr>
          <w:rFonts w:ascii="宋体" w:hAnsi="宋体" w:hint="eastAsia"/>
          <w:bCs/>
          <w:sz w:val="24"/>
        </w:rPr>
        <w:t>、资产支持证券</w:t>
      </w:r>
      <w:r w:rsidR="00671268">
        <w:rPr>
          <w:rFonts w:ascii="宋体" w:hAnsi="宋体" w:hint="eastAsia"/>
          <w:bCs/>
          <w:sz w:val="24"/>
        </w:rPr>
        <w:t>、</w:t>
      </w:r>
      <w:r>
        <w:rPr>
          <w:rFonts w:ascii="宋体" w:hAnsi="宋体"/>
          <w:sz w:val="24"/>
        </w:rPr>
        <w:t>银行存款本息、应收款项、其它投资等资产及负债。</w:t>
      </w:r>
    </w:p>
    <w:p w14:paraId="7746CBC1" w14:textId="77777777" w:rsidR="00C204FE" w:rsidRDefault="008F402D">
      <w:pPr>
        <w:spacing w:line="360" w:lineRule="auto"/>
        <w:ind w:firstLineChars="200" w:firstLine="480"/>
        <w:rPr>
          <w:rFonts w:ascii="宋体" w:hAnsi="宋体"/>
          <w:sz w:val="24"/>
        </w:rPr>
      </w:pPr>
      <w:r>
        <w:rPr>
          <w:rFonts w:ascii="宋体" w:hAnsi="宋体" w:hint="eastAsia"/>
          <w:bCs/>
          <w:sz w:val="24"/>
        </w:rPr>
        <w:t>三、</w:t>
      </w:r>
      <w:r>
        <w:rPr>
          <w:rFonts w:ascii="宋体" w:hAnsi="宋体" w:hint="eastAsia"/>
          <w:sz w:val="24"/>
        </w:rPr>
        <w:t>估值原则</w:t>
      </w:r>
    </w:p>
    <w:p w14:paraId="7203A5B1"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基金管理人在确定相关金融资产和金融负债的公允价值时，应符合《企业会计准则》、监管部门有关规定。</w:t>
      </w:r>
    </w:p>
    <w:p w14:paraId="10F87DCD" w14:textId="77777777" w:rsidR="00C204FE" w:rsidRDefault="008F402D">
      <w:pPr>
        <w:spacing w:line="360" w:lineRule="auto"/>
        <w:ind w:firstLineChars="200" w:firstLine="480"/>
        <w:rPr>
          <w:rFonts w:ascii="宋体" w:hAnsi="宋体"/>
          <w:sz w:val="24"/>
        </w:rPr>
      </w:pPr>
      <w:r>
        <w:rPr>
          <w:rFonts w:ascii="宋体" w:hAnsi="宋体"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ED6C0" w14:textId="77777777" w:rsidR="00C204FE" w:rsidRDefault="008F402D">
      <w:pPr>
        <w:spacing w:line="360" w:lineRule="auto"/>
        <w:ind w:firstLineChars="200" w:firstLine="480"/>
        <w:rPr>
          <w:rFonts w:ascii="宋体" w:hAnsi="宋体"/>
          <w:sz w:val="24"/>
        </w:rPr>
      </w:pPr>
      <w:r>
        <w:rPr>
          <w:rFonts w:ascii="宋体" w:hAnsi="宋体" w:hint="eastAsia"/>
          <w:sz w:val="24"/>
        </w:rPr>
        <w:t>与上述投资品种</w:t>
      </w:r>
      <w:r>
        <w:rPr>
          <w:rFonts w:ascii="宋体" w:hAnsi="宋体" w:hint="eastAsia"/>
          <w:bCs/>
          <w:sz w:val="24"/>
        </w:rPr>
        <w:t>相同</w:t>
      </w:r>
      <w:r>
        <w:rPr>
          <w:rFonts w:ascii="宋体" w:hAnsi="宋体"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813CD8" w14:textId="77777777" w:rsidR="00C204FE" w:rsidRDefault="008F402D">
      <w:pPr>
        <w:spacing w:line="360" w:lineRule="auto"/>
        <w:ind w:firstLineChars="200" w:firstLine="480"/>
        <w:rPr>
          <w:rFonts w:ascii="宋体" w:hAnsi="宋体"/>
          <w:sz w:val="24"/>
        </w:rPr>
      </w:pPr>
      <w:r>
        <w:rPr>
          <w:rFonts w:ascii="宋体" w:hAnsi="宋体"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08140B" w14:textId="77777777" w:rsidR="00C204FE" w:rsidRDefault="008F402D">
      <w:pPr>
        <w:spacing w:line="360" w:lineRule="auto"/>
        <w:ind w:firstLineChars="200" w:firstLine="480"/>
        <w:rPr>
          <w:rFonts w:ascii="宋体" w:hAnsi="宋体"/>
          <w:sz w:val="24"/>
        </w:rPr>
      </w:pPr>
      <w:r>
        <w:rPr>
          <w:rFonts w:ascii="宋体" w:hAnsi="宋体" w:hint="eastAsia"/>
          <w:sz w:val="24"/>
        </w:rPr>
        <w:t>（三）如经济环境发生重大变化或证券发行人发生影响证券价格的重大事件，使潜在估值调整对前一估值日的基金资产净值的影响在0.25%以上的，应对估值进行调整并确定公允价值。</w:t>
      </w:r>
    </w:p>
    <w:p w14:paraId="6BF5C149" w14:textId="77777777" w:rsidR="00C204FE" w:rsidRDefault="008F402D">
      <w:pPr>
        <w:spacing w:line="360" w:lineRule="auto"/>
        <w:ind w:firstLineChars="200" w:firstLine="480"/>
        <w:rPr>
          <w:rFonts w:ascii="宋体" w:hAnsi="宋体"/>
          <w:sz w:val="24"/>
        </w:rPr>
      </w:pPr>
      <w:r>
        <w:rPr>
          <w:rFonts w:ascii="宋体" w:hAnsi="宋体" w:hint="eastAsia"/>
          <w:sz w:val="24"/>
        </w:rPr>
        <w:t>四</w:t>
      </w:r>
      <w:r>
        <w:rPr>
          <w:rFonts w:ascii="宋体" w:hAnsi="宋体"/>
          <w:sz w:val="24"/>
        </w:rPr>
        <w:t>、估值方法</w:t>
      </w:r>
    </w:p>
    <w:p w14:paraId="4E04FED0"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1、证券交易所上市的有价证券的估值</w:t>
      </w:r>
    </w:p>
    <w:p w14:paraId="30B03D9E" w14:textId="77777777" w:rsidR="00C204FE" w:rsidRDefault="008F402D">
      <w:pPr>
        <w:spacing w:line="360" w:lineRule="auto"/>
        <w:ind w:firstLineChars="200" w:firstLine="480"/>
        <w:rPr>
          <w:rFonts w:ascii="宋体" w:hAnsi="宋体"/>
          <w:sz w:val="24"/>
        </w:rPr>
      </w:pPr>
      <w:r>
        <w:rPr>
          <w:rFonts w:ascii="宋体" w:hAnsi="宋体"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宋体" w:hAnsi="宋体" w:hint="eastAsia"/>
          <w:bCs/>
          <w:sz w:val="24"/>
        </w:rPr>
        <w:t>；</w:t>
      </w:r>
    </w:p>
    <w:p w14:paraId="6D9757B6" w14:textId="226976BB" w:rsidR="00AD4FE4" w:rsidRPr="00AD4FE4" w:rsidRDefault="008F402D" w:rsidP="00AD4FE4">
      <w:pPr>
        <w:spacing w:line="360" w:lineRule="auto"/>
        <w:ind w:firstLineChars="200" w:firstLine="480"/>
        <w:rPr>
          <w:rFonts w:ascii="宋体" w:hAnsi="宋体"/>
          <w:bCs/>
          <w:sz w:val="24"/>
        </w:rPr>
      </w:pPr>
      <w:r>
        <w:rPr>
          <w:rFonts w:ascii="宋体" w:hAnsi="宋体" w:hint="eastAsia"/>
          <w:sz w:val="24"/>
        </w:rPr>
        <w:t>（2）</w:t>
      </w:r>
      <w:r w:rsidR="00AD4FE4" w:rsidRPr="00AD4FE4">
        <w:rPr>
          <w:rFonts w:ascii="宋体" w:hAnsi="宋体" w:hint="eastAsia"/>
          <w:bCs/>
          <w:sz w:val="24"/>
        </w:rPr>
        <w:t>交易所上市交易或挂牌转让的不含</w:t>
      </w:r>
      <w:proofErr w:type="gramStart"/>
      <w:r w:rsidR="00AD4FE4" w:rsidRPr="00AD4FE4">
        <w:rPr>
          <w:rFonts w:ascii="宋体" w:hAnsi="宋体" w:hint="eastAsia"/>
          <w:bCs/>
          <w:sz w:val="24"/>
        </w:rPr>
        <w:t>权固定</w:t>
      </w:r>
      <w:proofErr w:type="gramEnd"/>
      <w:r w:rsidR="00AD4FE4" w:rsidRPr="00AD4FE4">
        <w:rPr>
          <w:rFonts w:ascii="宋体" w:hAnsi="宋体" w:hint="eastAsia"/>
          <w:bCs/>
          <w:sz w:val="24"/>
        </w:rPr>
        <w:t>收益品种，选取估值日第三方估值机构提供的相应品种当日的估值价格进行估值；</w:t>
      </w:r>
    </w:p>
    <w:p w14:paraId="743897E2" w14:textId="2C7D5A11" w:rsidR="00C204FE" w:rsidRDefault="00AD4FE4" w:rsidP="00AD4FE4">
      <w:pPr>
        <w:spacing w:line="360" w:lineRule="auto"/>
        <w:ind w:firstLineChars="200" w:firstLine="480"/>
        <w:rPr>
          <w:rFonts w:ascii="宋体" w:hAnsi="宋体"/>
          <w:sz w:val="24"/>
        </w:rPr>
      </w:pPr>
      <w:r w:rsidRPr="00AD4FE4">
        <w:rPr>
          <w:rFonts w:ascii="宋体" w:hAnsi="宋体" w:hint="eastAsia"/>
          <w:bCs/>
          <w:sz w:val="24"/>
        </w:rPr>
        <w:t>（3）交易所上市交易或挂牌转让的含</w:t>
      </w:r>
      <w:proofErr w:type="gramStart"/>
      <w:r w:rsidRPr="00AD4FE4">
        <w:rPr>
          <w:rFonts w:ascii="宋体" w:hAnsi="宋体" w:hint="eastAsia"/>
          <w:bCs/>
          <w:sz w:val="24"/>
        </w:rPr>
        <w:t>权固定</w:t>
      </w:r>
      <w:proofErr w:type="gramEnd"/>
      <w:r w:rsidRPr="00AD4FE4">
        <w:rPr>
          <w:rFonts w:ascii="宋体" w:hAnsi="宋体" w:hint="eastAsia"/>
          <w:bCs/>
          <w:sz w:val="24"/>
        </w:rPr>
        <w:t>收益品种，选取估值日第三方估值机构提供的相应品种当日的唯一估值价格或推荐估值价格进行估值；</w:t>
      </w:r>
    </w:p>
    <w:p w14:paraId="3A27AFDD" w14:textId="5FF50655" w:rsidR="00C204FE" w:rsidRDefault="008F402D">
      <w:pPr>
        <w:spacing w:line="360" w:lineRule="auto"/>
        <w:ind w:firstLineChars="200" w:firstLine="480"/>
        <w:rPr>
          <w:rFonts w:ascii="宋体" w:hAnsi="宋体"/>
          <w:sz w:val="24"/>
        </w:rPr>
      </w:pPr>
      <w:r>
        <w:rPr>
          <w:rFonts w:ascii="宋体" w:hAnsi="宋体" w:hint="eastAsia"/>
          <w:sz w:val="24"/>
        </w:rPr>
        <w:t>（</w:t>
      </w:r>
      <w:r w:rsidR="00AD4FE4">
        <w:rPr>
          <w:rFonts w:ascii="宋体" w:hAnsi="宋体"/>
          <w:sz w:val="24"/>
        </w:rPr>
        <w:t>4</w:t>
      </w:r>
      <w:r>
        <w:rPr>
          <w:rFonts w:ascii="宋体" w:hAnsi="宋体" w:hint="eastAsia"/>
          <w:sz w:val="24"/>
        </w:rPr>
        <w:t>）</w:t>
      </w:r>
      <w:r>
        <w:rPr>
          <w:rFonts w:ascii="宋体" w:hAnsi="宋体" w:hint="eastAsia"/>
          <w:bCs/>
          <w:sz w:val="24"/>
        </w:rPr>
        <w:t>对在</w:t>
      </w:r>
      <w:r>
        <w:rPr>
          <w:rFonts w:ascii="宋体" w:hAnsi="宋体" w:hint="eastAsia"/>
          <w:sz w:val="24"/>
        </w:rPr>
        <w:t>交易所</w:t>
      </w:r>
      <w:r>
        <w:rPr>
          <w:rFonts w:ascii="宋体" w:hAnsi="宋体" w:hint="eastAsia"/>
          <w:bCs/>
          <w:sz w:val="24"/>
        </w:rPr>
        <w:t>市场</w:t>
      </w:r>
      <w:r>
        <w:rPr>
          <w:rFonts w:ascii="宋体" w:hAnsi="宋体" w:hint="eastAsia"/>
          <w:sz w:val="24"/>
        </w:rPr>
        <w:t>上市交易的</w:t>
      </w:r>
      <w:r>
        <w:rPr>
          <w:rFonts w:ascii="宋体" w:hAnsi="宋体" w:hint="eastAsia"/>
          <w:bCs/>
          <w:sz w:val="24"/>
        </w:rPr>
        <w:t>可转换债券，按照</w:t>
      </w:r>
      <w:r w:rsidR="00AD4FE4">
        <w:rPr>
          <w:rFonts w:ascii="宋体" w:hAnsi="宋体" w:hint="eastAsia"/>
          <w:bCs/>
          <w:sz w:val="24"/>
        </w:rPr>
        <w:t>估值日</w:t>
      </w:r>
      <w:r>
        <w:rPr>
          <w:rFonts w:ascii="宋体" w:hAnsi="宋体" w:hint="eastAsia"/>
          <w:sz w:val="24"/>
        </w:rPr>
        <w:t>第三方估值机构提供的</w:t>
      </w:r>
      <w:r>
        <w:rPr>
          <w:rFonts w:ascii="宋体" w:hAnsi="宋体" w:hint="eastAsia"/>
          <w:bCs/>
          <w:sz w:val="24"/>
        </w:rPr>
        <w:t>价格</w:t>
      </w:r>
      <w:r>
        <w:rPr>
          <w:rFonts w:ascii="宋体" w:hAnsi="宋体" w:hint="eastAsia"/>
          <w:sz w:val="24"/>
        </w:rPr>
        <w:t>估值；</w:t>
      </w:r>
    </w:p>
    <w:p w14:paraId="49E78E6F" w14:textId="733266A6" w:rsidR="00576C40" w:rsidRDefault="008F402D">
      <w:pPr>
        <w:spacing w:line="360" w:lineRule="auto"/>
        <w:ind w:firstLineChars="200" w:firstLine="480"/>
        <w:rPr>
          <w:bCs/>
          <w:sz w:val="24"/>
        </w:rPr>
      </w:pPr>
      <w:r>
        <w:rPr>
          <w:rFonts w:ascii="宋体" w:hAnsi="宋体" w:hint="eastAsia"/>
          <w:sz w:val="24"/>
        </w:rPr>
        <w:t>（</w:t>
      </w:r>
      <w:r w:rsidR="00AD4FE4">
        <w:rPr>
          <w:rFonts w:ascii="宋体" w:hAnsi="宋体"/>
          <w:sz w:val="24"/>
        </w:rPr>
        <w:t>5</w:t>
      </w:r>
      <w:r>
        <w:rPr>
          <w:rFonts w:ascii="宋体" w:hAnsi="宋体" w:hint="eastAsia"/>
          <w:sz w:val="24"/>
        </w:rPr>
        <w:t>）</w:t>
      </w:r>
      <w:r w:rsidR="00576C40">
        <w:rPr>
          <w:bCs/>
          <w:sz w:val="24"/>
        </w:rPr>
        <w:t>交易所上市不存在活跃市场的有价证券</w:t>
      </w:r>
      <w:r w:rsidR="00576C40">
        <w:rPr>
          <w:rFonts w:hint="eastAsia"/>
          <w:bCs/>
          <w:sz w:val="24"/>
        </w:rPr>
        <w:t>，采用估值技术确定公允价值</w:t>
      </w:r>
      <w:r w:rsidR="00576C40">
        <w:rPr>
          <w:bCs/>
          <w:sz w:val="24"/>
        </w:rPr>
        <w:t>。</w:t>
      </w:r>
      <w:r w:rsidR="00576C40">
        <w:rPr>
          <w:rFonts w:hint="eastAsia"/>
          <w:bCs/>
          <w:sz w:val="24"/>
        </w:rPr>
        <w:t>交易所市场挂牌转让</w:t>
      </w:r>
      <w:r w:rsidR="00576C40">
        <w:rPr>
          <w:bCs/>
          <w:sz w:val="24"/>
        </w:rPr>
        <w:t>的资产支持证券，采用</w:t>
      </w:r>
      <w:r w:rsidR="00576C40">
        <w:rPr>
          <w:rFonts w:hint="eastAsia"/>
          <w:bCs/>
          <w:sz w:val="24"/>
        </w:rPr>
        <w:t>估值技术</w:t>
      </w:r>
      <w:r w:rsidR="00576C40">
        <w:rPr>
          <w:bCs/>
          <w:sz w:val="24"/>
        </w:rPr>
        <w:t>确定</w:t>
      </w:r>
      <w:r w:rsidR="00576C40">
        <w:rPr>
          <w:rFonts w:hint="eastAsia"/>
          <w:bCs/>
          <w:sz w:val="24"/>
        </w:rPr>
        <w:t>公允价值。</w:t>
      </w:r>
    </w:p>
    <w:p w14:paraId="536062C3" w14:textId="535005B9" w:rsidR="00C204FE" w:rsidRDefault="008F402D">
      <w:pPr>
        <w:spacing w:line="360" w:lineRule="auto"/>
        <w:ind w:firstLineChars="200" w:firstLine="480"/>
        <w:rPr>
          <w:rFonts w:ascii="宋体" w:hAnsi="宋体"/>
          <w:sz w:val="24"/>
        </w:rPr>
      </w:pPr>
      <w:r>
        <w:rPr>
          <w:rFonts w:ascii="宋体" w:hAnsi="宋体" w:hint="eastAsia"/>
          <w:sz w:val="24"/>
        </w:rPr>
        <w:t>2、处于未上市期间</w:t>
      </w:r>
      <w:r>
        <w:rPr>
          <w:rFonts w:ascii="宋体" w:hAnsi="宋体" w:hint="eastAsia"/>
          <w:bCs/>
          <w:sz w:val="24"/>
        </w:rPr>
        <w:t>及流通受限</w:t>
      </w:r>
      <w:r>
        <w:rPr>
          <w:rFonts w:ascii="宋体" w:hAnsi="宋体" w:hint="eastAsia"/>
          <w:sz w:val="24"/>
        </w:rPr>
        <w:t>的有价证券应区分如下情况处理：</w:t>
      </w:r>
    </w:p>
    <w:p w14:paraId="33B9BA77" w14:textId="77777777" w:rsidR="00C204FE" w:rsidRDefault="008F402D">
      <w:pPr>
        <w:spacing w:line="360" w:lineRule="auto"/>
        <w:ind w:firstLineChars="200" w:firstLine="480"/>
        <w:rPr>
          <w:rFonts w:ascii="宋体" w:hAnsi="宋体"/>
          <w:sz w:val="24"/>
        </w:rPr>
      </w:pPr>
      <w:r>
        <w:rPr>
          <w:rFonts w:ascii="宋体" w:hAnsi="宋体" w:hint="eastAsia"/>
          <w:sz w:val="24"/>
        </w:rPr>
        <w:t>（1）送股、转增股、配股和公开增发的新股，按估值日在证券交易所挂牌的同一股票的估值方法估值；该日无交易的，以最近一日的市价（收盘价）估值；</w:t>
      </w:r>
    </w:p>
    <w:p w14:paraId="77334915" w14:textId="7BD0CC69" w:rsidR="00C204FE" w:rsidRDefault="008F402D">
      <w:pPr>
        <w:spacing w:line="360" w:lineRule="auto"/>
        <w:ind w:firstLineChars="200" w:firstLine="480"/>
        <w:rPr>
          <w:rFonts w:ascii="宋体" w:hAnsi="宋体"/>
          <w:sz w:val="24"/>
        </w:rPr>
      </w:pPr>
      <w:r>
        <w:rPr>
          <w:rFonts w:ascii="宋体" w:hAnsi="宋体" w:hint="eastAsia"/>
          <w:sz w:val="24"/>
        </w:rPr>
        <w:t>（2）首次公开发行未上市的股票，采用估值技术确定公允价值</w:t>
      </w:r>
      <w:r>
        <w:rPr>
          <w:rFonts w:ascii="宋体" w:hAnsi="宋体" w:hint="eastAsia"/>
          <w:bCs/>
          <w:sz w:val="24"/>
        </w:rPr>
        <w:t>；</w:t>
      </w:r>
      <w:r w:rsidR="00CC4343" w:rsidRPr="00CC4343">
        <w:rPr>
          <w:rFonts w:ascii="宋体" w:hAnsi="宋体" w:hint="eastAsia"/>
          <w:bCs/>
          <w:sz w:val="24"/>
        </w:rPr>
        <w:t>首次发行未上市债券采用估值技术确定的公允价值进行估值</w:t>
      </w:r>
      <w:r w:rsidR="00FB22A6">
        <w:rPr>
          <w:rFonts w:ascii="宋体" w:hAnsi="宋体" w:hint="eastAsia"/>
          <w:bCs/>
          <w:sz w:val="24"/>
        </w:rPr>
        <w:t>；</w:t>
      </w:r>
    </w:p>
    <w:p w14:paraId="0587B360" w14:textId="31BC8A05" w:rsidR="00C204FE" w:rsidRDefault="008F402D">
      <w:pPr>
        <w:spacing w:line="360" w:lineRule="auto"/>
        <w:ind w:firstLineChars="200" w:firstLine="480"/>
        <w:rPr>
          <w:rFonts w:ascii="宋体" w:hAnsi="宋体"/>
          <w:bCs/>
          <w:sz w:val="24"/>
        </w:rPr>
      </w:pPr>
      <w:r>
        <w:rPr>
          <w:rFonts w:ascii="宋体" w:hAnsi="宋体" w:hint="eastAsia"/>
          <w:bCs/>
          <w:sz w:val="24"/>
        </w:rPr>
        <w:t>（3）</w:t>
      </w:r>
      <w:r w:rsidR="00576C40" w:rsidRPr="00576C40">
        <w:rPr>
          <w:rFonts w:ascii="宋体" w:hAnsi="宋体" w:hint="eastAsia"/>
          <w:bCs/>
          <w:sz w:val="24"/>
        </w:rPr>
        <w:t>对于未上市或未挂牌转让且不存在活跃市场的有价证券，应采用在当前情况下适用并且有足够可利用数据和其他信息支持的估值技术确定其公允价值</w:t>
      </w:r>
      <w:r w:rsidR="00FB22A6">
        <w:rPr>
          <w:rFonts w:ascii="宋体" w:hAnsi="宋体" w:hint="eastAsia"/>
          <w:bCs/>
          <w:sz w:val="24"/>
        </w:rPr>
        <w:t>；</w:t>
      </w:r>
    </w:p>
    <w:p w14:paraId="41F93062" w14:textId="77777777" w:rsidR="00C204FE" w:rsidRDefault="008F402D">
      <w:pPr>
        <w:spacing w:line="360" w:lineRule="auto"/>
        <w:ind w:firstLineChars="200" w:firstLine="480"/>
        <w:rPr>
          <w:rFonts w:ascii="宋体" w:hAnsi="宋体"/>
          <w:sz w:val="24"/>
        </w:rPr>
      </w:pPr>
      <w:r>
        <w:rPr>
          <w:rFonts w:ascii="宋体" w:hAnsi="宋体" w:hint="eastAsia"/>
          <w:bCs/>
          <w:sz w:val="24"/>
        </w:rPr>
        <w:t>（4</w:t>
      </w:r>
      <w:r>
        <w:rPr>
          <w:rFonts w:ascii="宋体" w:hAnsi="宋体"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sz w:val="24"/>
        </w:rPr>
        <w:t>券</w:t>
      </w:r>
      <w:proofErr w:type="gramEnd"/>
      <w:r>
        <w:rPr>
          <w:rFonts w:ascii="宋体" w:hAnsi="宋体" w:hint="eastAsia"/>
          <w:sz w:val="24"/>
        </w:rPr>
        <w:t>等流通受限股票，按监管机构或行业协会有关规定确定公允价值。</w:t>
      </w:r>
    </w:p>
    <w:p w14:paraId="0FC1F686" w14:textId="781119BB" w:rsidR="00C204FE" w:rsidRDefault="008F402D">
      <w:pPr>
        <w:spacing w:line="360" w:lineRule="auto"/>
        <w:ind w:firstLineChars="200" w:firstLine="480"/>
        <w:rPr>
          <w:rFonts w:ascii="宋体" w:hAnsi="宋体"/>
          <w:sz w:val="24"/>
        </w:rPr>
      </w:pPr>
      <w:r>
        <w:rPr>
          <w:rFonts w:ascii="宋体" w:hAnsi="宋体" w:hint="eastAsia"/>
          <w:sz w:val="24"/>
        </w:rPr>
        <w:t>3、对全国银行间市场上不含权的固定收益品种，按照第三方估值机构提供的相应品种当日的估值</w:t>
      </w:r>
      <w:r w:rsidR="00095A0E">
        <w:rPr>
          <w:rFonts w:ascii="宋体" w:hAnsi="宋体" w:hint="eastAsia"/>
          <w:sz w:val="24"/>
        </w:rPr>
        <w:t>价格</w:t>
      </w:r>
      <w:r>
        <w:rPr>
          <w:rFonts w:ascii="宋体" w:hAnsi="宋体" w:hint="eastAsia"/>
          <w:sz w:val="24"/>
        </w:rPr>
        <w:t>估值。对银行间市场上含权的固定收益品种，按照第</w:t>
      </w:r>
      <w:r>
        <w:rPr>
          <w:rFonts w:ascii="宋体" w:hAnsi="宋体" w:hint="eastAsia"/>
          <w:sz w:val="24"/>
        </w:rPr>
        <w:lastRenderedPageBreak/>
        <w:t>三方估值机构提供的相应品种当日的唯一估值</w:t>
      </w:r>
      <w:r w:rsidR="00095A0E">
        <w:rPr>
          <w:rFonts w:ascii="宋体" w:hAnsi="宋体" w:hint="eastAsia"/>
          <w:sz w:val="24"/>
        </w:rPr>
        <w:t>价格</w:t>
      </w:r>
      <w:r>
        <w:rPr>
          <w:rFonts w:ascii="宋体" w:hAnsi="宋体" w:hint="eastAsia"/>
          <w:sz w:val="24"/>
        </w:rPr>
        <w:t>或推荐估值</w:t>
      </w:r>
      <w:r w:rsidR="00095A0E">
        <w:rPr>
          <w:rFonts w:ascii="宋体" w:hAnsi="宋体" w:hint="eastAsia"/>
          <w:sz w:val="24"/>
        </w:rPr>
        <w:t>价格</w:t>
      </w:r>
      <w:r>
        <w:rPr>
          <w:rFonts w:ascii="宋体" w:hAnsi="宋体" w:hint="eastAsia"/>
          <w:sz w:val="24"/>
        </w:rPr>
        <w:t>估值。对于含投资人回售权的固定收益品种</w:t>
      </w:r>
      <w:r w:rsidR="00A64D19" w:rsidRPr="00A64D19">
        <w:rPr>
          <w:rFonts w:ascii="宋体" w:hAnsi="宋体" w:hint="eastAsia"/>
          <w:sz w:val="24"/>
        </w:rPr>
        <w:t>，行使回售权的，在回售登记日至实际收款日期间选取第三方估值基准服务机构提供的相应品种的唯一估值价格或推荐估值价格，同时应充分考虑发行人的信用风险变化对公允价值的影响。回售登记期截止日（含当日）后未行使回售权的按照长待偿期所对应的价格进行估值。</w:t>
      </w:r>
      <w:r w:rsidR="009A6494" w:rsidRPr="00F506DC">
        <w:rPr>
          <w:bCs/>
          <w:sz w:val="24"/>
        </w:rPr>
        <w:t>对银行间市场未上市，且第三方估值机构未提供估值价格的债券，在发行利率与二级市场利率不存在明显差异，未上市期间市场利率没有发生大的变动的情况下，</w:t>
      </w:r>
      <w:r w:rsidR="009A6494" w:rsidRPr="00F506DC">
        <w:rPr>
          <w:rFonts w:hint="eastAsia"/>
          <w:bCs/>
          <w:sz w:val="24"/>
        </w:rPr>
        <w:t>如成本加上截至估值日的含</w:t>
      </w:r>
      <w:proofErr w:type="gramStart"/>
      <w:r w:rsidR="009A6494" w:rsidRPr="00F506DC">
        <w:rPr>
          <w:rFonts w:hint="eastAsia"/>
          <w:bCs/>
          <w:sz w:val="24"/>
        </w:rPr>
        <w:t>息能够</w:t>
      </w:r>
      <w:proofErr w:type="gramEnd"/>
      <w:r w:rsidR="009A6494" w:rsidRPr="00F506DC">
        <w:rPr>
          <w:rFonts w:hint="eastAsia"/>
          <w:bCs/>
          <w:sz w:val="24"/>
        </w:rPr>
        <w:t>近似体现公允价值，应持续评估上述做法的适当性，并在情况发生改变时做出适当调整</w:t>
      </w:r>
      <w:r w:rsidR="009A6494" w:rsidRPr="00F506DC">
        <w:rPr>
          <w:bCs/>
          <w:sz w:val="24"/>
        </w:rPr>
        <w:t>。</w:t>
      </w:r>
    </w:p>
    <w:p w14:paraId="084C08CA" w14:textId="647A4D33" w:rsidR="00646D31" w:rsidRDefault="00646D31">
      <w:pPr>
        <w:spacing w:line="360" w:lineRule="auto"/>
        <w:ind w:firstLineChars="200" w:firstLine="480"/>
        <w:rPr>
          <w:rFonts w:ascii="宋体" w:hAnsi="宋体"/>
          <w:sz w:val="24"/>
        </w:rPr>
      </w:pPr>
      <w:r w:rsidRPr="00E021D8">
        <w:rPr>
          <w:rFonts w:ascii="宋体" w:hAnsi="宋体"/>
          <w:kern w:val="0"/>
          <w:sz w:val="24"/>
          <w:szCs w:val="24"/>
        </w:rPr>
        <w:t>对于发行人已破产、发行人未能按时足额偿付本金或利息，或者有其它可靠信息表明本金或利息无法按时足额偿付的债券投资品种，第三方估值基准服务机构可在提供</w:t>
      </w:r>
      <w:r w:rsidRPr="00403196">
        <w:rPr>
          <w:rFonts w:ascii="宋体" w:hAnsi="宋体"/>
          <w:kern w:val="0"/>
          <w:sz w:val="24"/>
          <w:szCs w:val="24"/>
        </w:rPr>
        <w:t>推荐价格</w:t>
      </w:r>
      <w:r w:rsidRPr="00E021D8">
        <w:rPr>
          <w:rFonts w:ascii="宋体" w:hAnsi="宋体"/>
          <w:kern w:val="0"/>
          <w:sz w:val="24"/>
          <w:szCs w:val="24"/>
        </w:rPr>
        <w:t>的同时提供</w:t>
      </w:r>
      <w:r w:rsidRPr="00403196">
        <w:rPr>
          <w:rFonts w:ascii="宋体" w:hAnsi="宋体"/>
          <w:kern w:val="0"/>
          <w:sz w:val="24"/>
          <w:szCs w:val="24"/>
        </w:rPr>
        <w:t>价格区间</w:t>
      </w:r>
      <w:r w:rsidRPr="00E021D8">
        <w:rPr>
          <w:rFonts w:ascii="宋体" w:hAnsi="宋体"/>
          <w:kern w:val="0"/>
          <w:sz w:val="24"/>
          <w:szCs w:val="24"/>
        </w:rPr>
        <w:t>作为公允价值的参考范围以及公允价值存在重大不确定性的相关提示。基金管理人在与</w:t>
      </w:r>
      <w:r w:rsidRPr="00E021D8">
        <w:rPr>
          <w:rFonts w:ascii="宋体" w:hAnsi="宋体" w:hint="eastAsia"/>
          <w:kern w:val="0"/>
          <w:sz w:val="24"/>
          <w:szCs w:val="24"/>
        </w:rPr>
        <w:t>基金托管人协商一致后，可采用价格区间中的数据作为该债券投资品种的公允价值。</w:t>
      </w:r>
    </w:p>
    <w:p w14:paraId="1F1B1AC5" w14:textId="77777777" w:rsidR="00C204FE" w:rsidRDefault="008F402D">
      <w:pPr>
        <w:spacing w:line="360" w:lineRule="auto"/>
        <w:ind w:firstLineChars="200" w:firstLine="480"/>
        <w:rPr>
          <w:rFonts w:ascii="宋体" w:hAnsi="宋体"/>
          <w:bCs/>
          <w:sz w:val="24"/>
        </w:rPr>
      </w:pPr>
      <w:r>
        <w:rPr>
          <w:rFonts w:ascii="宋体" w:hAnsi="宋体" w:hint="eastAsia"/>
          <w:sz w:val="24"/>
        </w:rPr>
        <w:t>4</w:t>
      </w:r>
      <w:r>
        <w:rPr>
          <w:rFonts w:ascii="宋体" w:hAnsi="宋体" w:hint="eastAsia"/>
          <w:bCs/>
          <w:sz w:val="24"/>
        </w:rPr>
        <w:t>、存款的估值方法</w:t>
      </w:r>
    </w:p>
    <w:p w14:paraId="6DDEB1DC" w14:textId="77777777" w:rsidR="00C204FE" w:rsidRDefault="008F402D">
      <w:pPr>
        <w:spacing w:line="360" w:lineRule="auto"/>
        <w:ind w:firstLineChars="200" w:firstLine="480"/>
        <w:rPr>
          <w:rFonts w:ascii="宋体" w:hAnsi="宋体"/>
          <w:bCs/>
          <w:sz w:val="24"/>
        </w:rPr>
      </w:pPr>
      <w:r>
        <w:rPr>
          <w:rFonts w:ascii="宋体" w:hAnsi="宋体" w:hint="eastAsia"/>
          <w:bCs/>
          <w:sz w:val="24"/>
        </w:rPr>
        <w:t>持有的银行定期存款或通知存款以本金列示，按协议或合同利率逐日确认利息收入。</w:t>
      </w:r>
    </w:p>
    <w:p w14:paraId="135A2AE7" w14:textId="77777777" w:rsidR="00C204FE" w:rsidRDefault="008F402D">
      <w:pPr>
        <w:spacing w:line="360" w:lineRule="auto"/>
        <w:ind w:firstLineChars="200" w:firstLine="480"/>
        <w:rPr>
          <w:rFonts w:ascii="宋体" w:hAnsi="宋体"/>
          <w:bCs/>
          <w:sz w:val="24"/>
        </w:rPr>
      </w:pPr>
      <w:r>
        <w:rPr>
          <w:rFonts w:ascii="宋体" w:hAnsi="宋体" w:hint="eastAsia"/>
          <w:bCs/>
          <w:sz w:val="24"/>
        </w:rPr>
        <w:t>5、投资证券衍生品的估值方法</w:t>
      </w:r>
    </w:p>
    <w:p w14:paraId="052C9BA4" w14:textId="77777777" w:rsidR="00C204FE" w:rsidRDefault="008F402D">
      <w:pPr>
        <w:spacing w:line="360" w:lineRule="auto"/>
        <w:ind w:firstLineChars="200" w:firstLine="480"/>
        <w:rPr>
          <w:rFonts w:ascii="宋体" w:hAnsi="宋体"/>
          <w:bCs/>
          <w:sz w:val="24"/>
        </w:rPr>
      </w:pPr>
      <w:r>
        <w:rPr>
          <w:rFonts w:ascii="宋体" w:hAnsi="宋体" w:hint="eastAsia"/>
          <w:bCs/>
          <w:sz w:val="24"/>
        </w:rPr>
        <w:t>股指期货合约和国债期货合约，一般以估值当日结算价进行估值，估值当日无结算价的，且最近交易日后经济环境未发生重大变化的，采用最近交易日结算价估值。</w:t>
      </w:r>
    </w:p>
    <w:p w14:paraId="1B5B8D24" w14:textId="1B1B06E9" w:rsidR="00C204FE" w:rsidRDefault="008F402D">
      <w:pPr>
        <w:spacing w:line="360" w:lineRule="auto"/>
        <w:ind w:firstLineChars="200" w:firstLine="480"/>
        <w:rPr>
          <w:rFonts w:ascii="宋体" w:hAnsi="宋体"/>
          <w:bCs/>
          <w:sz w:val="24"/>
        </w:rPr>
      </w:pPr>
      <w:r>
        <w:rPr>
          <w:rFonts w:ascii="宋体" w:hAnsi="宋体" w:hint="eastAsia"/>
          <w:bCs/>
          <w:sz w:val="24"/>
        </w:rPr>
        <w:t>6、同一</w:t>
      </w:r>
      <w:r w:rsidR="00CE416D">
        <w:rPr>
          <w:rFonts w:ascii="宋体" w:hAnsi="宋体" w:hint="eastAsia"/>
          <w:bCs/>
          <w:sz w:val="24"/>
        </w:rPr>
        <w:t>证</w:t>
      </w:r>
      <w:r>
        <w:rPr>
          <w:rFonts w:ascii="宋体" w:hAnsi="宋体" w:hint="eastAsia"/>
          <w:bCs/>
          <w:sz w:val="24"/>
        </w:rPr>
        <w:t>券同时在两个或两个以上市场交易的，按</w:t>
      </w:r>
      <w:r w:rsidR="00CE416D">
        <w:rPr>
          <w:rFonts w:ascii="宋体" w:hAnsi="宋体" w:hint="eastAsia"/>
          <w:bCs/>
          <w:sz w:val="24"/>
        </w:rPr>
        <w:t>证</w:t>
      </w:r>
      <w:r>
        <w:rPr>
          <w:rFonts w:ascii="宋体" w:hAnsi="宋体" w:hint="eastAsia"/>
          <w:bCs/>
          <w:sz w:val="24"/>
        </w:rPr>
        <w:t>券所处的市场分别估值。</w:t>
      </w:r>
    </w:p>
    <w:p w14:paraId="22425826" w14:textId="77777777" w:rsidR="00C204FE" w:rsidRDefault="008F402D">
      <w:pPr>
        <w:spacing w:line="360" w:lineRule="auto"/>
        <w:ind w:firstLineChars="200" w:firstLine="480"/>
        <w:rPr>
          <w:rFonts w:ascii="宋体" w:hAnsi="宋体"/>
          <w:bCs/>
          <w:sz w:val="24"/>
        </w:rPr>
      </w:pPr>
      <w:r>
        <w:rPr>
          <w:rFonts w:ascii="宋体" w:hAnsi="宋体" w:hint="eastAsia"/>
          <w:bCs/>
          <w:sz w:val="24"/>
        </w:rPr>
        <w:t>7、本基金可以采用第三方估值机构按照上述公允价值确定原则提供的估值价格数据。</w:t>
      </w:r>
    </w:p>
    <w:p w14:paraId="663C7AE0" w14:textId="1E33627E" w:rsidR="00C204FE" w:rsidRDefault="008F402D">
      <w:pPr>
        <w:spacing w:line="360" w:lineRule="auto"/>
        <w:ind w:firstLineChars="200" w:firstLine="480"/>
        <w:rPr>
          <w:rFonts w:ascii="宋体" w:hAnsi="宋体"/>
          <w:bCs/>
          <w:sz w:val="24"/>
        </w:rPr>
      </w:pPr>
      <w:r>
        <w:rPr>
          <w:rFonts w:ascii="宋体" w:hAnsi="宋体" w:hint="eastAsia"/>
          <w:bCs/>
          <w:sz w:val="24"/>
        </w:rPr>
        <w:t>8、本基金参与</w:t>
      </w:r>
      <w:r w:rsidR="000912A2">
        <w:rPr>
          <w:rFonts w:ascii="宋体" w:hAnsi="宋体" w:hint="eastAsia"/>
          <w:bCs/>
          <w:sz w:val="24"/>
        </w:rPr>
        <w:t>融资和</w:t>
      </w:r>
      <w:r>
        <w:rPr>
          <w:rFonts w:ascii="宋体" w:hAnsi="宋体" w:hint="eastAsia"/>
          <w:bCs/>
          <w:sz w:val="24"/>
        </w:rPr>
        <w:t>转融通证券出借业务的，按照相关法律法规和行业协会的相关规定进行估值。</w:t>
      </w:r>
    </w:p>
    <w:p w14:paraId="3942D1BF" w14:textId="77777777" w:rsidR="00C204FE" w:rsidRDefault="008F402D">
      <w:pPr>
        <w:spacing w:line="360" w:lineRule="auto"/>
        <w:ind w:firstLineChars="200" w:firstLine="480"/>
        <w:rPr>
          <w:rFonts w:ascii="宋体" w:hAnsi="宋体"/>
          <w:bCs/>
          <w:sz w:val="24"/>
        </w:rPr>
      </w:pPr>
      <w:r>
        <w:rPr>
          <w:rFonts w:ascii="宋体" w:hAnsi="宋体" w:hint="eastAsia"/>
          <w:bCs/>
          <w:sz w:val="24"/>
        </w:rPr>
        <w:t>9、存托凭证的估值</w:t>
      </w:r>
    </w:p>
    <w:p w14:paraId="53755537"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本基金投资存托凭证的估值核算，依照境内上市交易的股票执行。</w:t>
      </w:r>
    </w:p>
    <w:p w14:paraId="57530E19" w14:textId="67D80954" w:rsidR="00C204FE" w:rsidRDefault="008F402D">
      <w:pPr>
        <w:spacing w:line="360" w:lineRule="auto"/>
        <w:ind w:firstLineChars="200" w:firstLine="480"/>
        <w:rPr>
          <w:rFonts w:ascii="宋体" w:hAnsi="宋体"/>
          <w:bCs/>
          <w:sz w:val="24"/>
        </w:rPr>
      </w:pPr>
      <w:r>
        <w:rPr>
          <w:rFonts w:ascii="宋体" w:hAnsi="宋体" w:hint="eastAsia"/>
          <w:bCs/>
          <w:sz w:val="24"/>
        </w:rPr>
        <w:lastRenderedPageBreak/>
        <w:t>10、估值计算中涉及港币对人民币汇率的，将依据下列信息提供机构所提供的汇率为基准：当日中国人民银行</w:t>
      </w:r>
      <w:r w:rsidR="00EC294B">
        <w:rPr>
          <w:rFonts w:hint="eastAsia"/>
          <w:bCs/>
          <w:sz w:val="24"/>
        </w:rPr>
        <w:t>或其授权机构</w:t>
      </w:r>
      <w:r>
        <w:rPr>
          <w:rFonts w:ascii="宋体" w:hAnsi="宋体" w:hint="eastAsia"/>
          <w:bCs/>
          <w:sz w:val="24"/>
        </w:rPr>
        <w:t>公布的人民币与港币的中间价。</w:t>
      </w:r>
    </w:p>
    <w:p w14:paraId="7EBAE5B4" w14:textId="07634338" w:rsidR="00371777" w:rsidRPr="00443D12" w:rsidRDefault="00BC0201" w:rsidP="00443D12">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1、</w:t>
      </w:r>
      <w:r w:rsidR="00371777" w:rsidRPr="00443D12">
        <w:rPr>
          <w:rFonts w:ascii="宋体" w:hAnsi="宋体"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50BD3C" w14:textId="76E4DE53" w:rsidR="00C204FE" w:rsidRDefault="008F402D">
      <w:pPr>
        <w:spacing w:line="360" w:lineRule="auto"/>
        <w:ind w:firstLineChars="200" w:firstLine="480"/>
        <w:rPr>
          <w:rFonts w:ascii="宋体" w:hAnsi="宋体"/>
          <w:sz w:val="24"/>
        </w:rPr>
      </w:pPr>
      <w:r>
        <w:rPr>
          <w:rFonts w:ascii="宋体" w:hAnsi="宋体" w:hint="eastAsia"/>
          <w:bCs/>
          <w:sz w:val="24"/>
        </w:rPr>
        <w:t>1</w:t>
      </w:r>
      <w:r w:rsidR="00BC0201">
        <w:rPr>
          <w:rFonts w:ascii="宋体" w:hAnsi="宋体"/>
          <w:bCs/>
          <w:sz w:val="24"/>
        </w:rPr>
        <w:t>2</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3C786CB5" w14:textId="45321382" w:rsidR="00C204FE" w:rsidRDefault="008F402D">
      <w:pPr>
        <w:spacing w:line="360" w:lineRule="auto"/>
        <w:ind w:firstLineChars="200" w:firstLine="480"/>
        <w:rPr>
          <w:rFonts w:ascii="宋体" w:hAnsi="宋体"/>
          <w:sz w:val="24"/>
        </w:rPr>
      </w:pPr>
      <w:r>
        <w:rPr>
          <w:rFonts w:ascii="宋体" w:hAnsi="宋体" w:hint="eastAsia"/>
          <w:bCs/>
          <w:sz w:val="24"/>
        </w:rPr>
        <w:t>1</w:t>
      </w:r>
      <w:r w:rsidR="00BC0201">
        <w:rPr>
          <w:rFonts w:ascii="宋体" w:hAnsi="宋体"/>
          <w:bCs/>
          <w:sz w:val="24"/>
        </w:rPr>
        <w:t>3</w:t>
      </w:r>
      <w:r>
        <w:rPr>
          <w:rFonts w:ascii="宋体" w:hAnsi="宋体" w:hint="eastAsia"/>
          <w:sz w:val="24"/>
        </w:rPr>
        <w:t>、当发生大额申购或赎回情形时，基金管理人可以采用摆动定价机制，以确保基金估值的公平性。</w:t>
      </w:r>
    </w:p>
    <w:p w14:paraId="72EF2149" w14:textId="2D2337B9" w:rsidR="00C204FE" w:rsidRDefault="008F402D">
      <w:pPr>
        <w:spacing w:line="360" w:lineRule="auto"/>
        <w:ind w:firstLineChars="200" w:firstLine="480"/>
        <w:rPr>
          <w:rFonts w:ascii="宋体" w:hAnsi="宋体"/>
          <w:sz w:val="24"/>
        </w:rPr>
      </w:pPr>
      <w:r>
        <w:rPr>
          <w:rFonts w:ascii="宋体" w:hAnsi="宋体" w:hint="eastAsia"/>
          <w:bCs/>
          <w:sz w:val="24"/>
        </w:rPr>
        <w:t>1</w:t>
      </w:r>
      <w:r w:rsidR="00BC0201">
        <w:rPr>
          <w:rFonts w:ascii="宋体" w:hAnsi="宋体"/>
          <w:bCs/>
          <w:sz w:val="24"/>
        </w:rPr>
        <w:t>4</w:t>
      </w:r>
      <w:r>
        <w:rPr>
          <w:rFonts w:ascii="宋体" w:hAnsi="宋体" w:hint="eastAsia"/>
          <w:sz w:val="24"/>
        </w:rPr>
        <w:t>、相关法律法规以及监管部门有强制规定的，从其规定。如有新增事项，按国家最新规定估值。</w:t>
      </w:r>
    </w:p>
    <w:p w14:paraId="5ADCDCF0" w14:textId="77777777" w:rsidR="00C204FE" w:rsidRDefault="008F402D">
      <w:pPr>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14C0EC" w14:textId="7392458F" w:rsidR="00C204FE" w:rsidRDefault="008F402D">
      <w:pPr>
        <w:spacing w:line="360" w:lineRule="auto"/>
        <w:ind w:firstLineChars="200" w:firstLine="480"/>
        <w:rPr>
          <w:rFonts w:ascii="宋体" w:hAnsi="宋体"/>
          <w:sz w:val="24"/>
        </w:rPr>
      </w:pPr>
      <w:r>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E52214" w:rsidRPr="00443D12">
        <w:rPr>
          <w:rFonts w:ascii="宋体" w:hAnsi="宋体" w:hint="eastAsia"/>
          <w:sz w:val="24"/>
        </w:rPr>
        <w:t>基金管理人向基金托管人出具盖章的书面说明后，</w:t>
      </w:r>
      <w:r>
        <w:rPr>
          <w:rFonts w:ascii="宋体" w:hAnsi="宋体" w:hint="eastAsia"/>
          <w:sz w:val="24"/>
        </w:rPr>
        <w:t>按照基金管理人对基金净值</w:t>
      </w:r>
      <w:r w:rsidRPr="000966A8">
        <w:rPr>
          <w:rFonts w:ascii="宋体" w:hAnsi="宋体" w:hint="eastAsia"/>
          <w:sz w:val="24"/>
        </w:rPr>
        <w:t>信息</w:t>
      </w:r>
      <w:r>
        <w:rPr>
          <w:rFonts w:ascii="宋体" w:hAnsi="宋体" w:hint="eastAsia"/>
          <w:sz w:val="24"/>
        </w:rPr>
        <w:t>的计算结果对外予以公布。</w:t>
      </w:r>
    </w:p>
    <w:p w14:paraId="453A007D" w14:textId="77777777" w:rsidR="00C204FE" w:rsidRDefault="008F402D">
      <w:pPr>
        <w:spacing w:line="360" w:lineRule="auto"/>
        <w:ind w:firstLineChars="200" w:firstLine="480"/>
        <w:rPr>
          <w:rFonts w:ascii="宋体" w:hAnsi="宋体"/>
          <w:sz w:val="24"/>
        </w:rPr>
      </w:pPr>
      <w:r>
        <w:rPr>
          <w:rFonts w:ascii="宋体" w:hAnsi="宋体"/>
          <w:sz w:val="24"/>
        </w:rPr>
        <w:t>五、估值程序</w:t>
      </w:r>
    </w:p>
    <w:p w14:paraId="5D31A4AF" w14:textId="0A431222" w:rsidR="00C204FE" w:rsidRDefault="008F402D">
      <w:pPr>
        <w:spacing w:line="360" w:lineRule="auto"/>
        <w:ind w:firstLineChars="200" w:firstLine="480"/>
        <w:rPr>
          <w:rFonts w:ascii="宋体" w:hAnsi="宋体"/>
          <w:sz w:val="24"/>
        </w:rPr>
      </w:pPr>
      <w:r>
        <w:rPr>
          <w:rFonts w:ascii="宋体" w:hAnsi="宋体" w:hint="eastAsia"/>
          <w:sz w:val="24"/>
        </w:rPr>
        <w:t>1、</w:t>
      </w:r>
      <w:r>
        <w:rPr>
          <w:rFonts w:ascii="宋体" w:hAnsi="宋体" w:hint="eastAsia"/>
          <w:bCs/>
          <w:sz w:val="24"/>
        </w:rPr>
        <w:t>某一类别</w:t>
      </w:r>
      <w:r>
        <w:rPr>
          <w:rFonts w:ascii="宋体" w:hAnsi="宋体" w:hint="eastAsia"/>
          <w:sz w:val="24"/>
        </w:rPr>
        <w:t>基金份额净值是按照每个工作日闭市后，</w:t>
      </w:r>
      <w:r>
        <w:rPr>
          <w:rFonts w:ascii="宋体" w:hAnsi="宋体" w:hint="eastAsia"/>
          <w:bCs/>
          <w:sz w:val="24"/>
        </w:rPr>
        <w:t>该类别</w:t>
      </w:r>
      <w:r>
        <w:rPr>
          <w:rFonts w:ascii="宋体" w:hAnsi="宋体" w:hint="eastAsia"/>
          <w:sz w:val="24"/>
        </w:rPr>
        <w:t>基金资产净值除以当日</w:t>
      </w:r>
      <w:r>
        <w:rPr>
          <w:rFonts w:ascii="宋体" w:hAnsi="宋体" w:hint="eastAsia"/>
          <w:bCs/>
          <w:sz w:val="24"/>
        </w:rPr>
        <w:t>该类别</w:t>
      </w:r>
      <w:r>
        <w:rPr>
          <w:rFonts w:ascii="宋体" w:hAnsi="宋体" w:hint="eastAsia"/>
          <w:sz w:val="24"/>
        </w:rPr>
        <w:t>基金份额的余额数量计算，精确到0.0001元，小数点后第5位四舍五入。基金管理人可以设立大额赎回情形下的净值精度应急调整机制</w:t>
      </w:r>
      <w:r>
        <w:rPr>
          <w:rFonts w:ascii="宋体" w:hAnsi="宋体" w:hint="eastAsia"/>
          <w:bCs/>
          <w:sz w:val="24"/>
        </w:rPr>
        <w:t>，具体请参见相关公告</w:t>
      </w:r>
      <w:r>
        <w:rPr>
          <w:rFonts w:ascii="宋体" w:hAnsi="宋体" w:hint="eastAsia"/>
          <w:sz w:val="24"/>
        </w:rPr>
        <w:t>。国家另有规定的，从其规定。</w:t>
      </w:r>
    </w:p>
    <w:p w14:paraId="5487AF48" w14:textId="77777777" w:rsidR="00C204FE" w:rsidRDefault="008F402D">
      <w:pPr>
        <w:spacing w:line="360" w:lineRule="auto"/>
        <w:ind w:firstLineChars="200" w:firstLine="480"/>
        <w:rPr>
          <w:rFonts w:ascii="宋体" w:hAnsi="宋体"/>
          <w:sz w:val="24"/>
        </w:rPr>
      </w:pPr>
      <w:r>
        <w:rPr>
          <w:rFonts w:ascii="宋体" w:hAnsi="宋体" w:hint="eastAsia"/>
          <w:bCs/>
          <w:sz w:val="24"/>
        </w:rPr>
        <w:t>基金管理人于</w:t>
      </w:r>
      <w:r>
        <w:rPr>
          <w:rFonts w:ascii="宋体" w:hAnsi="宋体" w:hint="eastAsia"/>
          <w:sz w:val="24"/>
        </w:rPr>
        <w:t>每个工作日计算基金资产净值及</w:t>
      </w:r>
      <w:r>
        <w:rPr>
          <w:rFonts w:ascii="宋体" w:hAnsi="宋体" w:hint="eastAsia"/>
          <w:bCs/>
          <w:sz w:val="24"/>
        </w:rPr>
        <w:t>各类</w:t>
      </w:r>
      <w:r>
        <w:rPr>
          <w:rFonts w:ascii="宋体" w:hAnsi="宋体" w:hint="eastAsia"/>
          <w:sz w:val="24"/>
        </w:rPr>
        <w:t>基金份额净值，并按规定公告。</w:t>
      </w:r>
    </w:p>
    <w:p w14:paraId="745C3199" w14:textId="77777777" w:rsidR="00C204FE" w:rsidRDefault="008F402D">
      <w:pPr>
        <w:spacing w:line="360" w:lineRule="auto"/>
        <w:ind w:firstLineChars="200" w:firstLine="480"/>
        <w:rPr>
          <w:rFonts w:ascii="宋体" w:hAnsi="宋体"/>
          <w:sz w:val="24"/>
        </w:rPr>
      </w:pPr>
      <w:r>
        <w:rPr>
          <w:rFonts w:ascii="宋体" w:hAnsi="宋体" w:hint="eastAsia"/>
          <w:sz w:val="24"/>
        </w:rPr>
        <w:t>2、基金管理人</w:t>
      </w:r>
      <w:proofErr w:type="gramStart"/>
      <w:r>
        <w:rPr>
          <w:rFonts w:ascii="宋体" w:hAnsi="宋体" w:hint="eastAsia"/>
          <w:sz w:val="24"/>
        </w:rPr>
        <w:t>应每个</w:t>
      </w:r>
      <w:proofErr w:type="gramEnd"/>
      <w:r>
        <w:rPr>
          <w:rFonts w:ascii="宋体" w:hAnsi="宋体" w:hint="eastAsia"/>
          <w:sz w:val="24"/>
        </w:rPr>
        <w:t>工作日对基金资产估值。但基金管理人根据法律法规</w:t>
      </w:r>
      <w:r>
        <w:rPr>
          <w:rFonts w:ascii="宋体" w:hAnsi="宋体" w:hint="eastAsia"/>
          <w:sz w:val="24"/>
        </w:rPr>
        <w:lastRenderedPageBreak/>
        <w:t>或本基金合同的规定暂停估值时除外。基金管理人每个工作日对基金资产估值后，将</w:t>
      </w:r>
      <w:r>
        <w:rPr>
          <w:rFonts w:ascii="宋体" w:hAnsi="宋体" w:hint="eastAsia"/>
          <w:bCs/>
          <w:sz w:val="24"/>
        </w:rPr>
        <w:t>各类</w:t>
      </w:r>
      <w:r>
        <w:rPr>
          <w:rFonts w:ascii="宋体" w:hAnsi="宋体" w:hint="eastAsia"/>
          <w:sz w:val="24"/>
        </w:rPr>
        <w:t>基金份额净值结果发送基金托管人，经基金托管人复核无误后，由基金管理人对外公布。</w:t>
      </w:r>
    </w:p>
    <w:p w14:paraId="0FE7AFA0" w14:textId="77777777" w:rsidR="00C204FE" w:rsidRDefault="008F402D">
      <w:pPr>
        <w:spacing w:line="360" w:lineRule="auto"/>
        <w:ind w:firstLineChars="200" w:firstLine="480"/>
        <w:rPr>
          <w:rFonts w:ascii="宋体" w:hAnsi="宋体"/>
          <w:sz w:val="24"/>
        </w:rPr>
      </w:pPr>
      <w:r>
        <w:rPr>
          <w:rFonts w:ascii="宋体" w:hAnsi="宋体"/>
          <w:sz w:val="24"/>
        </w:rPr>
        <w:t>六、估值错误的处理</w:t>
      </w:r>
    </w:p>
    <w:p w14:paraId="4649361C" w14:textId="77777777" w:rsidR="00C204FE" w:rsidRDefault="008F402D">
      <w:pPr>
        <w:spacing w:line="360" w:lineRule="auto"/>
        <w:ind w:firstLineChars="200" w:firstLine="480"/>
        <w:rPr>
          <w:rFonts w:ascii="宋体" w:hAnsi="宋体"/>
          <w:sz w:val="24"/>
        </w:rPr>
      </w:pPr>
      <w:r>
        <w:rPr>
          <w:rFonts w:ascii="宋体" w:hAnsi="宋体"/>
          <w:sz w:val="24"/>
        </w:rPr>
        <w:t>基金管理人和基金托管人将采取必要、适当、合理的措施确保基金资产估值的准确性、及时性。当</w:t>
      </w:r>
      <w:r>
        <w:rPr>
          <w:rFonts w:ascii="宋体" w:hAnsi="宋体" w:hint="eastAsia"/>
          <w:bCs/>
          <w:sz w:val="24"/>
        </w:rPr>
        <w:t>任一类</w:t>
      </w:r>
      <w:r>
        <w:rPr>
          <w:rFonts w:ascii="宋体" w:hAnsi="宋体"/>
          <w:sz w:val="24"/>
        </w:rPr>
        <w:t>基金份额净值小数点后</w:t>
      </w:r>
      <w:r>
        <w:rPr>
          <w:rFonts w:ascii="宋体" w:hAnsi="宋体" w:hint="eastAsia"/>
          <w:sz w:val="24"/>
        </w:rPr>
        <w:t>4</w:t>
      </w:r>
      <w:r>
        <w:rPr>
          <w:rFonts w:ascii="宋体" w:hAnsi="宋体"/>
          <w:sz w:val="24"/>
        </w:rPr>
        <w:t>位以内(含第</w:t>
      </w:r>
      <w:r>
        <w:rPr>
          <w:rFonts w:ascii="宋体" w:hAnsi="宋体" w:hint="eastAsia"/>
          <w:sz w:val="24"/>
        </w:rPr>
        <w:t>4</w:t>
      </w:r>
      <w:r>
        <w:rPr>
          <w:rFonts w:ascii="宋体" w:hAnsi="宋体"/>
          <w:sz w:val="24"/>
        </w:rPr>
        <w:t>位)发生估值错误时，视为</w:t>
      </w:r>
      <w:r>
        <w:rPr>
          <w:rFonts w:ascii="宋体" w:hAnsi="宋体" w:hint="eastAsia"/>
          <w:bCs/>
          <w:sz w:val="24"/>
        </w:rPr>
        <w:t>该类</w:t>
      </w:r>
      <w:r>
        <w:rPr>
          <w:rFonts w:ascii="宋体" w:hAnsi="宋体"/>
          <w:sz w:val="24"/>
        </w:rPr>
        <w:t>基金份额净值错误。</w:t>
      </w:r>
    </w:p>
    <w:p w14:paraId="01ADB7BA" w14:textId="77777777" w:rsidR="00C204FE" w:rsidRDefault="008F402D">
      <w:pPr>
        <w:spacing w:line="360" w:lineRule="auto"/>
        <w:ind w:firstLineChars="200" w:firstLine="480"/>
        <w:rPr>
          <w:rFonts w:ascii="宋体" w:hAnsi="宋体"/>
          <w:sz w:val="24"/>
        </w:rPr>
      </w:pPr>
      <w:r>
        <w:rPr>
          <w:rFonts w:ascii="宋体" w:hAnsi="宋体"/>
          <w:sz w:val="24"/>
        </w:rPr>
        <w:t>本基金合同的当事人应按照以下约定处理：</w:t>
      </w:r>
    </w:p>
    <w:p w14:paraId="006E0F19" w14:textId="77777777" w:rsidR="00C204FE" w:rsidRDefault="008F402D">
      <w:pPr>
        <w:spacing w:line="360" w:lineRule="auto"/>
        <w:ind w:firstLineChars="200" w:firstLine="480"/>
        <w:rPr>
          <w:rFonts w:ascii="宋体" w:hAnsi="宋体"/>
          <w:sz w:val="24"/>
        </w:rPr>
      </w:pPr>
      <w:r>
        <w:rPr>
          <w:rFonts w:ascii="宋体" w:hAnsi="宋体"/>
          <w:sz w:val="24"/>
        </w:rPr>
        <w:t>1、估值错误类型</w:t>
      </w:r>
    </w:p>
    <w:p w14:paraId="1945F23A" w14:textId="77777777" w:rsidR="00C204FE" w:rsidRDefault="008F402D">
      <w:pPr>
        <w:spacing w:line="360" w:lineRule="auto"/>
        <w:ind w:firstLineChars="200" w:firstLine="480"/>
        <w:rPr>
          <w:rFonts w:ascii="宋体" w:hAnsi="宋体"/>
          <w:sz w:val="24"/>
        </w:rPr>
      </w:pPr>
      <w:r>
        <w:rPr>
          <w:rFonts w:ascii="宋体" w:hAnsi="宋体"/>
          <w:sz w:val="24"/>
        </w:rPr>
        <w:t>本基金运作过程中，如果由于基金管理人或基金托管人、或登记机构、或销售机构、或</w:t>
      </w:r>
      <w:r>
        <w:rPr>
          <w:rFonts w:ascii="宋体" w:hAnsi="宋体"/>
          <w:bCs/>
          <w:sz w:val="24"/>
        </w:rPr>
        <w:t>投资者</w:t>
      </w:r>
      <w:r>
        <w:rPr>
          <w:rFonts w:ascii="宋体" w:hAnsi="宋体"/>
          <w:sz w:val="24"/>
        </w:rPr>
        <w:t>自身的过错造成估值错误，导致其他当事人遭受损失的，过错的责任人应当对由于该估值错误遭受损失当事人(“受损方”)的直接损失按下述“估值错误处理原则”给予赔偿，承担赔偿责任。</w:t>
      </w:r>
    </w:p>
    <w:p w14:paraId="2B6A51C4" w14:textId="77777777" w:rsidR="00C204FE" w:rsidRDefault="008F402D">
      <w:pPr>
        <w:spacing w:line="360" w:lineRule="auto"/>
        <w:ind w:firstLineChars="200" w:firstLine="480"/>
        <w:rPr>
          <w:rFonts w:ascii="宋体" w:hAnsi="宋体"/>
          <w:sz w:val="24"/>
        </w:rPr>
      </w:pPr>
      <w:r>
        <w:rPr>
          <w:rFonts w:ascii="宋体" w:hAnsi="宋体"/>
          <w:sz w:val="24"/>
        </w:rPr>
        <w:t>上述估值错误的主要类型包括但不限于：资料申报差错、数据传输差错、数据计算差错、系统故障差错、下达指令差错等。</w:t>
      </w:r>
    </w:p>
    <w:p w14:paraId="28CF837C" w14:textId="77777777" w:rsidR="00C204FE" w:rsidRDefault="008F402D">
      <w:pPr>
        <w:spacing w:line="360" w:lineRule="auto"/>
        <w:ind w:firstLineChars="200" w:firstLine="480"/>
        <w:rPr>
          <w:rFonts w:ascii="宋体" w:hAnsi="宋体"/>
          <w:sz w:val="24"/>
        </w:rPr>
      </w:pPr>
      <w:r>
        <w:rPr>
          <w:rFonts w:ascii="宋体" w:hAnsi="宋体"/>
          <w:sz w:val="24"/>
        </w:rPr>
        <w:t>2、估值错误处理原则</w:t>
      </w:r>
    </w:p>
    <w:p w14:paraId="3BF3E957" w14:textId="77777777" w:rsidR="00C204FE" w:rsidRDefault="008F402D">
      <w:pPr>
        <w:spacing w:line="360" w:lineRule="auto"/>
        <w:ind w:firstLineChars="200" w:firstLine="480"/>
        <w:rPr>
          <w:rFonts w:ascii="宋体" w:hAnsi="宋体"/>
          <w:sz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4B786A"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）估值错误的责任方对有关当事人的直接损失负责，不对间接损失负责，并且仅对估值错误的有关直接当事人负责，不对第三方负责。</w:t>
      </w:r>
    </w:p>
    <w:p w14:paraId="45572AC3"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w:t>
      </w:r>
      <w:r>
        <w:rPr>
          <w:rFonts w:ascii="宋体" w:hAnsi="宋体"/>
          <w:sz w:val="24"/>
        </w:rPr>
        <w:lastRenderedPageBreak/>
        <w:t>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1053C8"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）估值错误调整采用尽量恢复至假设未发生估值错误的正确情形的方式。</w:t>
      </w:r>
    </w:p>
    <w:p w14:paraId="596AEA6F" w14:textId="77777777" w:rsidR="00C204FE" w:rsidRDefault="008F402D">
      <w:pPr>
        <w:spacing w:line="360" w:lineRule="auto"/>
        <w:ind w:firstLineChars="200" w:firstLine="480"/>
        <w:rPr>
          <w:rFonts w:ascii="宋体" w:hAnsi="宋体"/>
          <w:sz w:val="24"/>
        </w:rPr>
      </w:pPr>
      <w:r>
        <w:rPr>
          <w:rFonts w:ascii="宋体" w:hAnsi="宋体"/>
          <w:sz w:val="24"/>
        </w:rPr>
        <w:t>3、估值错误处理程序</w:t>
      </w:r>
    </w:p>
    <w:p w14:paraId="75B088CD" w14:textId="77777777" w:rsidR="00C204FE" w:rsidRDefault="008F402D">
      <w:pPr>
        <w:spacing w:line="360" w:lineRule="auto"/>
        <w:ind w:firstLineChars="200" w:firstLine="480"/>
        <w:rPr>
          <w:rFonts w:ascii="宋体" w:hAnsi="宋体"/>
          <w:sz w:val="24"/>
        </w:rPr>
      </w:pPr>
      <w:r>
        <w:rPr>
          <w:rFonts w:ascii="宋体" w:hAnsi="宋体"/>
          <w:sz w:val="24"/>
        </w:rPr>
        <w:t>估值错误被发现后，有关的当事人应当及时进行处理，处理的程序如下：</w:t>
      </w:r>
    </w:p>
    <w:p w14:paraId="107D1092" w14:textId="77777777" w:rsidR="00C204FE" w:rsidRDefault="008F402D">
      <w:pPr>
        <w:spacing w:line="360" w:lineRule="auto"/>
        <w:ind w:firstLineChars="200" w:firstLine="480"/>
        <w:rPr>
          <w:rFonts w:ascii="宋体" w:hAnsi="宋体"/>
          <w:sz w:val="24"/>
        </w:rPr>
      </w:pPr>
      <w:r>
        <w:rPr>
          <w:rFonts w:ascii="宋体" w:hAnsi="宋体"/>
          <w:sz w:val="24"/>
        </w:rPr>
        <w:t>（1）查明估值错误发生的原因，列明所有的当事人，并根据估值错误发生的原因确定估值错误的责任方；</w:t>
      </w:r>
    </w:p>
    <w:p w14:paraId="28F15A54"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）根据估值错误处理原则或当事人协商的方法对因估值错误造成的损失进行评估；</w:t>
      </w:r>
    </w:p>
    <w:p w14:paraId="4E22FF36"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）根据估值错误处理原则或当事人协商的方法由估值错误的责任方进行更正和赔偿损失；</w:t>
      </w:r>
    </w:p>
    <w:p w14:paraId="2FA5AB63"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）根据估值错误处理的方法，需要修改基金登记机构交易数据的，由基金登记机构进行更正，并就估值错误的更正向有关当事人进行确认。</w:t>
      </w:r>
    </w:p>
    <w:p w14:paraId="01ACB69B" w14:textId="77777777" w:rsidR="00C204FE" w:rsidRDefault="008F402D">
      <w:pPr>
        <w:spacing w:line="360" w:lineRule="auto"/>
        <w:ind w:firstLineChars="200" w:firstLine="480"/>
        <w:rPr>
          <w:rFonts w:ascii="宋体" w:hAnsi="宋体"/>
          <w:sz w:val="24"/>
        </w:rPr>
      </w:pPr>
      <w:r>
        <w:rPr>
          <w:rFonts w:ascii="宋体" w:hAnsi="宋体"/>
          <w:sz w:val="24"/>
        </w:rPr>
        <w:t>4、基金份额净值估值错误处理的方法如下：</w:t>
      </w:r>
    </w:p>
    <w:p w14:paraId="59E61047" w14:textId="77777777" w:rsidR="00C204FE" w:rsidRDefault="008F402D">
      <w:pPr>
        <w:spacing w:line="360" w:lineRule="auto"/>
        <w:ind w:firstLineChars="200" w:firstLine="480"/>
        <w:rPr>
          <w:rFonts w:ascii="宋体" w:hAnsi="宋体"/>
          <w:sz w:val="24"/>
        </w:rPr>
      </w:pPr>
      <w:r>
        <w:rPr>
          <w:rFonts w:ascii="宋体" w:hAnsi="宋体"/>
          <w:sz w:val="24"/>
        </w:rPr>
        <w:t>（1）基金份额净值计算出现错误时，基金管理人应当立即予以纠正，通报基金托管人，并采取合理的措施防止损失进一步扩大。</w:t>
      </w:r>
    </w:p>
    <w:p w14:paraId="6A0B67EF" w14:textId="2E7BB9BE"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）错误偏差达到</w:t>
      </w:r>
      <w:r w:rsidR="00BB3353">
        <w:rPr>
          <w:rFonts w:ascii="宋体" w:hAnsi="宋体" w:hint="eastAsia"/>
          <w:sz w:val="24"/>
        </w:rPr>
        <w:t>该类</w:t>
      </w:r>
      <w:r>
        <w:rPr>
          <w:rFonts w:ascii="宋体" w:hAnsi="宋体"/>
          <w:sz w:val="24"/>
        </w:rPr>
        <w:t>基金份额净值的0.25%时，基金管理人应当通报基金托管人并报中国证监会备案；错误偏差达到</w:t>
      </w:r>
      <w:r w:rsidR="00BB3353">
        <w:rPr>
          <w:rFonts w:ascii="宋体" w:hAnsi="宋体" w:hint="eastAsia"/>
          <w:sz w:val="24"/>
        </w:rPr>
        <w:t>该类</w:t>
      </w:r>
      <w:r>
        <w:rPr>
          <w:rFonts w:ascii="宋体" w:hAnsi="宋体"/>
          <w:sz w:val="24"/>
        </w:rPr>
        <w:t>基金份额净值的0.5%时，基金管理人应当</w:t>
      </w:r>
      <w:r>
        <w:rPr>
          <w:rFonts w:ascii="宋体" w:hAnsi="宋体" w:hint="eastAsia"/>
          <w:sz w:val="24"/>
        </w:rPr>
        <w:t>报中国证监会备案</w:t>
      </w:r>
      <w:r>
        <w:rPr>
          <w:rFonts w:ascii="宋体" w:hAnsi="宋体" w:hint="eastAsia"/>
          <w:bCs/>
          <w:sz w:val="24"/>
        </w:rPr>
        <w:t>并</w:t>
      </w:r>
      <w:r>
        <w:rPr>
          <w:rFonts w:ascii="宋体" w:hAnsi="宋体"/>
          <w:bCs/>
          <w:sz w:val="24"/>
        </w:rPr>
        <w:t>公告</w:t>
      </w:r>
      <w:r>
        <w:rPr>
          <w:rFonts w:ascii="宋体" w:hAnsi="宋体"/>
          <w:sz w:val="24"/>
        </w:rPr>
        <w:t>。</w:t>
      </w:r>
    </w:p>
    <w:p w14:paraId="529F1B22" w14:textId="77777777" w:rsidR="00C204FE" w:rsidRDefault="008F402D">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）前述内容如法律法规或监管机关另有规定的，从其规定处理。</w:t>
      </w:r>
      <w:r>
        <w:rPr>
          <w:rFonts w:ascii="宋体" w:hAnsi="宋体" w:hint="eastAsia"/>
          <w:bCs/>
          <w:sz w:val="24"/>
        </w:rPr>
        <w:t>如果行业另有通行做法，基金</w:t>
      </w:r>
      <w:r>
        <w:rPr>
          <w:rFonts w:ascii="宋体" w:hAnsi="宋体"/>
          <w:bCs/>
          <w:sz w:val="24"/>
        </w:rPr>
        <w:t>管理人、基金托管人</w:t>
      </w:r>
      <w:r>
        <w:rPr>
          <w:rFonts w:ascii="宋体" w:hAnsi="宋体" w:hint="eastAsia"/>
          <w:bCs/>
          <w:sz w:val="24"/>
        </w:rPr>
        <w:t>应本着平等和保护基金份额持有人利益的原则进行协商。</w:t>
      </w:r>
    </w:p>
    <w:p w14:paraId="3CE0C2FD" w14:textId="77777777" w:rsidR="00C204FE" w:rsidRDefault="008F402D">
      <w:pPr>
        <w:spacing w:line="360" w:lineRule="auto"/>
        <w:ind w:firstLineChars="200" w:firstLine="480"/>
        <w:rPr>
          <w:rFonts w:ascii="宋体" w:hAnsi="宋体"/>
          <w:sz w:val="24"/>
        </w:rPr>
      </w:pPr>
      <w:r>
        <w:rPr>
          <w:rFonts w:ascii="宋体" w:hAnsi="宋体"/>
          <w:sz w:val="24"/>
        </w:rPr>
        <w:t>七、暂停估值的情形</w:t>
      </w:r>
    </w:p>
    <w:p w14:paraId="15A5435F" w14:textId="48717E81" w:rsidR="00C204FE" w:rsidRDefault="008F402D">
      <w:pPr>
        <w:spacing w:line="360" w:lineRule="auto"/>
        <w:ind w:firstLineChars="200" w:firstLine="480"/>
        <w:rPr>
          <w:rFonts w:ascii="宋体" w:hAnsi="宋体"/>
          <w:sz w:val="24"/>
        </w:rPr>
      </w:pPr>
      <w:r>
        <w:rPr>
          <w:rFonts w:ascii="宋体" w:hAnsi="宋体"/>
          <w:sz w:val="24"/>
        </w:rPr>
        <w:t>1、基金投资所涉及的证券</w:t>
      </w:r>
      <w:r>
        <w:rPr>
          <w:rFonts w:ascii="宋体" w:hAnsi="宋体" w:hint="eastAsia"/>
          <w:bCs/>
          <w:sz w:val="24"/>
        </w:rPr>
        <w:t>/期货</w:t>
      </w:r>
      <w:r>
        <w:rPr>
          <w:rFonts w:ascii="宋体" w:hAnsi="宋体"/>
          <w:sz w:val="24"/>
        </w:rPr>
        <w:t>交易市场</w:t>
      </w:r>
      <w:r w:rsidR="00976182">
        <w:rPr>
          <w:rFonts w:ascii="宋体" w:hAnsi="宋体" w:hint="eastAsia"/>
          <w:sz w:val="24"/>
        </w:rPr>
        <w:t>或外汇市场</w:t>
      </w:r>
      <w:r>
        <w:rPr>
          <w:rFonts w:ascii="宋体" w:hAnsi="宋体"/>
          <w:sz w:val="24"/>
        </w:rPr>
        <w:t>遇法定节假日或因其他原因暂停营业时；</w:t>
      </w:r>
    </w:p>
    <w:p w14:paraId="001656BA" w14:textId="77777777" w:rsidR="00C204FE" w:rsidRDefault="008F402D">
      <w:pPr>
        <w:spacing w:line="360" w:lineRule="auto"/>
        <w:ind w:firstLineChars="200" w:firstLine="480"/>
        <w:rPr>
          <w:rFonts w:ascii="宋体" w:hAnsi="宋体"/>
          <w:sz w:val="24"/>
        </w:rPr>
      </w:pPr>
      <w:r>
        <w:rPr>
          <w:rFonts w:ascii="宋体" w:hAnsi="宋体"/>
          <w:sz w:val="24"/>
        </w:rPr>
        <w:t>2、因不可抗力致使基金管理人、基金托管人无法准确评估基金资产价值时；</w:t>
      </w:r>
    </w:p>
    <w:p w14:paraId="7409CE6C" w14:textId="77777777" w:rsidR="00C204FE" w:rsidRDefault="008F402D">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bCs/>
          <w:sz w:val="24"/>
        </w:rPr>
        <w:t>当特定资产占前</w:t>
      </w:r>
      <w:r>
        <w:rPr>
          <w:rFonts w:ascii="宋体" w:hAnsi="宋体" w:hint="eastAsia"/>
          <w:sz w:val="24"/>
        </w:rPr>
        <w:t>一估值日基金资产净值50%以上的，经与基金托管人协商确认后，基金管理人应当暂停估值；</w:t>
      </w:r>
    </w:p>
    <w:p w14:paraId="3740EF8F"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4、</w:t>
      </w:r>
      <w:r>
        <w:rPr>
          <w:rFonts w:ascii="宋体" w:hAnsi="宋体" w:hint="eastAsia"/>
          <w:bCs/>
          <w:sz w:val="24"/>
        </w:rPr>
        <w:t>法律法规、</w:t>
      </w:r>
      <w:r>
        <w:rPr>
          <w:rFonts w:ascii="宋体" w:hAnsi="宋体" w:hint="eastAsia"/>
          <w:sz w:val="24"/>
        </w:rPr>
        <w:t>中国证监会和基金合同认定的其它情形</w:t>
      </w:r>
      <w:r>
        <w:rPr>
          <w:rFonts w:ascii="宋体" w:hAnsi="宋体"/>
          <w:sz w:val="24"/>
        </w:rPr>
        <w:t>。</w:t>
      </w:r>
    </w:p>
    <w:p w14:paraId="51331ED5" w14:textId="77777777" w:rsidR="00C204FE" w:rsidRDefault="008F402D">
      <w:pPr>
        <w:spacing w:line="360" w:lineRule="auto"/>
        <w:ind w:firstLineChars="200" w:firstLine="480"/>
        <w:rPr>
          <w:rFonts w:ascii="宋体" w:hAnsi="宋体"/>
          <w:sz w:val="24"/>
        </w:rPr>
      </w:pPr>
      <w:r>
        <w:rPr>
          <w:rFonts w:ascii="宋体" w:hAnsi="宋体" w:hint="eastAsia"/>
          <w:sz w:val="24"/>
        </w:rPr>
        <w:t>八、基金净值的确认</w:t>
      </w:r>
    </w:p>
    <w:p w14:paraId="3132C213" w14:textId="77777777" w:rsidR="00C204FE" w:rsidRDefault="008F402D">
      <w:pPr>
        <w:spacing w:line="360" w:lineRule="auto"/>
        <w:ind w:firstLineChars="200" w:firstLine="480"/>
        <w:rPr>
          <w:rFonts w:ascii="宋体" w:hAnsi="宋体"/>
          <w:sz w:val="24"/>
        </w:rPr>
      </w:pPr>
      <w:r>
        <w:rPr>
          <w:rFonts w:ascii="宋体" w:hAnsi="宋体" w:hint="eastAsia"/>
          <w:sz w:val="24"/>
        </w:rPr>
        <w:t>基金资产净值和</w:t>
      </w:r>
      <w:r>
        <w:rPr>
          <w:rFonts w:ascii="宋体" w:hAnsi="宋体" w:hint="eastAsia"/>
          <w:bCs/>
          <w:sz w:val="24"/>
        </w:rPr>
        <w:t>各类</w:t>
      </w:r>
      <w:r>
        <w:rPr>
          <w:rFonts w:ascii="宋体" w:hAnsi="宋体" w:hint="eastAsia"/>
          <w:sz w:val="24"/>
        </w:rPr>
        <w:t>基金份额净值由基金管理人负责计算，基金托管人负责进行复核。基金管理人应于每个开放日交易结束后计算当日的基金资产净值和</w:t>
      </w:r>
      <w:r>
        <w:rPr>
          <w:rFonts w:ascii="宋体" w:hAnsi="宋体" w:hint="eastAsia"/>
          <w:bCs/>
          <w:sz w:val="24"/>
        </w:rPr>
        <w:t>各类</w:t>
      </w:r>
      <w:r>
        <w:rPr>
          <w:rFonts w:ascii="宋体" w:hAnsi="宋体" w:hint="eastAsia"/>
          <w:sz w:val="24"/>
        </w:rPr>
        <w:t>基金份额净值并发送给基金托管人。基金托管人对净值计算结果复核确认后发送给基金管理人，由基金管理人对基金净值予以公布。</w:t>
      </w:r>
    </w:p>
    <w:p w14:paraId="034C0D93" w14:textId="77777777" w:rsidR="00C204FE" w:rsidRDefault="008F402D">
      <w:pPr>
        <w:spacing w:line="360" w:lineRule="auto"/>
        <w:ind w:firstLineChars="200" w:firstLine="480"/>
        <w:rPr>
          <w:rFonts w:ascii="宋体" w:hAnsi="宋体"/>
          <w:bCs/>
          <w:sz w:val="24"/>
        </w:rPr>
      </w:pPr>
      <w:r>
        <w:rPr>
          <w:rFonts w:ascii="宋体" w:hAnsi="宋体" w:hint="eastAsia"/>
          <w:bCs/>
          <w:sz w:val="24"/>
        </w:rPr>
        <w:t>九、特殊情况的处理</w:t>
      </w:r>
    </w:p>
    <w:p w14:paraId="17B17C7F" w14:textId="49726453" w:rsidR="00C204FE" w:rsidRDefault="008F402D">
      <w:pPr>
        <w:spacing w:line="360" w:lineRule="auto"/>
        <w:ind w:firstLineChars="200" w:firstLine="480"/>
        <w:rPr>
          <w:rFonts w:ascii="宋体" w:hAnsi="宋体"/>
          <w:bCs/>
          <w:sz w:val="24"/>
        </w:rPr>
      </w:pPr>
      <w:r>
        <w:rPr>
          <w:rFonts w:ascii="宋体" w:hAnsi="宋体" w:hint="eastAsia"/>
          <w:bCs/>
          <w:sz w:val="24"/>
        </w:rPr>
        <w:t>1、基金管理人或基金托管人按估值方法的第</w:t>
      </w:r>
      <w:r w:rsidR="007930C9">
        <w:rPr>
          <w:rFonts w:ascii="宋体" w:hAnsi="宋体" w:hint="eastAsia"/>
          <w:bCs/>
          <w:sz w:val="24"/>
        </w:rPr>
        <w:t>1</w:t>
      </w:r>
      <w:r w:rsidR="007930C9">
        <w:rPr>
          <w:rFonts w:ascii="宋体" w:hAnsi="宋体"/>
          <w:bCs/>
          <w:sz w:val="24"/>
        </w:rPr>
        <w:t>2</w:t>
      </w:r>
      <w:r>
        <w:rPr>
          <w:rFonts w:ascii="宋体" w:hAnsi="宋体" w:hint="eastAsia"/>
          <w:bCs/>
          <w:sz w:val="24"/>
        </w:rPr>
        <w:t>项进行估值时，所造成的误差不作为基金资产估值错误处理。</w:t>
      </w:r>
    </w:p>
    <w:p w14:paraId="0F01E18B" w14:textId="447FA3E9" w:rsidR="00C204FE" w:rsidRDefault="008F402D">
      <w:pPr>
        <w:spacing w:line="360" w:lineRule="auto"/>
        <w:ind w:firstLineChars="200" w:firstLine="480"/>
        <w:rPr>
          <w:rFonts w:ascii="宋体" w:hAnsi="宋体"/>
          <w:bCs/>
          <w:sz w:val="24"/>
        </w:rPr>
      </w:pPr>
      <w:r>
        <w:rPr>
          <w:rFonts w:ascii="宋体" w:hAnsi="宋体" w:hint="eastAsia"/>
          <w:bCs/>
          <w:sz w:val="24"/>
        </w:rPr>
        <w:t>2、</w:t>
      </w:r>
      <w:r w:rsidRPr="00443D12">
        <w:rPr>
          <w:rFonts w:ascii="宋体" w:hAnsi="宋体" w:hint="eastAsia"/>
          <w:b/>
          <w:bCs/>
          <w:sz w:val="24"/>
        </w:rPr>
        <w:t>由于不可抗力原因，或由于证券</w:t>
      </w:r>
      <w:r w:rsidRPr="00443D12">
        <w:rPr>
          <w:rFonts w:ascii="宋体" w:hAnsi="宋体"/>
          <w:b/>
          <w:bCs/>
          <w:sz w:val="24"/>
        </w:rPr>
        <w:t>/期货交易场所</w:t>
      </w:r>
      <w:r w:rsidR="008C7385" w:rsidRPr="00443D12">
        <w:rPr>
          <w:rFonts w:ascii="宋体" w:hAnsi="宋体" w:hint="eastAsia"/>
          <w:b/>
          <w:bCs/>
          <w:sz w:val="24"/>
        </w:rPr>
        <w:t>、</w:t>
      </w:r>
      <w:r w:rsidRPr="00443D12">
        <w:rPr>
          <w:rFonts w:ascii="宋体" w:hAnsi="宋体" w:hint="eastAsia"/>
          <w:b/>
          <w:bCs/>
          <w:sz w:val="24"/>
        </w:rPr>
        <w:t>登记结算公司</w:t>
      </w:r>
      <w:r w:rsidR="008C7385" w:rsidRPr="00443D12">
        <w:rPr>
          <w:rFonts w:ascii="宋体" w:hAnsi="宋体" w:hint="eastAsia"/>
          <w:b/>
          <w:bCs/>
          <w:sz w:val="24"/>
        </w:rPr>
        <w:t>、</w:t>
      </w:r>
      <w:r w:rsidR="00BB3353" w:rsidRPr="00443D12">
        <w:rPr>
          <w:rFonts w:ascii="宋体" w:hAnsi="宋体" w:hint="eastAsia"/>
          <w:b/>
          <w:bCs/>
          <w:sz w:val="24"/>
        </w:rPr>
        <w:t>第三方估值机构</w:t>
      </w:r>
      <w:r w:rsidR="005D6F84" w:rsidRPr="00443D12">
        <w:rPr>
          <w:rFonts w:ascii="宋体" w:hAnsi="宋体" w:hint="eastAsia"/>
          <w:b/>
          <w:bCs/>
          <w:sz w:val="24"/>
        </w:rPr>
        <w:t>、指数编制机构</w:t>
      </w:r>
      <w:r w:rsidRPr="00443D12">
        <w:rPr>
          <w:rFonts w:ascii="宋体" w:hAnsi="宋体" w:hint="eastAsia"/>
          <w:b/>
          <w:bCs/>
          <w:sz w:val="24"/>
        </w:rPr>
        <w:t>等发送的数据错误等原因，基金管理人和基金托管人虽然已经采取必要、适当、合理的措施进行检查，但是未能发现该错误的，由此造成的基金资产估值错误，基金管理人和基金托管人免除赔偿责任。</w:t>
      </w:r>
      <w:r>
        <w:rPr>
          <w:rFonts w:ascii="宋体" w:hAnsi="宋体" w:hint="eastAsia"/>
          <w:bCs/>
          <w:sz w:val="24"/>
        </w:rPr>
        <w:t>但基金管理人和基金托管人应当积极采取必要的措施消除或减轻由此造成的影响。</w:t>
      </w:r>
    </w:p>
    <w:p w14:paraId="1F8C7232" w14:textId="64544854" w:rsidR="0056755F" w:rsidRDefault="0056755F">
      <w:pPr>
        <w:spacing w:line="360" w:lineRule="auto"/>
        <w:ind w:firstLineChars="200" w:firstLine="480"/>
        <w:rPr>
          <w:rFonts w:ascii="宋体" w:hAnsi="宋体"/>
          <w:bCs/>
          <w:sz w:val="24"/>
        </w:rPr>
      </w:pPr>
      <w:r w:rsidRPr="0056755F">
        <w:rPr>
          <w:rFonts w:ascii="宋体" w:hAnsi="宋体" w:hint="eastAsia"/>
          <w:bCs/>
          <w:sz w:val="24"/>
        </w:rPr>
        <w:t>3、</w:t>
      </w:r>
      <w:bookmarkStart w:id="342" w:name="_Hlk177661359"/>
      <w:r w:rsidRPr="0056755F">
        <w:rPr>
          <w:rFonts w:ascii="宋体" w:hAnsi="宋体" w:hint="eastAsia"/>
          <w:bCs/>
          <w:sz w:val="24"/>
        </w:rPr>
        <w:t>对于因税收规定调整或其他原因导致基金实际交纳税金与基金按照权责发生制进行估值的应交税金有差异的，相关估值调整不作为基金资产估值错误处理。</w:t>
      </w:r>
      <w:bookmarkEnd w:id="342"/>
    </w:p>
    <w:p w14:paraId="56364DF6" w14:textId="77777777" w:rsidR="00C204FE" w:rsidRDefault="008F402D">
      <w:pPr>
        <w:spacing w:line="360" w:lineRule="auto"/>
        <w:ind w:firstLineChars="200" w:firstLine="480"/>
        <w:rPr>
          <w:rFonts w:ascii="宋体" w:hAnsi="宋体"/>
          <w:bCs/>
          <w:sz w:val="24"/>
        </w:rPr>
      </w:pPr>
      <w:r>
        <w:rPr>
          <w:rFonts w:ascii="宋体" w:hAnsi="宋体" w:hint="eastAsia"/>
          <w:bCs/>
          <w:sz w:val="24"/>
        </w:rPr>
        <w:t>十、实施</w:t>
      </w:r>
      <w:proofErr w:type="gramStart"/>
      <w:r>
        <w:rPr>
          <w:rFonts w:ascii="宋体" w:hAnsi="宋体" w:hint="eastAsia"/>
          <w:bCs/>
          <w:sz w:val="24"/>
        </w:rPr>
        <w:t>侧袋机制</w:t>
      </w:r>
      <w:proofErr w:type="gramEnd"/>
      <w:r>
        <w:rPr>
          <w:rFonts w:ascii="宋体" w:hAnsi="宋体" w:hint="eastAsia"/>
          <w:bCs/>
          <w:sz w:val="24"/>
        </w:rPr>
        <w:t>期间的基金资产估值</w:t>
      </w:r>
    </w:p>
    <w:p w14:paraId="7C59C69B"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的，应根据本部分的约定</w:t>
      </w:r>
      <w:proofErr w:type="gramStart"/>
      <w:r>
        <w:rPr>
          <w:rFonts w:ascii="宋体" w:hAnsi="宋体" w:hint="eastAsia"/>
          <w:bCs/>
          <w:sz w:val="24"/>
        </w:rPr>
        <w:t>对主袋账户</w:t>
      </w:r>
      <w:proofErr w:type="gramEnd"/>
      <w:r>
        <w:rPr>
          <w:rFonts w:ascii="宋体" w:hAnsi="宋体" w:hint="eastAsia"/>
          <w:bCs/>
          <w:sz w:val="24"/>
        </w:rPr>
        <w:t>资产进行估值并</w:t>
      </w:r>
      <w:proofErr w:type="gramStart"/>
      <w:r>
        <w:rPr>
          <w:rFonts w:ascii="宋体" w:hAnsi="宋体" w:hint="eastAsia"/>
          <w:bCs/>
          <w:sz w:val="24"/>
        </w:rPr>
        <w:t>披露主袋账户</w:t>
      </w:r>
      <w:proofErr w:type="gramEnd"/>
      <w:r>
        <w:rPr>
          <w:rFonts w:ascii="宋体" w:hAnsi="宋体" w:hint="eastAsia"/>
          <w:bCs/>
          <w:sz w:val="24"/>
        </w:rPr>
        <w:t>的基金净值信息，暂停</w:t>
      </w:r>
      <w:proofErr w:type="gramStart"/>
      <w:r>
        <w:rPr>
          <w:rFonts w:ascii="宋体" w:hAnsi="宋体" w:hint="eastAsia"/>
          <w:bCs/>
          <w:sz w:val="24"/>
        </w:rPr>
        <w:t>披露侧袋账户</w:t>
      </w:r>
      <w:proofErr w:type="gramEnd"/>
      <w:r>
        <w:rPr>
          <w:rFonts w:ascii="宋体" w:hAnsi="宋体" w:hint="eastAsia"/>
          <w:bCs/>
          <w:sz w:val="24"/>
        </w:rPr>
        <w:t>份额净值。</w:t>
      </w:r>
    </w:p>
    <w:p w14:paraId="1B252C43" w14:textId="77777777" w:rsidR="00C204FE" w:rsidRDefault="008F402D">
      <w:pPr>
        <w:pStyle w:val="1"/>
        <w:spacing w:before="0" w:after="0"/>
        <w:jc w:val="center"/>
        <w:rPr>
          <w:rFonts w:hAnsi="宋体"/>
          <w:color w:val="auto"/>
          <w:sz w:val="30"/>
        </w:rPr>
      </w:pPr>
      <w:r>
        <w:rPr>
          <w:rFonts w:hAnsi="宋体"/>
          <w:b w:val="0"/>
          <w:color w:val="auto"/>
          <w:sz w:val="30"/>
        </w:rPr>
        <w:br w:type="page"/>
      </w:r>
      <w:bookmarkStart w:id="343" w:name="_Toc32041"/>
      <w:bookmarkStart w:id="344" w:name="_Toc19752"/>
      <w:bookmarkStart w:id="345" w:name="_Toc12105"/>
      <w:bookmarkStart w:id="346" w:name="_Toc6493"/>
      <w:bookmarkStart w:id="347" w:name="_Toc13987"/>
      <w:bookmarkStart w:id="348" w:name="_Toc32227"/>
      <w:bookmarkStart w:id="349" w:name="_Toc19706"/>
      <w:bookmarkStart w:id="350" w:name="_Toc24601"/>
      <w:bookmarkStart w:id="351" w:name="_Toc15779"/>
      <w:bookmarkStart w:id="352" w:name="_Toc3365"/>
      <w:bookmarkStart w:id="353" w:name="_Toc76734784"/>
      <w:bookmarkEnd w:id="336"/>
      <w:bookmarkEnd w:id="337"/>
      <w:r>
        <w:rPr>
          <w:rFonts w:hAnsi="宋体"/>
          <w:color w:val="auto"/>
          <w:sz w:val="30"/>
        </w:rPr>
        <w:lastRenderedPageBreak/>
        <w:t>第十</w:t>
      </w:r>
      <w:r>
        <w:rPr>
          <w:rFonts w:hAnsi="宋体" w:hint="eastAsia"/>
          <w:color w:val="auto"/>
          <w:sz w:val="30"/>
        </w:rPr>
        <w:t>五</w:t>
      </w:r>
      <w:r>
        <w:rPr>
          <w:rFonts w:hAnsi="宋体"/>
          <w:color w:val="auto"/>
          <w:sz w:val="30"/>
        </w:rPr>
        <w:t>部分  基金费用与税收</w:t>
      </w:r>
      <w:bookmarkEnd w:id="338"/>
      <w:bookmarkEnd w:id="339"/>
      <w:bookmarkEnd w:id="340"/>
      <w:bookmarkEnd w:id="343"/>
      <w:bookmarkEnd w:id="344"/>
      <w:bookmarkEnd w:id="345"/>
      <w:bookmarkEnd w:id="346"/>
      <w:bookmarkEnd w:id="347"/>
      <w:bookmarkEnd w:id="348"/>
      <w:bookmarkEnd w:id="349"/>
      <w:bookmarkEnd w:id="350"/>
      <w:bookmarkEnd w:id="351"/>
      <w:bookmarkEnd w:id="352"/>
      <w:bookmarkEnd w:id="353"/>
    </w:p>
    <w:p w14:paraId="7C1FB4DE" w14:textId="77777777" w:rsidR="00C204FE" w:rsidRDefault="008F402D">
      <w:pPr>
        <w:spacing w:line="360" w:lineRule="auto"/>
        <w:ind w:firstLineChars="200" w:firstLine="480"/>
        <w:rPr>
          <w:rFonts w:ascii="宋体" w:hAnsi="宋体"/>
          <w:sz w:val="24"/>
        </w:rPr>
      </w:pPr>
      <w:r>
        <w:rPr>
          <w:rFonts w:ascii="宋体" w:hAnsi="宋体"/>
          <w:sz w:val="24"/>
        </w:rPr>
        <w:t>一、基金费用的种类</w:t>
      </w:r>
    </w:p>
    <w:p w14:paraId="676AA122" w14:textId="77777777" w:rsidR="00C204FE" w:rsidRDefault="008F402D">
      <w:pPr>
        <w:spacing w:line="360" w:lineRule="auto"/>
        <w:ind w:firstLineChars="200" w:firstLine="480"/>
        <w:rPr>
          <w:rFonts w:ascii="宋体" w:hAnsi="宋体"/>
          <w:sz w:val="24"/>
        </w:rPr>
      </w:pPr>
      <w:r>
        <w:rPr>
          <w:rFonts w:ascii="宋体" w:hAnsi="宋体"/>
          <w:sz w:val="24"/>
        </w:rPr>
        <w:t>1、基金管理人的管理费；</w:t>
      </w:r>
    </w:p>
    <w:p w14:paraId="00B47231" w14:textId="77777777" w:rsidR="00C204FE" w:rsidRDefault="008F402D">
      <w:pPr>
        <w:spacing w:line="360" w:lineRule="auto"/>
        <w:ind w:firstLineChars="200" w:firstLine="480"/>
        <w:rPr>
          <w:rFonts w:ascii="宋体" w:hAnsi="宋体"/>
          <w:sz w:val="24"/>
        </w:rPr>
      </w:pPr>
      <w:r>
        <w:rPr>
          <w:rFonts w:ascii="宋体" w:hAnsi="宋体"/>
          <w:sz w:val="24"/>
        </w:rPr>
        <w:t>2、基金托管人的托管费；</w:t>
      </w:r>
    </w:p>
    <w:p w14:paraId="258D774D" w14:textId="77777777" w:rsidR="00C204FE" w:rsidRDefault="008F402D">
      <w:pPr>
        <w:spacing w:line="360" w:lineRule="auto"/>
        <w:ind w:firstLineChars="200" w:firstLine="480"/>
        <w:rPr>
          <w:rFonts w:ascii="宋体" w:hAnsi="宋体"/>
          <w:sz w:val="24"/>
        </w:rPr>
      </w:pPr>
      <w:r>
        <w:rPr>
          <w:rFonts w:ascii="宋体" w:hAnsi="宋体" w:hint="eastAsia"/>
          <w:sz w:val="24"/>
        </w:rPr>
        <w:t>3、</w:t>
      </w:r>
      <w:r>
        <w:rPr>
          <w:rFonts w:ascii="宋体" w:hAnsi="宋体" w:hint="eastAsia"/>
          <w:bCs/>
          <w:sz w:val="24"/>
        </w:rPr>
        <w:t>从C类</w:t>
      </w:r>
      <w:r>
        <w:rPr>
          <w:rFonts w:ascii="宋体" w:hAnsi="宋体" w:hint="eastAsia"/>
          <w:sz w:val="24"/>
        </w:rPr>
        <w:t>基金</w:t>
      </w:r>
      <w:r>
        <w:rPr>
          <w:rFonts w:ascii="宋体" w:hAnsi="宋体" w:hint="eastAsia"/>
          <w:bCs/>
          <w:sz w:val="24"/>
        </w:rPr>
        <w:t>份额</w:t>
      </w:r>
      <w:r>
        <w:rPr>
          <w:rFonts w:ascii="宋体" w:hAnsi="宋体" w:hint="eastAsia"/>
          <w:sz w:val="24"/>
        </w:rPr>
        <w:t>的</w:t>
      </w:r>
      <w:r>
        <w:rPr>
          <w:rFonts w:ascii="宋体" w:hAnsi="宋体" w:hint="eastAsia"/>
          <w:bCs/>
          <w:sz w:val="24"/>
        </w:rPr>
        <w:t>基金财产中计提的销售服务费</w:t>
      </w:r>
      <w:r>
        <w:rPr>
          <w:rFonts w:ascii="宋体" w:hAnsi="宋体" w:hint="eastAsia"/>
          <w:sz w:val="24"/>
        </w:rPr>
        <w:t>；</w:t>
      </w:r>
    </w:p>
    <w:p w14:paraId="3F2692F9" w14:textId="77777777" w:rsidR="00C204FE" w:rsidRDefault="008F402D">
      <w:pPr>
        <w:spacing w:line="360" w:lineRule="auto"/>
        <w:ind w:firstLineChars="200" w:firstLine="480"/>
        <w:rPr>
          <w:rFonts w:ascii="宋体" w:hAnsi="宋体"/>
          <w:bCs/>
          <w:sz w:val="24"/>
        </w:rPr>
      </w:pPr>
      <w:r>
        <w:rPr>
          <w:rFonts w:ascii="宋体" w:hAnsi="宋体" w:hint="eastAsia"/>
          <w:sz w:val="24"/>
        </w:rPr>
        <w:t>4、</w:t>
      </w:r>
      <w:r>
        <w:rPr>
          <w:rFonts w:ascii="宋体" w:hAnsi="宋体"/>
          <w:sz w:val="24"/>
        </w:rPr>
        <w:t>《基金合同》生效后与基金相关的</w:t>
      </w:r>
      <w:r>
        <w:rPr>
          <w:rFonts w:ascii="宋体" w:hAnsi="宋体"/>
          <w:bCs/>
          <w:sz w:val="24"/>
        </w:rPr>
        <w:t>信息披露费用</w:t>
      </w:r>
      <w:r>
        <w:rPr>
          <w:rFonts w:ascii="宋体" w:hAnsi="宋体" w:hint="eastAsia"/>
          <w:bCs/>
          <w:sz w:val="24"/>
        </w:rPr>
        <w:t>，但法律法规、中国证监会另有规定的除外</w:t>
      </w:r>
      <w:r>
        <w:rPr>
          <w:rFonts w:ascii="宋体" w:hAnsi="宋体"/>
          <w:bCs/>
          <w:sz w:val="24"/>
        </w:rPr>
        <w:t>；</w:t>
      </w:r>
    </w:p>
    <w:p w14:paraId="45E1432B" w14:textId="0116F4B8" w:rsidR="00C204FE" w:rsidRDefault="008F402D">
      <w:pPr>
        <w:spacing w:line="360" w:lineRule="auto"/>
        <w:ind w:firstLineChars="200" w:firstLine="480"/>
        <w:rPr>
          <w:rFonts w:ascii="宋体" w:hAnsi="宋体"/>
          <w:sz w:val="24"/>
        </w:rPr>
      </w:pPr>
      <w:r>
        <w:rPr>
          <w:rFonts w:ascii="宋体" w:hAnsi="宋体" w:hint="eastAsia"/>
          <w:bCs/>
          <w:sz w:val="24"/>
        </w:rPr>
        <w:t>5</w:t>
      </w:r>
      <w:r>
        <w:rPr>
          <w:rFonts w:ascii="宋体" w:hAnsi="宋体"/>
          <w:bCs/>
          <w:sz w:val="24"/>
        </w:rPr>
        <w:t>、《基金合同》生效后与基金相关的</w:t>
      </w:r>
      <w:r>
        <w:rPr>
          <w:rFonts w:ascii="宋体" w:hAnsi="宋体"/>
          <w:sz w:val="24"/>
        </w:rPr>
        <w:t>会计师费、律师费</w:t>
      </w:r>
      <w:bookmarkStart w:id="354" w:name="_Hlk177661704"/>
      <w:r>
        <w:rPr>
          <w:rFonts w:ascii="宋体" w:hAnsi="宋体" w:hint="eastAsia"/>
          <w:bCs/>
          <w:sz w:val="24"/>
        </w:rPr>
        <w:t>、</w:t>
      </w:r>
      <w:r w:rsidR="004275A3" w:rsidRPr="004275A3">
        <w:rPr>
          <w:rFonts w:ascii="宋体" w:hAnsi="宋体" w:hint="eastAsia"/>
          <w:bCs/>
          <w:sz w:val="24"/>
        </w:rPr>
        <w:t>公证费、</w:t>
      </w:r>
      <w:r>
        <w:rPr>
          <w:rFonts w:ascii="宋体" w:hAnsi="宋体"/>
          <w:bCs/>
          <w:sz w:val="24"/>
        </w:rPr>
        <w:t>仲裁费</w:t>
      </w:r>
      <w:r>
        <w:rPr>
          <w:rFonts w:ascii="宋体" w:hAnsi="宋体"/>
          <w:sz w:val="24"/>
        </w:rPr>
        <w:t>和诉讼费</w:t>
      </w:r>
      <w:bookmarkEnd w:id="354"/>
      <w:r>
        <w:rPr>
          <w:rFonts w:ascii="宋体" w:hAnsi="宋体"/>
          <w:sz w:val="24"/>
        </w:rPr>
        <w:t>；</w:t>
      </w:r>
    </w:p>
    <w:p w14:paraId="6DDAAF92" w14:textId="77777777" w:rsidR="00C204FE" w:rsidRDefault="008F402D">
      <w:pPr>
        <w:spacing w:line="360" w:lineRule="auto"/>
        <w:ind w:firstLineChars="200" w:firstLine="480"/>
        <w:rPr>
          <w:rFonts w:ascii="宋体" w:hAnsi="宋体"/>
          <w:sz w:val="24"/>
        </w:rPr>
      </w:pPr>
      <w:r>
        <w:rPr>
          <w:rFonts w:ascii="宋体" w:hAnsi="宋体" w:hint="eastAsia"/>
          <w:bCs/>
          <w:sz w:val="24"/>
        </w:rPr>
        <w:t>6</w:t>
      </w:r>
      <w:r>
        <w:rPr>
          <w:rFonts w:ascii="宋体" w:hAnsi="宋体"/>
          <w:sz w:val="24"/>
        </w:rPr>
        <w:t>、基金份额持有人大会费用；</w:t>
      </w:r>
    </w:p>
    <w:p w14:paraId="798E63E7" w14:textId="77777777" w:rsidR="00C204FE" w:rsidRDefault="008F402D">
      <w:pPr>
        <w:spacing w:line="360" w:lineRule="auto"/>
        <w:ind w:firstLineChars="200" w:firstLine="480"/>
        <w:rPr>
          <w:rFonts w:ascii="宋体" w:hAnsi="宋体"/>
          <w:bCs/>
          <w:sz w:val="24"/>
        </w:rPr>
      </w:pPr>
      <w:r>
        <w:rPr>
          <w:rFonts w:ascii="宋体" w:hAnsi="宋体" w:hint="eastAsia"/>
          <w:sz w:val="24"/>
        </w:rPr>
        <w:t>7</w:t>
      </w:r>
      <w:r>
        <w:rPr>
          <w:rFonts w:ascii="宋体" w:hAnsi="宋体"/>
          <w:sz w:val="24"/>
        </w:rPr>
        <w:t>、基金的</w:t>
      </w:r>
      <w:r>
        <w:rPr>
          <w:rFonts w:ascii="宋体" w:hAnsi="宋体"/>
          <w:bCs/>
          <w:sz w:val="24"/>
        </w:rPr>
        <w:t>证券</w:t>
      </w:r>
      <w:r>
        <w:rPr>
          <w:rFonts w:ascii="宋体" w:hAnsi="宋体" w:hint="eastAsia"/>
          <w:bCs/>
          <w:sz w:val="24"/>
        </w:rPr>
        <w:t>、期货</w:t>
      </w:r>
      <w:r>
        <w:rPr>
          <w:rFonts w:ascii="宋体" w:hAnsi="宋体"/>
          <w:bCs/>
          <w:sz w:val="24"/>
        </w:rPr>
        <w:t>交易费用；</w:t>
      </w:r>
    </w:p>
    <w:p w14:paraId="669B9C76" w14:textId="6FC000BA" w:rsidR="00C204FE" w:rsidRDefault="008F402D">
      <w:pPr>
        <w:spacing w:line="360" w:lineRule="auto"/>
        <w:ind w:firstLineChars="200" w:firstLine="480"/>
        <w:rPr>
          <w:rFonts w:ascii="宋体" w:hAnsi="宋体"/>
          <w:sz w:val="24"/>
        </w:rPr>
      </w:pPr>
      <w:r>
        <w:rPr>
          <w:rFonts w:ascii="宋体" w:hAnsi="宋体" w:hint="eastAsia"/>
          <w:bCs/>
          <w:sz w:val="24"/>
        </w:rPr>
        <w:t>8</w:t>
      </w:r>
      <w:r>
        <w:rPr>
          <w:rFonts w:ascii="宋体" w:hAnsi="宋体"/>
          <w:bCs/>
          <w:sz w:val="24"/>
        </w:rPr>
        <w:t>、基金的</w:t>
      </w:r>
      <w:r>
        <w:rPr>
          <w:rFonts w:ascii="宋体" w:hAnsi="宋体"/>
          <w:sz w:val="24"/>
        </w:rPr>
        <w:t>银行汇划费用</w:t>
      </w:r>
      <w:r>
        <w:rPr>
          <w:rFonts w:ascii="宋体" w:hAnsi="宋体" w:hint="eastAsia"/>
          <w:bCs/>
          <w:sz w:val="24"/>
        </w:rPr>
        <w:t>、账户开</w:t>
      </w:r>
      <w:r w:rsidR="007930C9">
        <w:rPr>
          <w:rFonts w:ascii="宋体" w:hAnsi="宋体" w:hint="eastAsia"/>
          <w:bCs/>
          <w:sz w:val="24"/>
        </w:rPr>
        <w:t>/</w:t>
      </w:r>
      <w:r w:rsidR="00BC3D9E">
        <w:rPr>
          <w:rFonts w:ascii="宋体" w:hAnsi="宋体" w:hint="eastAsia"/>
          <w:bCs/>
          <w:sz w:val="24"/>
        </w:rPr>
        <w:t>销</w:t>
      </w:r>
      <w:r>
        <w:rPr>
          <w:rFonts w:ascii="宋体" w:hAnsi="宋体" w:hint="eastAsia"/>
          <w:bCs/>
          <w:sz w:val="24"/>
        </w:rPr>
        <w:t>户及维护费用</w:t>
      </w:r>
      <w:r>
        <w:rPr>
          <w:rFonts w:ascii="宋体" w:hAnsi="宋体"/>
          <w:sz w:val="24"/>
        </w:rPr>
        <w:t>；</w:t>
      </w:r>
    </w:p>
    <w:p w14:paraId="7ACE4B55" w14:textId="77777777" w:rsidR="00C204FE" w:rsidRDefault="008F402D">
      <w:pPr>
        <w:spacing w:line="360" w:lineRule="auto"/>
        <w:ind w:firstLineChars="200" w:firstLine="480"/>
        <w:rPr>
          <w:rFonts w:ascii="宋体" w:hAnsi="宋体"/>
          <w:bCs/>
          <w:sz w:val="24"/>
        </w:rPr>
      </w:pPr>
      <w:r>
        <w:rPr>
          <w:rFonts w:ascii="宋体" w:hAnsi="宋体" w:hint="eastAsia"/>
          <w:bCs/>
          <w:sz w:val="24"/>
        </w:rPr>
        <w:t>9、因投资港股通标的股票而产生各项合理费用；</w:t>
      </w:r>
    </w:p>
    <w:p w14:paraId="572CEE5E" w14:textId="77777777" w:rsidR="00C204FE" w:rsidRDefault="008F402D">
      <w:pPr>
        <w:spacing w:line="360" w:lineRule="auto"/>
        <w:ind w:firstLineChars="200" w:firstLine="480"/>
        <w:rPr>
          <w:rFonts w:ascii="宋体" w:hAnsi="宋体"/>
          <w:sz w:val="24"/>
        </w:rPr>
      </w:pPr>
      <w:r>
        <w:rPr>
          <w:rFonts w:ascii="宋体" w:hAnsi="宋体"/>
          <w:bCs/>
          <w:sz w:val="24"/>
        </w:rPr>
        <w:t>10</w:t>
      </w:r>
      <w:r>
        <w:rPr>
          <w:rFonts w:ascii="宋体" w:hAnsi="宋体"/>
          <w:sz w:val="24"/>
        </w:rPr>
        <w:t>、按照国家有关规定和《基金合同》约定，可以在基金财产中列支的其他费用。</w:t>
      </w:r>
    </w:p>
    <w:p w14:paraId="71C17AF7" w14:textId="77777777" w:rsidR="00C204FE" w:rsidRDefault="008F402D">
      <w:pPr>
        <w:spacing w:line="360" w:lineRule="auto"/>
        <w:ind w:firstLineChars="200" w:firstLine="480"/>
        <w:rPr>
          <w:rFonts w:ascii="宋体" w:hAnsi="宋体"/>
          <w:sz w:val="24"/>
        </w:rPr>
      </w:pPr>
      <w:r>
        <w:rPr>
          <w:rFonts w:ascii="宋体" w:hAnsi="宋体"/>
          <w:sz w:val="24"/>
        </w:rPr>
        <w:t>二、基金费用计提方法、计提标准和支付方式</w:t>
      </w:r>
    </w:p>
    <w:p w14:paraId="2697485F" w14:textId="77777777" w:rsidR="00C204FE" w:rsidRDefault="008F402D">
      <w:pPr>
        <w:spacing w:line="360" w:lineRule="auto"/>
        <w:ind w:firstLineChars="200" w:firstLine="480"/>
        <w:rPr>
          <w:rFonts w:ascii="宋体" w:hAnsi="宋体"/>
          <w:sz w:val="24"/>
        </w:rPr>
      </w:pPr>
      <w:r>
        <w:rPr>
          <w:rFonts w:ascii="宋体" w:hAnsi="宋体"/>
          <w:sz w:val="24"/>
        </w:rPr>
        <w:t xml:space="preserve">1、基金管理人的管理费 </w:t>
      </w:r>
    </w:p>
    <w:p w14:paraId="14C03B0F" w14:textId="77777777" w:rsidR="00C204FE" w:rsidRDefault="008F402D">
      <w:pPr>
        <w:spacing w:line="360" w:lineRule="auto"/>
        <w:ind w:firstLineChars="200" w:firstLine="480"/>
        <w:rPr>
          <w:rFonts w:ascii="宋体" w:hAnsi="宋体"/>
          <w:sz w:val="24"/>
        </w:rPr>
      </w:pPr>
      <w:r>
        <w:rPr>
          <w:rFonts w:ascii="宋体" w:hAnsi="宋体"/>
          <w:sz w:val="24"/>
        </w:rPr>
        <w:t>本基金的管理费按前一日基金资产净值的</w:t>
      </w:r>
      <w:r>
        <w:rPr>
          <w:rFonts w:ascii="宋体" w:hAnsi="宋体" w:hint="eastAsia"/>
          <w:bCs/>
          <w:sz w:val="24"/>
        </w:rPr>
        <w:t>0.50</w:t>
      </w:r>
      <w:r>
        <w:rPr>
          <w:rFonts w:ascii="宋体" w:hAnsi="宋体"/>
          <w:sz w:val="24"/>
        </w:rPr>
        <w:t>%年费率计提。管理费的计算方法如下：</w:t>
      </w:r>
    </w:p>
    <w:p w14:paraId="2DA65A0F" w14:textId="77777777" w:rsidR="00C204FE" w:rsidRDefault="008F402D">
      <w:pPr>
        <w:spacing w:line="360" w:lineRule="auto"/>
        <w:ind w:firstLineChars="200" w:firstLine="480"/>
        <w:rPr>
          <w:rFonts w:ascii="宋体" w:hAnsi="宋体"/>
          <w:sz w:val="24"/>
        </w:rPr>
      </w:pPr>
      <w:r>
        <w:rPr>
          <w:rFonts w:ascii="宋体" w:hAnsi="宋体"/>
          <w:sz w:val="24"/>
        </w:rPr>
        <w:t>H＝E×</w:t>
      </w:r>
      <w:r>
        <w:rPr>
          <w:rFonts w:ascii="宋体" w:hAnsi="宋体" w:hint="eastAsia"/>
          <w:bCs/>
          <w:sz w:val="24"/>
        </w:rPr>
        <w:t>0.50</w:t>
      </w:r>
      <w:r>
        <w:rPr>
          <w:rFonts w:ascii="宋体" w:hAnsi="宋体"/>
          <w:sz w:val="24"/>
        </w:rPr>
        <w:t>%÷当年</w:t>
      </w:r>
      <w:r>
        <w:rPr>
          <w:rFonts w:ascii="宋体" w:hAnsi="宋体" w:hint="eastAsia"/>
          <w:bCs/>
          <w:sz w:val="24"/>
        </w:rPr>
        <w:t>实际</w:t>
      </w:r>
      <w:r>
        <w:rPr>
          <w:rFonts w:ascii="宋体" w:hAnsi="宋体"/>
          <w:sz w:val="24"/>
        </w:rPr>
        <w:t>天数</w:t>
      </w:r>
    </w:p>
    <w:p w14:paraId="61D9C059" w14:textId="77777777" w:rsidR="00C204FE" w:rsidRDefault="008F402D">
      <w:pPr>
        <w:spacing w:line="360" w:lineRule="auto"/>
        <w:ind w:firstLineChars="200" w:firstLine="480"/>
        <w:rPr>
          <w:rFonts w:ascii="宋体" w:hAnsi="宋体"/>
          <w:sz w:val="24"/>
        </w:rPr>
      </w:pPr>
      <w:r>
        <w:rPr>
          <w:rFonts w:ascii="宋体" w:hAnsi="宋体"/>
          <w:sz w:val="24"/>
        </w:rPr>
        <w:t>H为每日应计提的基金管理费</w:t>
      </w:r>
    </w:p>
    <w:p w14:paraId="79B4FA6F" w14:textId="77777777" w:rsidR="00C204FE" w:rsidRDefault="008F402D">
      <w:pPr>
        <w:spacing w:line="360" w:lineRule="auto"/>
        <w:ind w:firstLineChars="200" w:firstLine="480"/>
        <w:rPr>
          <w:rFonts w:ascii="宋体" w:hAnsi="宋体"/>
          <w:sz w:val="24"/>
        </w:rPr>
      </w:pPr>
      <w:r>
        <w:rPr>
          <w:rFonts w:ascii="宋体" w:hAnsi="宋体"/>
          <w:sz w:val="24"/>
        </w:rPr>
        <w:t>E为前一日的基金资产净值</w:t>
      </w:r>
    </w:p>
    <w:p w14:paraId="2EF867F1" w14:textId="77777777" w:rsidR="00C204FE" w:rsidRDefault="008F402D">
      <w:pPr>
        <w:spacing w:line="360" w:lineRule="auto"/>
        <w:ind w:firstLineChars="200" w:firstLine="480"/>
        <w:rPr>
          <w:rFonts w:ascii="宋体" w:hAnsi="宋体"/>
          <w:sz w:val="24"/>
        </w:rPr>
      </w:pPr>
      <w:r>
        <w:rPr>
          <w:rFonts w:ascii="宋体" w:hAnsi="宋体" w:hint="eastAsia"/>
          <w:sz w:val="24"/>
        </w:rPr>
        <w:t>基金管理费每日</w:t>
      </w:r>
      <w:r>
        <w:rPr>
          <w:rFonts w:ascii="宋体" w:hAnsi="宋体" w:hint="eastAsia"/>
          <w:bCs/>
          <w:sz w:val="24"/>
        </w:rPr>
        <w:t>计提</w:t>
      </w:r>
      <w:r>
        <w:rPr>
          <w:rFonts w:ascii="宋体" w:hAnsi="宋体" w:hint="eastAsia"/>
          <w:sz w:val="24"/>
        </w:rPr>
        <w:t>，逐日累计至每月月末，按月支付</w:t>
      </w:r>
      <w:r>
        <w:rPr>
          <w:rFonts w:ascii="宋体" w:hAnsi="宋体" w:hint="eastAsia"/>
          <w:bCs/>
          <w:sz w:val="24"/>
        </w:rPr>
        <w:t>。</w:t>
      </w:r>
      <w:r>
        <w:rPr>
          <w:rFonts w:ascii="宋体" w:hAnsi="宋体" w:hint="eastAsia"/>
          <w:sz w:val="24"/>
        </w:rPr>
        <w:t>由基金</w:t>
      </w:r>
      <w:r>
        <w:rPr>
          <w:rFonts w:ascii="宋体" w:hAnsi="宋体" w:hint="eastAsia"/>
          <w:bCs/>
          <w:sz w:val="24"/>
        </w:rPr>
        <w:t>托管</w:t>
      </w:r>
      <w:r>
        <w:rPr>
          <w:rFonts w:ascii="宋体" w:hAnsi="宋体"/>
          <w:bCs/>
          <w:sz w:val="24"/>
        </w:rPr>
        <w:t>人</w:t>
      </w:r>
      <w:r>
        <w:rPr>
          <w:rFonts w:ascii="宋体" w:hAnsi="宋体" w:hint="eastAsia"/>
          <w:bCs/>
          <w:sz w:val="24"/>
        </w:rPr>
        <w:t>根据</w:t>
      </w:r>
      <w:r>
        <w:rPr>
          <w:rFonts w:ascii="宋体" w:hAnsi="宋体"/>
          <w:bCs/>
          <w:sz w:val="24"/>
        </w:rPr>
        <w:t>与</w:t>
      </w:r>
      <w:r>
        <w:rPr>
          <w:rFonts w:ascii="宋体" w:hAnsi="宋体" w:hint="eastAsia"/>
          <w:bCs/>
          <w:sz w:val="24"/>
        </w:rPr>
        <w:t>基金</w:t>
      </w:r>
      <w:r>
        <w:rPr>
          <w:rFonts w:ascii="宋体" w:hAnsi="宋体" w:hint="eastAsia"/>
          <w:sz w:val="24"/>
        </w:rPr>
        <w:t>管理</w:t>
      </w:r>
      <w:r>
        <w:rPr>
          <w:rFonts w:ascii="宋体" w:hAnsi="宋体"/>
          <w:sz w:val="24"/>
        </w:rPr>
        <w:t>人</w:t>
      </w:r>
      <w:r>
        <w:rPr>
          <w:rFonts w:ascii="宋体" w:hAnsi="宋体" w:hint="eastAsia"/>
          <w:bCs/>
          <w:sz w:val="24"/>
        </w:rPr>
        <w:t>核对一致的财务数据，自动在月初5</w:t>
      </w:r>
      <w:proofErr w:type="gramStart"/>
      <w:r>
        <w:rPr>
          <w:rFonts w:ascii="宋体" w:hAnsi="宋体"/>
          <w:sz w:val="24"/>
        </w:rPr>
        <w:t>个</w:t>
      </w:r>
      <w:proofErr w:type="gramEnd"/>
      <w:r>
        <w:rPr>
          <w:rFonts w:ascii="宋体" w:hAnsi="宋体"/>
          <w:sz w:val="24"/>
        </w:rPr>
        <w:t>工作日内</w:t>
      </w:r>
      <w:r>
        <w:rPr>
          <w:rFonts w:ascii="宋体" w:hAnsi="宋体" w:hint="eastAsia"/>
          <w:bCs/>
          <w:sz w:val="24"/>
        </w:rPr>
        <w:t>、按照指定的账户路径进行资金</w:t>
      </w:r>
      <w:r>
        <w:rPr>
          <w:rFonts w:ascii="宋体" w:hAnsi="宋体"/>
          <w:sz w:val="24"/>
        </w:rPr>
        <w:t>支付</w:t>
      </w:r>
      <w:r>
        <w:rPr>
          <w:rFonts w:ascii="宋体" w:hAnsi="宋体" w:hint="eastAsia"/>
          <w:bCs/>
          <w:sz w:val="24"/>
        </w:rPr>
        <w:t>，</w:t>
      </w:r>
      <w:r>
        <w:rPr>
          <w:rFonts w:ascii="宋体" w:hAnsi="宋体" w:hint="eastAsia"/>
          <w:sz w:val="24"/>
        </w:rPr>
        <w:t>基金管理人</w:t>
      </w:r>
      <w:r>
        <w:rPr>
          <w:rFonts w:ascii="宋体" w:hAnsi="宋体" w:hint="eastAsia"/>
          <w:bCs/>
          <w:sz w:val="24"/>
        </w:rPr>
        <w:t>无需再出具资金划拨指令。费用自动扣划后，基金</w:t>
      </w:r>
      <w:r>
        <w:rPr>
          <w:rFonts w:ascii="宋体" w:hAnsi="宋体"/>
          <w:bCs/>
          <w:sz w:val="24"/>
        </w:rPr>
        <w:t>管</w:t>
      </w:r>
      <w:r>
        <w:rPr>
          <w:rFonts w:ascii="宋体" w:hAnsi="宋体" w:hint="eastAsia"/>
          <w:bCs/>
          <w:sz w:val="24"/>
        </w:rPr>
        <w:t>理</w:t>
      </w:r>
      <w:r>
        <w:rPr>
          <w:rFonts w:ascii="宋体" w:hAnsi="宋体"/>
          <w:bCs/>
          <w:sz w:val="24"/>
        </w:rPr>
        <w:t>人</w:t>
      </w:r>
      <w:r>
        <w:rPr>
          <w:rFonts w:ascii="宋体" w:hAnsi="宋体" w:hint="eastAsia"/>
          <w:bCs/>
          <w:sz w:val="24"/>
        </w:rPr>
        <w:t>应进行核对，如发现数据不符，及时联系基金托管人协商解决</w:t>
      </w:r>
      <w:r>
        <w:rPr>
          <w:rFonts w:ascii="宋体" w:hAnsi="宋体" w:hint="eastAsia"/>
          <w:sz w:val="24"/>
        </w:rPr>
        <w:t>。</w:t>
      </w:r>
      <w:r>
        <w:rPr>
          <w:rFonts w:ascii="宋体" w:hAnsi="宋体"/>
          <w:sz w:val="24"/>
        </w:rPr>
        <w:t>若遇法定节假日、</w:t>
      </w:r>
      <w:r>
        <w:rPr>
          <w:rFonts w:ascii="宋体" w:hAnsi="宋体" w:hint="eastAsia"/>
          <w:bCs/>
          <w:sz w:val="24"/>
        </w:rPr>
        <w:t>休息日或不可抗力致使无法按时</w:t>
      </w:r>
      <w:r>
        <w:rPr>
          <w:rFonts w:ascii="宋体" w:hAnsi="宋体"/>
          <w:sz w:val="24"/>
        </w:rPr>
        <w:t>支付</w:t>
      </w:r>
      <w:r>
        <w:rPr>
          <w:rFonts w:ascii="宋体" w:hAnsi="宋体" w:hint="eastAsia"/>
          <w:bCs/>
          <w:sz w:val="24"/>
        </w:rPr>
        <w:t>的，</w:t>
      </w:r>
      <w:r>
        <w:rPr>
          <w:rFonts w:ascii="宋体" w:hAnsi="宋体"/>
          <w:sz w:val="24"/>
        </w:rPr>
        <w:t>顺延</w:t>
      </w:r>
      <w:r>
        <w:rPr>
          <w:rFonts w:ascii="宋体" w:hAnsi="宋体" w:hint="eastAsia"/>
          <w:bCs/>
          <w:sz w:val="24"/>
        </w:rPr>
        <w:t>至最近可支付日支付</w:t>
      </w:r>
      <w:r>
        <w:rPr>
          <w:rFonts w:ascii="宋体" w:hAnsi="宋体"/>
          <w:sz w:val="24"/>
        </w:rPr>
        <w:t>。</w:t>
      </w:r>
    </w:p>
    <w:p w14:paraId="0AB84685" w14:textId="77777777" w:rsidR="00C204FE" w:rsidRDefault="008F402D">
      <w:pPr>
        <w:spacing w:line="360" w:lineRule="auto"/>
        <w:ind w:firstLineChars="200" w:firstLine="480"/>
        <w:rPr>
          <w:rFonts w:ascii="宋体" w:hAnsi="宋体"/>
          <w:sz w:val="24"/>
        </w:rPr>
      </w:pPr>
      <w:r>
        <w:rPr>
          <w:rFonts w:ascii="宋体" w:hAnsi="宋体"/>
          <w:sz w:val="24"/>
        </w:rPr>
        <w:t>2、基金托管人的托管费</w:t>
      </w:r>
    </w:p>
    <w:p w14:paraId="5A76181C" w14:textId="77777777" w:rsidR="00C204FE" w:rsidRDefault="008F402D">
      <w:pPr>
        <w:spacing w:line="360" w:lineRule="auto"/>
        <w:ind w:firstLineChars="200" w:firstLine="480"/>
        <w:rPr>
          <w:rFonts w:ascii="宋体" w:hAnsi="宋体"/>
          <w:sz w:val="24"/>
        </w:rPr>
      </w:pPr>
      <w:r>
        <w:rPr>
          <w:rFonts w:ascii="宋体" w:hAnsi="宋体"/>
          <w:sz w:val="24"/>
        </w:rPr>
        <w:t>本基金的托管费按前一日基金资产净值的</w:t>
      </w:r>
      <w:r>
        <w:rPr>
          <w:rFonts w:ascii="宋体" w:hAnsi="宋体" w:hint="eastAsia"/>
          <w:bCs/>
          <w:sz w:val="24"/>
        </w:rPr>
        <w:t>0.10</w:t>
      </w:r>
      <w:r>
        <w:rPr>
          <w:rFonts w:ascii="宋体" w:hAnsi="宋体"/>
          <w:sz w:val="24"/>
        </w:rPr>
        <w:t>%的年费率计提。托管费的计</w:t>
      </w:r>
      <w:r>
        <w:rPr>
          <w:rFonts w:ascii="宋体" w:hAnsi="宋体"/>
          <w:sz w:val="24"/>
        </w:rPr>
        <w:lastRenderedPageBreak/>
        <w:t>算方法如下：</w:t>
      </w:r>
    </w:p>
    <w:p w14:paraId="7F87C20F" w14:textId="77777777" w:rsidR="00C204FE" w:rsidRDefault="008F402D">
      <w:pPr>
        <w:spacing w:line="360" w:lineRule="auto"/>
        <w:ind w:firstLineChars="200" w:firstLine="480"/>
        <w:rPr>
          <w:rFonts w:ascii="宋体" w:hAnsi="宋体"/>
          <w:sz w:val="24"/>
        </w:rPr>
      </w:pPr>
      <w:r>
        <w:rPr>
          <w:rFonts w:ascii="宋体" w:hAnsi="宋体"/>
          <w:sz w:val="24"/>
        </w:rPr>
        <w:t>H＝E×</w:t>
      </w:r>
      <w:r>
        <w:rPr>
          <w:rFonts w:ascii="宋体" w:hAnsi="宋体" w:hint="eastAsia"/>
          <w:bCs/>
          <w:sz w:val="24"/>
        </w:rPr>
        <w:t>0.10</w:t>
      </w:r>
      <w:r>
        <w:rPr>
          <w:rFonts w:ascii="宋体" w:hAnsi="宋体"/>
          <w:sz w:val="24"/>
        </w:rPr>
        <w:t>%÷当年</w:t>
      </w:r>
      <w:r>
        <w:rPr>
          <w:rFonts w:ascii="宋体" w:hAnsi="宋体" w:hint="eastAsia"/>
          <w:bCs/>
          <w:sz w:val="24"/>
        </w:rPr>
        <w:t>实际</w:t>
      </w:r>
      <w:r>
        <w:rPr>
          <w:rFonts w:ascii="宋体" w:hAnsi="宋体"/>
          <w:sz w:val="24"/>
        </w:rPr>
        <w:t>天数</w:t>
      </w:r>
    </w:p>
    <w:p w14:paraId="162CBC21" w14:textId="77777777" w:rsidR="00C204FE" w:rsidRDefault="008F402D">
      <w:pPr>
        <w:spacing w:line="360" w:lineRule="auto"/>
        <w:ind w:firstLineChars="200" w:firstLine="480"/>
        <w:rPr>
          <w:rFonts w:ascii="宋体" w:hAnsi="宋体"/>
          <w:sz w:val="24"/>
        </w:rPr>
      </w:pPr>
      <w:r>
        <w:rPr>
          <w:rFonts w:ascii="宋体" w:hAnsi="宋体"/>
          <w:sz w:val="24"/>
        </w:rPr>
        <w:t>H为每日应计提的基金托管费</w:t>
      </w:r>
    </w:p>
    <w:p w14:paraId="4D39E912" w14:textId="77777777" w:rsidR="00C204FE" w:rsidRDefault="008F402D">
      <w:pPr>
        <w:spacing w:line="360" w:lineRule="auto"/>
        <w:ind w:firstLineChars="200" w:firstLine="480"/>
        <w:rPr>
          <w:rFonts w:ascii="宋体" w:hAnsi="宋体"/>
          <w:sz w:val="24"/>
        </w:rPr>
      </w:pPr>
      <w:r>
        <w:rPr>
          <w:rFonts w:ascii="宋体" w:hAnsi="宋体"/>
          <w:sz w:val="24"/>
        </w:rPr>
        <w:t>E为前一日的基金资产净值</w:t>
      </w:r>
    </w:p>
    <w:p w14:paraId="41AF4263" w14:textId="77777777" w:rsidR="00C204FE" w:rsidRDefault="008F402D">
      <w:pPr>
        <w:spacing w:line="360" w:lineRule="auto"/>
        <w:ind w:firstLineChars="200" w:firstLine="480"/>
        <w:rPr>
          <w:rFonts w:ascii="宋体" w:hAnsi="宋体"/>
          <w:sz w:val="24"/>
        </w:rPr>
      </w:pPr>
      <w:r>
        <w:rPr>
          <w:rFonts w:ascii="宋体" w:hAnsi="宋体" w:hint="eastAsia"/>
          <w:sz w:val="24"/>
        </w:rPr>
        <w:t>基金托管费每日</w:t>
      </w:r>
      <w:r>
        <w:rPr>
          <w:rFonts w:ascii="宋体" w:hAnsi="宋体" w:hint="eastAsia"/>
          <w:bCs/>
          <w:sz w:val="24"/>
        </w:rPr>
        <w:t>计提</w:t>
      </w:r>
      <w:r>
        <w:rPr>
          <w:rFonts w:ascii="宋体" w:hAnsi="宋体" w:hint="eastAsia"/>
          <w:sz w:val="24"/>
        </w:rPr>
        <w:t>，逐日累计至每月月末，按月支付</w:t>
      </w:r>
      <w:r>
        <w:rPr>
          <w:rFonts w:ascii="宋体" w:hAnsi="宋体" w:hint="eastAsia"/>
          <w:bCs/>
          <w:sz w:val="24"/>
        </w:rPr>
        <w:t>。由基金托管</w:t>
      </w:r>
      <w:r>
        <w:rPr>
          <w:rFonts w:ascii="宋体" w:hAnsi="宋体"/>
          <w:bCs/>
          <w:sz w:val="24"/>
        </w:rPr>
        <w:t>人</w:t>
      </w:r>
      <w:r>
        <w:rPr>
          <w:rFonts w:ascii="宋体" w:hAnsi="宋体" w:hint="eastAsia"/>
          <w:bCs/>
          <w:sz w:val="24"/>
        </w:rPr>
        <w:t>根据</w:t>
      </w:r>
      <w:r>
        <w:rPr>
          <w:rFonts w:ascii="宋体" w:hAnsi="宋体"/>
          <w:bCs/>
          <w:sz w:val="24"/>
        </w:rPr>
        <w:t>与</w:t>
      </w:r>
      <w:r>
        <w:rPr>
          <w:rFonts w:ascii="宋体" w:hAnsi="宋体" w:hint="eastAsia"/>
          <w:bCs/>
          <w:sz w:val="24"/>
        </w:rPr>
        <w:t>基金管理</w:t>
      </w:r>
      <w:r>
        <w:rPr>
          <w:rFonts w:ascii="宋体" w:hAnsi="宋体"/>
          <w:bCs/>
          <w:sz w:val="24"/>
        </w:rPr>
        <w:t>人</w:t>
      </w:r>
      <w:r>
        <w:rPr>
          <w:rFonts w:ascii="宋体" w:hAnsi="宋体" w:hint="eastAsia"/>
          <w:bCs/>
          <w:sz w:val="24"/>
        </w:rPr>
        <w:t>核对一致的财务数据，自动在月初5</w:t>
      </w:r>
      <w:proofErr w:type="gramStart"/>
      <w:r>
        <w:rPr>
          <w:rFonts w:ascii="宋体" w:hAnsi="宋体"/>
          <w:bCs/>
          <w:sz w:val="24"/>
        </w:rPr>
        <w:t>个</w:t>
      </w:r>
      <w:proofErr w:type="gramEnd"/>
      <w:r>
        <w:rPr>
          <w:rFonts w:ascii="宋体" w:hAnsi="宋体"/>
          <w:bCs/>
          <w:sz w:val="24"/>
        </w:rPr>
        <w:t>工作日内</w:t>
      </w:r>
      <w:r>
        <w:rPr>
          <w:rFonts w:ascii="宋体" w:hAnsi="宋体" w:hint="eastAsia"/>
          <w:bCs/>
          <w:sz w:val="24"/>
        </w:rPr>
        <w:t>、按照指定的账户路径进行资金</w:t>
      </w:r>
      <w:r>
        <w:rPr>
          <w:rFonts w:ascii="宋体" w:hAnsi="宋体"/>
          <w:bCs/>
          <w:sz w:val="24"/>
        </w:rPr>
        <w:t>支</w:t>
      </w:r>
      <w:r>
        <w:rPr>
          <w:rFonts w:ascii="宋体" w:hAnsi="宋体" w:hint="eastAsia"/>
          <w:bCs/>
          <w:sz w:val="24"/>
        </w:rPr>
        <w:t>取，基金管理人无需再出具资金划拨指令。费用自动扣划后，基金管理人应进行核对，如发现数据不符，及时联系基金托管人协商解决。</w:t>
      </w:r>
      <w:r>
        <w:rPr>
          <w:rFonts w:ascii="宋体" w:hAnsi="宋体"/>
          <w:sz w:val="24"/>
        </w:rPr>
        <w:t>若遇法定节假日、</w:t>
      </w:r>
      <w:r>
        <w:rPr>
          <w:rFonts w:ascii="宋体" w:hAnsi="宋体" w:hint="eastAsia"/>
          <w:bCs/>
          <w:sz w:val="24"/>
        </w:rPr>
        <w:t>休息</w:t>
      </w:r>
      <w:r>
        <w:rPr>
          <w:rFonts w:ascii="宋体" w:hAnsi="宋体" w:hint="eastAsia"/>
          <w:sz w:val="24"/>
        </w:rPr>
        <w:t>日</w:t>
      </w:r>
      <w:r>
        <w:rPr>
          <w:rFonts w:ascii="宋体" w:hAnsi="宋体" w:hint="eastAsia"/>
          <w:bCs/>
          <w:sz w:val="24"/>
        </w:rPr>
        <w:t>或不可抗力致使无法按时</w:t>
      </w:r>
      <w:r>
        <w:rPr>
          <w:rFonts w:ascii="宋体" w:hAnsi="宋体"/>
          <w:sz w:val="24"/>
        </w:rPr>
        <w:t>支付</w:t>
      </w:r>
      <w:r>
        <w:rPr>
          <w:rFonts w:ascii="宋体" w:hAnsi="宋体" w:hint="eastAsia"/>
          <w:bCs/>
          <w:sz w:val="24"/>
        </w:rPr>
        <w:t>的，</w:t>
      </w:r>
      <w:r>
        <w:rPr>
          <w:rFonts w:ascii="宋体" w:hAnsi="宋体"/>
          <w:sz w:val="24"/>
        </w:rPr>
        <w:t>顺延</w:t>
      </w:r>
      <w:r>
        <w:rPr>
          <w:rFonts w:ascii="宋体" w:hAnsi="宋体" w:hint="eastAsia"/>
          <w:bCs/>
          <w:sz w:val="24"/>
        </w:rPr>
        <w:t>至最近可支付日支付</w:t>
      </w:r>
      <w:r>
        <w:rPr>
          <w:rFonts w:ascii="宋体" w:hAnsi="宋体" w:hint="eastAsia"/>
          <w:sz w:val="24"/>
        </w:rPr>
        <w:t>。</w:t>
      </w:r>
    </w:p>
    <w:p w14:paraId="7B92AA8D" w14:textId="77777777" w:rsidR="00C204FE" w:rsidRDefault="008F402D">
      <w:pPr>
        <w:spacing w:line="360" w:lineRule="auto"/>
        <w:ind w:firstLineChars="200" w:firstLine="480"/>
        <w:rPr>
          <w:rFonts w:ascii="宋体" w:hAnsi="宋体"/>
          <w:bCs/>
          <w:sz w:val="24"/>
        </w:rPr>
      </w:pPr>
      <w:r>
        <w:rPr>
          <w:rFonts w:ascii="宋体" w:hAnsi="宋体" w:hint="eastAsia"/>
          <w:bCs/>
          <w:sz w:val="24"/>
        </w:rPr>
        <w:t>3、C类基金份额的销售服务费</w:t>
      </w:r>
    </w:p>
    <w:p w14:paraId="44A5D437" w14:textId="33E8CCAB" w:rsidR="00C204FE" w:rsidRDefault="008F402D">
      <w:pPr>
        <w:spacing w:line="360" w:lineRule="auto"/>
        <w:ind w:firstLineChars="200" w:firstLine="480"/>
        <w:rPr>
          <w:rFonts w:ascii="宋体" w:hAnsi="宋体"/>
          <w:bCs/>
          <w:sz w:val="24"/>
        </w:rPr>
      </w:pPr>
      <w:r>
        <w:rPr>
          <w:rFonts w:ascii="宋体" w:hAnsi="宋体" w:hint="eastAsia"/>
          <w:bCs/>
          <w:sz w:val="24"/>
        </w:rPr>
        <w:t>本基金A类基金份额不收取销售服务费，C类基金份额的销售服务费年费率为0.</w:t>
      </w:r>
      <w:r w:rsidR="005B30F5">
        <w:rPr>
          <w:rFonts w:ascii="宋体" w:hAnsi="宋体"/>
          <w:bCs/>
          <w:sz w:val="24"/>
        </w:rPr>
        <w:t>30</w:t>
      </w:r>
      <w:r>
        <w:rPr>
          <w:rFonts w:ascii="宋体" w:hAnsi="宋体" w:hint="eastAsia"/>
          <w:bCs/>
          <w:sz w:val="24"/>
        </w:rPr>
        <w:t>%。</w:t>
      </w:r>
    </w:p>
    <w:p w14:paraId="28CB1886" w14:textId="05008195" w:rsidR="00C204FE" w:rsidRDefault="008F402D">
      <w:pPr>
        <w:spacing w:line="360" w:lineRule="auto"/>
        <w:ind w:firstLineChars="200" w:firstLine="480"/>
        <w:rPr>
          <w:rFonts w:ascii="宋体" w:hAnsi="宋体"/>
          <w:bCs/>
          <w:sz w:val="24"/>
        </w:rPr>
      </w:pPr>
      <w:r>
        <w:rPr>
          <w:rFonts w:ascii="宋体" w:hAnsi="宋体" w:hint="eastAsia"/>
          <w:bCs/>
          <w:sz w:val="24"/>
        </w:rPr>
        <w:t>C类基金份额的销售服务费按前一日</w:t>
      </w:r>
      <w:r>
        <w:rPr>
          <w:rFonts w:ascii="宋体" w:hAnsi="宋体"/>
          <w:bCs/>
          <w:sz w:val="24"/>
        </w:rPr>
        <w:t>C</w:t>
      </w:r>
      <w:r>
        <w:rPr>
          <w:rFonts w:ascii="宋体" w:hAnsi="宋体" w:hint="eastAsia"/>
          <w:bCs/>
          <w:sz w:val="24"/>
        </w:rPr>
        <w:t>类基金份额的基金资产净值的0.</w:t>
      </w:r>
      <w:r w:rsidR="005B30F5">
        <w:rPr>
          <w:rFonts w:ascii="宋体" w:hAnsi="宋体"/>
          <w:bCs/>
          <w:sz w:val="24"/>
        </w:rPr>
        <w:t>30</w:t>
      </w:r>
      <w:r>
        <w:rPr>
          <w:rFonts w:ascii="宋体" w:hAnsi="宋体"/>
          <w:bCs/>
          <w:sz w:val="24"/>
        </w:rPr>
        <w:t>%</w:t>
      </w:r>
      <w:r>
        <w:rPr>
          <w:rFonts w:ascii="宋体" w:hAnsi="宋体" w:hint="eastAsia"/>
          <w:bCs/>
          <w:sz w:val="24"/>
        </w:rPr>
        <w:t>年费率计提。</w:t>
      </w:r>
      <w:r w:rsidR="0056755F">
        <w:rPr>
          <w:rFonts w:ascii="宋体" w:hAnsi="宋体" w:hint="eastAsia"/>
          <w:bCs/>
          <w:sz w:val="24"/>
        </w:rPr>
        <w:t>销售服务费的</w:t>
      </w:r>
      <w:r>
        <w:rPr>
          <w:rFonts w:ascii="宋体" w:hAnsi="宋体" w:hint="eastAsia"/>
          <w:bCs/>
          <w:sz w:val="24"/>
        </w:rPr>
        <w:t>计算方法如下：</w:t>
      </w:r>
    </w:p>
    <w:p w14:paraId="12789EA8" w14:textId="7F77F336" w:rsidR="00C204FE" w:rsidRDefault="008F402D">
      <w:pPr>
        <w:spacing w:line="360" w:lineRule="auto"/>
        <w:ind w:firstLineChars="200" w:firstLine="480"/>
        <w:rPr>
          <w:rFonts w:ascii="宋体" w:hAnsi="宋体"/>
          <w:bCs/>
          <w:sz w:val="24"/>
        </w:rPr>
      </w:pPr>
      <w:r>
        <w:rPr>
          <w:rFonts w:ascii="宋体" w:hAnsi="宋体"/>
          <w:bCs/>
          <w:sz w:val="24"/>
        </w:rPr>
        <w:t>H</w:t>
      </w:r>
      <w:r>
        <w:rPr>
          <w:rFonts w:ascii="宋体" w:hAnsi="宋体" w:hint="eastAsia"/>
          <w:bCs/>
          <w:sz w:val="24"/>
        </w:rPr>
        <w:t>＝</w:t>
      </w:r>
      <w:r>
        <w:rPr>
          <w:rFonts w:ascii="宋体" w:hAnsi="宋体"/>
          <w:bCs/>
          <w:sz w:val="24"/>
        </w:rPr>
        <w:t>E</w:t>
      </w:r>
      <w:r>
        <w:rPr>
          <w:rFonts w:ascii="宋体" w:hAnsi="宋体" w:hint="eastAsia"/>
          <w:bCs/>
          <w:sz w:val="24"/>
        </w:rPr>
        <w:t>×0.</w:t>
      </w:r>
      <w:r w:rsidR="005B30F5">
        <w:rPr>
          <w:rFonts w:ascii="宋体" w:hAnsi="宋体"/>
          <w:bCs/>
          <w:sz w:val="24"/>
        </w:rPr>
        <w:t>30</w:t>
      </w:r>
      <w:r>
        <w:rPr>
          <w:rFonts w:ascii="宋体" w:hAnsi="宋体" w:hint="eastAsia"/>
          <w:bCs/>
          <w:sz w:val="24"/>
        </w:rPr>
        <w:t>%÷当年实际天数</w:t>
      </w:r>
    </w:p>
    <w:p w14:paraId="386B3B91" w14:textId="77777777" w:rsidR="00C204FE" w:rsidRDefault="008F402D">
      <w:pPr>
        <w:spacing w:line="360" w:lineRule="auto"/>
        <w:ind w:firstLineChars="200" w:firstLine="480"/>
        <w:rPr>
          <w:rFonts w:ascii="宋体" w:hAnsi="宋体"/>
          <w:bCs/>
          <w:sz w:val="24"/>
        </w:rPr>
      </w:pPr>
      <w:r>
        <w:rPr>
          <w:rFonts w:ascii="宋体" w:hAnsi="宋体"/>
          <w:bCs/>
          <w:sz w:val="24"/>
        </w:rPr>
        <w:t>H</w:t>
      </w:r>
      <w:r>
        <w:rPr>
          <w:rFonts w:ascii="宋体" w:hAnsi="宋体" w:hint="eastAsia"/>
          <w:bCs/>
          <w:sz w:val="24"/>
        </w:rPr>
        <w:t>为C类基金份额每日应计提的基金销售服务费</w:t>
      </w:r>
    </w:p>
    <w:p w14:paraId="04D90DC9" w14:textId="77777777" w:rsidR="00C204FE" w:rsidRDefault="008F402D">
      <w:pPr>
        <w:spacing w:line="360" w:lineRule="auto"/>
        <w:ind w:firstLineChars="200" w:firstLine="480"/>
        <w:rPr>
          <w:rFonts w:ascii="宋体" w:hAnsi="宋体"/>
          <w:bCs/>
          <w:sz w:val="24"/>
        </w:rPr>
      </w:pPr>
      <w:r>
        <w:rPr>
          <w:rFonts w:ascii="宋体" w:hAnsi="宋体"/>
          <w:bCs/>
          <w:sz w:val="24"/>
        </w:rPr>
        <w:t>E</w:t>
      </w:r>
      <w:r>
        <w:rPr>
          <w:rFonts w:ascii="宋体" w:hAnsi="宋体" w:hint="eastAsia"/>
          <w:bCs/>
          <w:sz w:val="24"/>
        </w:rPr>
        <w:t>为C类基金份额前一日基金资产净值</w:t>
      </w:r>
    </w:p>
    <w:p w14:paraId="15F27EE9" w14:textId="77777777" w:rsidR="00C204FE" w:rsidRDefault="008F402D">
      <w:pPr>
        <w:spacing w:line="360" w:lineRule="auto"/>
        <w:ind w:firstLineChars="200" w:firstLine="480"/>
        <w:rPr>
          <w:rFonts w:ascii="宋体" w:hAnsi="宋体"/>
          <w:bCs/>
          <w:sz w:val="24"/>
        </w:rPr>
      </w:pPr>
      <w:r>
        <w:rPr>
          <w:rFonts w:ascii="宋体" w:hAnsi="宋体" w:hint="eastAsia"/>
          <w:bCs/>
          <w:sz w:val="24"/>
        </w:rPr>
        <w:t>销售服务费每日计提，逐日累计至每月月末，按月支付。</w:t>
      </w:r>
      <w:r>
        <w:rPr>
          <w:rFonts w:ascii="宋体" w:hAnsi="宋体" w:hint="eastAsia"/>
          <w:sz w:val="24"/>
        </w:rPr>
        <w:t>由基金托管人根据与基金管理人核对一致的财务数据，自动在月初</w:t>
      </w:r>
      <w:r>
        <w:rPr>
          <w:rFonts w:ascii="宋体" w:hAnsi="宋体"/>
          <w:sz w:val="24"/>
        </w:rPr>
        <w:t>5</w:t>
      </w:r>
      <w:proofErr w:type="gramStart"/>
      <w:r>
        <w:rPr>
          <w:rFonts w:ascii="宋体" w:hAnsi="宋体" w:hint="eastAsia"/>
          <w:sz w:val="24"/>
        </w:rPr>
        <w:t>个</w:t>
      </w:r>
      <w:proofErr w:type="gramEnd"/>
      <w:r>
        <w:rPr>
          <w:rFonts w:ascii="宋体" w:hAnsi="宋体" w:hint="eastAsia"/>
          <w:sz w:val="24"/>
        </w:rPr>
        <w:t>工作日内、按照指定的账户路径支付，基金管理人无需再出具资金划拨指令。费用自动扣划后，基金管理人应进行核对，如发现数据不符，及时联系基金托管人协商解决。若遇法定节假日、休息日</w:t>
      </w:r>
      <w:bookmarkStart w:id="355" w:name="_Hlk177661788"/>
      <w:r>
        <w:rPr>
          <w:rFonts w:ascii="宋体" w:hAnsi="宋体" w:hint="eastAsia"/>
          <w:sz w:val="24"/>
        </w:rPr>
        <w:t>或不可抗力致使无法按时支付的，顺延至最近可支付日支付</w:t>
      </w:r>
      <w:bookmarkEnd w:id="355"/>
      <w:r>
        <w:rPr>
          <w:rFonts w:ascii="宋体" w:hAnsi="宋体" w:hint="eastAsia"/>
          <w:sz w:val="24"/>
        </w:rPr>
        <w:t>。</w:t>
      </w:r>
    </w:p>
    <w:p w14:paraId="12FB6E8A" w14:textId="77777777" w:rsidR="00C204FE" w:rsidRDefault="008F402D">
      <w:pPr>
        <w:spacing w:line="360" w:lineRule="auto"/>
        <w:ind w:firstLineChars="200" w:firstLine="480"/>
        <w:rPr>
          <w:rFonts w:ascii="宋体" w:hAnsi="宋体"/>
          <w:sz w:val="24"/>
        </w:rPr>
      </w:pPr>
      <w:r>
        <w:rPr>
          <w:rFonts w:ascii="宋体" w:hAnsi="宋体"/>
          <w:sz w:val="24"/>
        </w:rPr>
        <w:t>上述“一、基金费用的种类”中第</w:t>
      </w:r>
      <w:r>
        <w:rPr>
          <w:rFonts w:ascii="宋体" w:hAnsi="宋体" w:hint="eastAsia"/>
          <w:bCs/>
          <w:sz w:val="24"/>
        </w:rPr>
        <w:t>4</w:t>
      </w:r>
      <w:r>
        <w:rPr>
          <w:rFonts w:ascii="宋体" w:hAnsi="宋体"/>
          <w:bCs/>
          <w:sz w:val="24"/>
        </w:rPr>
        <w:t>－</w:t>
      </w:r>
      <w:r>
        <w:rPr>
          <w:rFonts w:ascii="宋体" w:hAnsi="宋体" w:hint="eastAsia"/>
          <w:bCs/>
          <w:sz w:val="24"/>
        </w:rPr>
        <w:t>10</w:t>
      </w:r>
      <w:r>
        <w:rPr>
          <w:rFonts w:ascii="宋体" w:hAnsi="宋体"/>
          <w:sz w:val="24"/>
        </w:rPr>
        <w:t>项费用，根据有关法规及相应协议规定，按费用实际支出金额列入当期费用，由基金托管人从基金财产中支付。</w:t>
      </w:r>
    </w:p>
    <w:p w14:paraId="52CC58F5" w14:textId="77777777" w:rsidR="00C204FE" w:rsidRDefault="008F402D">
      <w:pPr>
        <w:spacing w:line="360" w:lineRule="auto"/>
        <w:ind w:firstLineChars="200" w:firstLine="480"/>
        <w:rPr>
          <w:rFonts w:ascii="宋体" w:hAnsi="宋体"/>
          <w:sz w:val="24"/>
        </w:rPr>
      </w:pPr>
      <w:r>
        <w:rPr>
          <w:rFonts w:ascii="宋体" w:hAnsi="宋体"/>
          <w:sz w:val="24"/>
        </w:rPr>
        <w:t>三、不列入基金费用的项目</w:t>
      </w:r>
    </w:p>
    <w:p w14:paraId="047D8B05" w14:textId="77777777" w:rsidR="00C204FE" w:rsidRDefault="008F402D">
      <w:pPr>
        <w:spacing w:line="360" w:lineRule="auto"/>
        <w:ind w:firstLineChars="200" w:firstLine="480"/>
        <w:rPr>
          <w:rFonts w:ascii="宋体" w:hAnsi="宋体"/>
          <w:sz w:val="24"/>
        </w:rPr>
      </w:pPr>
      <w:r>
        <w:rPr>
          <w:rFonts w:ascii="宋体" w:hAnsi="宋体"/>
          <w:sz w:val="24"/>
        </w:rPr>
        <w:t>下列费用不列入基金费用：</w:t>
      </w:r>
    </w:p>
    <w:p w14:paraId="5F4AF463" w14:textId="77777777" w:rsidR="00C204FE" w:rsidRDefault="008F402D">
      <w:pPr>
        <w:spacing w:line="360" w:lineRule="auto"/>
        <w:ind w:firstLineChars="200" w:firstLine="480"/>
        <w:rPr>
          <w:rFonts w:ascii="宋体" w:hAnsi="宋体"/>
          <w:sz w:val="24"/>
        </w:rPr>
      </w:pPr>
      <w:r>
        <w:rPr>
          <w:rFonts w:ascii="宋体" w:hAnsi="宋体"/>
          <w:sz w:val="24"/>
        </w:rPr>
        <w:t>1、基金管理人和基金托管人因未履行或未完全履行义务导致的费用支出或基金财产的损失；</w:t>
      </w:r>
    </w:p>
    <w:p w14:paraId="598E754C" w14:textId="77777777" w:rsidR="00C204FE" w:rsidRDefault="008F402D">
      <w:pPr>
        <w:spacing w:line="360" w:lineRule="auto"/>
        <w:ind w:firstLineChars="200" w:firstLine="480"/>
        <w:rPr>
          <w:rFonts w:ascii="宋体" w:hAnsi="宋体"/>
          <w:sz w:val="24"/>
        </w:rPr>
      </w:pPr>
      <w:r>
        <w:rPr>
          <w:rFonts w:ascii="宋体" w:hAnsi="宋体"/>
          <w:sz w:val="24"/>
        </w:rPr>
        <w:t>2、基金管理人和基金托管人处理与基金运作无关的事项发生的费用；</w:t>
      </w:r>
    </w:p>
    <w:p w14:paraId="4936BDB3" w14:textId="77777777" w:rsidR="00C204FE" w:rsidRDefault="008F402D">
      <w:pPr>
        <w:spacing w:line="360" w:lineRule="auto"/>
        <w:ind w:firstLineChars="200" w:firstLine="480"/>
        <w:rPr>
          <w:rFonts w:ascii="宋体" w:hAnsi="宋体"/>
          <w:sz w:val="24"/>
        </w:rPr>
      </w:pPr>
      <w:r>
        <w:rPr>
          <w:rFonts w:ascii="宋体" w:hAnsi="宋体"/>
          <w:sz w:val="24"/>
        </w:rPr>
        <w:lastRenderedPageBreak/>
        <w:t>3、《基金合同》生效前的相关费用；</w:t>
      </w:r>
    </w:p>
    <w:p w14:paraId="541854BE" w14:textId="77777777" w:rsidR="00C204FE" w:rsidRDefault="008F402D">
      <w:pPr>
        <w:spacing w:line="360" w:lineRule="auto"/>
        <w:ind w:firstLineChars="200" w:firstLine="480"/>
        <w:rPr>
          <w:rFonts w:ascii="宋体" w:hAnsi="宋体"/>
          <w:bCs/>
          <w:sz w:val="24"/>
        </w:rPr>
      </w:pPr>
      <w:r>
        <w:rPr>
          <w:rFonts w:ascii="宋体" w:hAnsi="宋体" w:hint="eastAsia"/>
          <w:bCs/>
          <w:sz w:val="24"/>
        </w:rPr>
        <w:t>4、标的指数许可使用费。</w:t>
      </w:r>
      <w:bookmarkStart w:id="356" w:name="_Hlk177661721"/>
      <w:r>
        <w:rPr>
          <w:rFonts w:ascii="宋体" w:hAnsi="宋体" w:hint="eastAsia"/>
          <w:bCs/>
          <w:sz w:val="24"/>
        </w:rPr>
        <w:t>标的指数许可使用费由基金管理人承担，不从基金财产中列支</w:t>
      </w:r>
      <w:bookmarkEnd w:id="356"/>
      <w:r>
        <w:rPr>
          <w:rFonts w:ascii="宋体" w:hAnsi="宋体" w:hint="eastAsia"/>
          <w:bCs/>
          <w:sz w:val="24"/>
        </w:rPr>
        <w:t>；</w:t>
      </w:r>
    </w:p>
    <w:p w14:paraId="4477D943" w14:textId="77777777" w:rsidR="00C204FE" w:rsidRDefault="008F402D">
      <w:pPr>
        <w:spacing w:line="360" w:lineRule="auto"/>
        <w:ind w:firstLineChars="200" w:firstLine="480"/>
        <w:rPr>
          <w:rFonts w:ascii="宋体" w:hAnsi="宋体"/>
          <w:sz w:val="24"/>
        </w:rPr>
      </w:pPr>
      <w:r>
        <w:rPr>
          <w:rFonts w:ascii="宋体" w:hAnsi="宋体"/>
          <w:bCs/>
          <w:sz w:val="24"/>
        </w:rPr>
        <w:t>5</w:t>
      </w:r>
      <w:r>
        <w:rPr>
          <w:rFonts w:ascii="宋体" w:hAnsi="宋体"/>
          <w:sz w:val="24"/>
        </w:rPr>
        <w:t>、其他根据相关法律法规及中国证监会的有关规定不得列入基金费用的项目。</w:t>
      </w:r>
      <w:bookmarkStart w:id="357" w:name="_Hlt88827255"/>
      <w:bookmarkEnd w:id="357"/>
    </w:p>
    <w:p w14:paraId="44D6A9D2" w14:textId="77777777" w:rsidR="00C204FE" w:rsidRDefault="008F402D">
      <w:pPr>
        <w:spacing w:line="360" w:lineRule="auto"/>
        <w:ind w:firstLineChars="200" w:firstLine="480"/>
        <w:rPr>
          <w:rFonts w:ascii="宋体" w:hAnsi="宋体"/>
          <w:bCs/>
          <w:sz w:val="24"/>
        </w:rPr>
      </w:pPr>
      <w:r>
        <w:rPr>
          <w:rFonts w:ascii="宋体" w:hAnsi="宋体" w:hint="eastAsia"/>
          <w:sz w:val="24"/>
        </w:rPr>
        <w:t>四、</w:t>
      </w:r>
      <w:r>
        <w:rPr>
          <w:rFonts w:ascii="宋体" w:hAnsi="宋体" w:hint="eastAsia"/>
          <w:bCs/>
          <w:sz w:val="24"/>
        </w:rPr>
        <w:t>实施</w:t>
      </w:r>
      <w:proofErr w:type="gramStart"/>
      <w:r>
        <w:rPr>
          <w:rFonts w:ascii="宋体" w:hAnsi="宋体" w:hint="eastAsia"/>
          <w:bCs/>
          <w:sz w:val="24"/>
        </w:rPr>
        <w:t>侧袋机制</w:t>
      </w:r>
      <w:proofErr w:type="gramEnd"/>
      <w:r>
        <w:rPr>
          <w:rFonts w:ascii="宋体" w:hAnsi="宋体" w:hint="eastAsia"/>
          <w:bCs/>
          <w:sz w:val="24"/>
        </w:rPr>
        <w:t>期间的基金费用</w:t>
      </w:r>
    </w:p>
    <w:p w14:paraId="7A3DA5E4"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与侧袋账户</w:t>
      </w:r>
      <w:proofErr w:type="gramEnd"/>
      <w:r>
        <w:rPr>
          <w:rFonts w:ascii="宋体" w:hAnsi="宋体" w:hint="eastAsia"/>
          <w:bCs/>
          <w:sz w:val="24"/>
        </w:rPr>
        <w:t>有关的费用可以</w:t>
      </w:r>
      <w:proofErr w:type="gramStart"/>
      <w:r>
        <w:rPr>
          <w:rFonts w:ascii="宋体" w:hAnsi="宋体" w:hint="eastAsia"/>
          <w:bCs/>
          <w:sz w:val="24"/>
        </w:rPr>
        <w:t>从侧袋账户</w:t>
      </w:r>
      <w:proofErr w:type="gramEnd"/>
      <w:r>
        <w:rPr>
          <w:rFonts w:ascii="宋体" w:hAnsi="宋体" w:hint="eastAsia"/>
          <w:bCs/>
          <w:sz w:val="24"/>
        </w:rPr>
        <w:t>中列支，但应</w:t>
      </w:r>
      <w:proofErr w:type="gramStart"/>
      <w:r>
        <w:rPr>
          <w:rFonts w:ascii="宋体" w:hAnsi="宋体" w:hint="eastAsia"/>
          <w:bCs/>
          <w:sz w:val="24"/>
        </w:rPr>
        <w:t>待侧袋</w:t>
      </w:r>
      <w:proofErr w:type="gramEnd"/>
      <w:r>
        <w:rPr>
          <w:rFonts w:ascii="宋体" w:hAnsi="宋体" w:hint="eastAsia"/>
          <w:bCs/>
          <w:sz w:val="24"/>
        </w:rPr>
        <w:t>账户资产变现后方可列支，有关费用可酌情收取或减免，但不得收取管理费，详见招募说明书的规定。</w:t>
      </w:r>
    </w:p>
    <w:p w14:paraId="2A121C68" w14:textId="77777777" w:rsidR="00C204FE" w:rsidRDefault="008F402D">
      <w:pPr>
        <w:spacing w:line="360" w:lineRule="auto"/>
        <w:ind w:firstLineChars="200" w:firstLine="480"/>
        <w:rPr>
          <w:rFonts w:ascii="宋体" w:hAnsi="宋体"/>
          <w:sz w:val="24"/>
        </w:rPr>
      </w:pPr>
      <w:r>
        <w:rPr>
          <w:rFonts w:ascii="宋体" w:hAnsi="宋体" w:hint="eastAsia"/>
          <w:bCs/>
          <w:sz w:val="24"/>
        </w:rPr>
        <w:t>五</w:t>
      </w:r>
      <w:r>
        <w:rPr>
          <w:rFonts w:ascii="宋体" w:hAnsi="宋体"/>
          <w:bCs/>
          <w:sz w:val="24"/>
        </w:rPr>
        <w:t>、</w:t>
      </w:r>
      <w:r>
        <w:rPr>
          <w:rFonts w:ascii="宋体" w:hAnsi="宋体"/>
          <w:sz w:val="24"/>
        </w:rPr>
        <w:t>基金税收</w:t>
      </w:r>
    </w:p>
    <w:p w14:paraId="13D88FEF" w14:textId="77777777" w:rsidR="00C204FE" w:rsidRDefault="008F402D">
      <w:pPr>
        <w:spacing w:line="360" w:lineRule="auto"/>
        <w:ind w:firstLineChars="200" w:firstLine="480"/>
        <w:rPr>
          <w:rFonts w:ascii="宋体" w:hAnsi="宋体"/>
          <w:sz w:val="24"/>
        </w:rPr>
      </w:pPr>
      <w:r>
        <w:rPr>
          <w:rFonts w:ascii="宋体" w:hAnsi="宋体"/>
          <w:sz w:val="24"/>
        </w:rPr>
        <w:t>本基金运作过程中涉及的各纳税主体，其纳税义务按国家税收法律、法规执行。</w:t>
      </w:r>
      <w:r>
        <w:rPr>
          <w:rFonts w:ascii="宋体" w:hAnsi="宋体" w:hint="eastAsia"/>
          <w:sz w:val="24"/>
        </w:rPr>
        <w:t>基金财产投资的相关税收，由基金份额持有人承担，基金管理人或者其他扣缴义务人按照国家有关税收征收的规定代扣代缴。</w:t>
      </w:r>
    </w:p>
    <w:p w14:paraId="7616889B" w14:textId="77777777" w:rsidR="00C204FE" w:rsidRDefault="008F402D">
      <w:pPr>
        <w:pStyle w:val="1"/>
        <w:spacing w:before="0" w:after="0"/>
        <w:jc w:val="center"/>
        <w:rPr>
          <w:rFonts w:hAnsi="宋体"/>
          <w:b w:val="0"/>
          <w:bCs/>
          <w:color w:val="auto"/>
          <w:sz w:val="30"/>
        </w:rPr>
      </w:pPr>
      <w:bookmarkStart w:id="358" w:name="_Toc92662707"/>
      <w:bookmarkStart w:id="359" w:name="_Toc93226149"/>
      <w:bookmarkStart w:id="360" w:name="_Toc128310499"/>
      <w:bookmarkStart w:id="361" w:name="_Toc141703896"/>
      <w:bookmarkStart w:id="362" w:name="_Toc139991746"/>
      <w:bookmarkStart w:id="363" w:name="_Toc22552"/>
      <w:r>
        <w:rPr>
          <w:rFonts w:hAnsi="宋体"/>
          <w:b w:val="0"/>
          <w:bCs/>
          <w:color w:val="auto"/>
          <w:sz w:val="30"/>
        </w:rPr>
        <w:br w:type="page"/>
      </w:r>
      <w:bookmarkStart w:id="364" w:name="_Toc12761"/>
      <w:bookmarkStart w:id="365" w:name="_Toc3656"/>
      <w:bookmarkStart w:id="366" w:name="_Toc20052"/>
      <w:bookmarkStart w:id="367" w:name="_Toc15525"/>
      <w:bookmarkStart w:id="368" w:name="_Toc19558"/>
      <w:bookmarkStart w:id="369" w:name="_Toc178"/>
      <w:bookmarkStart w:id="370" w:name="_Toc25883"/>
      <w:bookmarkStart w:id="371" w:name="_Toc1617"/>
      <w:bookmarkStart w:id="372" w:name="_Toc15351"/>
      <w:bookmarkStart w:id="373" w:name="_Toc21829"/>
    </w:p>
    <w:p w14:paraId="598398C5" w14:textId="77777777" w:rsidR="00C204FE" w:rsidRDefault="008F402D">
      <w:pPr>
        <w:pStyle w:val="1"/>
        <w:spacing w:before="0" w:after="0"/>
        <w:jc w:val="center"/>
        <w:rPr>
          <w:rFonts w:hAnsi="宋体"/>
        </w:rPr>
      </w:pPr>
      <w:bookmarkStart w:id="374" w:name="_Toc76734785"/>
      <w:r>
        <w:rPr>
          <w:rFonts w:hAnsi="宋体"/>
          <w:color w:val="auto"/>
          <w:sz w:val="30"/>
        </w:rPr>
        <w:lastRenderedPageBreak/>
        <w:t>第</w:t>
      </w:r>
      <w:r>
        <w:rPr>
          <w:rFonts w:hAnsi="宋体" w:hint="eastAsia"/>
          <w:color w:val="auto"/>
          <w:sz w:val="30"/>
        </w:rPr>
        <w:t>十六</w:t>
      </w:r>
      <w:r>
        <w:rPr>
          <w:rFonts w:hAnsi="宋体"/>
          <w:color w:val="auto"/>
          <w:sz w:val="30"/>
        </w:rPr>
        <w:t>部分  基金</w:t>
      </w:r>
      <w:bookmarkEnd w:id="358"/>
      <w:bookmarkEnd w:id="359"/>
      <w:r>
        <w:rPr>
          <w:rFonts w:hAnsi="宋体"/>
          <w:color w:val="auto"/>
          <w:sz w:val="30"/>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8889E27" w14:textId="77777777" w:rsidR="00C204FE" w:rsidRDefault="008F402D">
      <w:pPr>
        <w:spacing w:line="360" w:lineRule="auto"/>
        <w:ind w:firstLineChars="225" w:firstLine="540"/>
        <w:rPr>
          <w:rFonts w:ascii="宋体" w:hAnsi="宋体"/>
          <w:sz w:val="24"/>
        </w:rPr>
      </w:pPr>
      <w:r>
        <w:rPr>
          <w:rFonts w:ascii="宋体" w:hAnsi="宋体" w:hint="eastAsia"/>
          <w:sz w:val="24"/>
        </w:rPr>
        <w:t>一、基金利润的构成</w:t>
      </w:r>
    </w:p>
    <w:p w14:paraId="1C27F6D1" w14:textId="77777777" w:rsidR="00C204FE" w:rsidRDefault="008F402D">
      <w:pPr>
        <w:spacing w:line="360" w:lineRule="auto"/>
        <w:ind w:firstLineChars="225" w:firstLine="54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4346FB1" w14:textId="77777777" w:rsidR="00C204FE" w:rsidRDefault="008F402D">
      <w:pPr>
        <w:spacing w:line="360" w:lineRule="auto"/>
        <w:ind w:firstLineChars="225" w:firstLine="540"/>
        <w:rPr>
          <w:rFonts w:ascii="宋体" w:hAnsi="宋体"/>
          <w:sz w:val="24"/>
        </w:rPr>
      </w:pPr>
      <w:r>
        <w:rPr>
          <w:rFonts w:ascii="宋体" w:hAnsi="宋体" w:hint="eastAsia"/>
          <w:sz w:val="24"/>
        </w:rPr>
        <w:t>二、基金可供分配利润</w:t>
      </w:r>
    </w:p>
    <w:p w14:paraId="2AADA2E2" w14:textId="77777777" w:rsidR="00C204FE" w:rsidRDefault="008F402D">
      <w:pPr>
        <w:spacing w:line="360" w:lineRule="auto"/>
        <w:ind w:firstLineChars="225" w:firstLine="54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624E79D0" w14:textId="77777777" w:rsidR="00C204FE" w:rsidRDefault="008F402D">
      <w:pPr>
        <w:spacing w:line="360" w:lineRule="auto"/>
        <w:ind w:firstLineChars="225" w:firstLine="540"/>
        <w:rPr>
          <w:rFonts w:ascii="宋体" w:hAnsi="宋体"/>
          <w:sz w:val="24"/>
        </w:rPr>
      </w:pPr>
      <w:r>
        <w:rPr>
          <w:rFonts w:ascii="宋体" w:hAnsi="宋体" w:hint="eastAsia"/>
          <w:sz w:val="24"/>
        </w:rPr>
        <w:t>三、基金收益分配原则</w:t>
      </w:r>
    </w:p>
    <w:p w14:paraId="6A81DF4D" w14:textId="37BA66C3" w:rsidR="00C204FE" w:rsidRDefault="005E176D">
      <w:pPr>
        <w:spacing w:line="360" w:lineRule="auto"/>
        <w:ind w:firstLineChars="225" w:firstLine="540"/>
        <w:rPr>
          <w:rFonts w:ascii="宋体" w:hAnsi="宋体"/>
          <w:sz w:val="24"/>
        </w:rPr>
      </w:pPr>
      <w:r>
        <w:rPr>
          <w:rFonts w:ascii="宋体" w:hAnsi="宋体"/>
          <w:sz w:val="24"/>
        </w:rPr>
        <w:t>1</w:t>
      </w:r>
      <w:r w:rsidR="008F402D">
        <w:rPr>
          <w:rFonts w:ascii="宋体" w:hAnsi="宋体" w:hint="eastAsia"/>
          <w:sz w:val="24"/>
        </w:rPr>
        <w:t>、本基金收益分配方式分两种：现金分红与红利再投资</w:t>
      </w:r>
      <w:r w:rsidR="008F402D">
        <w:rPr>
          <w:rFonts w:ascii="宋体" w:hAnsi="宋体" w:hint="eastAsia"/>
          <w:bCs/>
          <w:sz w:val="24"/>
        </w:rPr>
        <w:t>。</w:t>
      </w:r>
      <w:r w:rsidR="008F402D">
        <w:rPr>
          <w:rFonts w:ascii="宋体" w:hAnsi="宋体" w:hint="eastAsia"/>
          <w:sz w:val="24"/>
        </w:rPr>
        <w:t>投资者可选择现金红利或将现金红利自动转为</w:t>
      </w:r>
      <w:r w:rsidR="008F402D">
        <w:rPr>
          <w:rFonts w:ascii="宋体" w:hAnsi="宋体" w:hint="eastAsia"/>
          <w:bCs/>
          <w:sz w:val="24"/>
        </w:rPr>
        <w:t>相应类别的</w:t>
      </w:r>
      <w:r w:rsidR="008F402D">
        <w:rPr>
          <w:rFonts w:ascii="宋体" w:hAnsi="宋体" w:hint="eastAsia"/>
          <w:sz w:val="24"/>
        </w:rPr>
        <w:t>基金份额进行再投资；若投资者不选择，本基金默认的收益分配方式是现金分红；</w:t>
      </w:r>
    </w:p>
    <w:p w14:paraId="13607C18" w14:textId="05052255" w:rsidR="00C204FE" w:rsidRDefault="005E176D">
      <w:pPr>
        <w:spacing w:line="360" w:lineRule="auto"/>
        <w:ind w:firstLineChars="225" w:firstLine="540"/>
        <w:rPr>
          <w:rFonts w:ascii="宋体" w:hAnsi="宋体"/>
          <w:sz w:val="24"/>
        </w:rPr>
      </w:pPr>
      <w:r>
        <w:rPr>
          <w:rFonts w:ascii="宋体" w:hAnsi="宋体"/>
          <w:sz w:val="24"/>
        </w:rPr>
        <w:t>2</w:t>
      </w:r>
      <w:r w:rsidR="008F402D">
        <w:rPr>
          <w:rFonts w:ascii="宋体" w:hAnsi="宋体" w:hint="eastAsia"/>
          <w:sz w:val="24"/>
        </w:rPr>
        <w:t>、</w:t>
      </w:r>
      <w:r w:rsidR="008F402D">
        <w:rPr>
          <w:rFonts w:ascii="宋体" w:hAnsi="宋体" w:hint="eastAsia"/>
          <w:bCs/>
          <w:sz w:val="24"/>
        </w:rPr>
        <w:t>本</w:t>
      </w:r>
      <w:r w:rsidR="008F402D">
        <w:rPr>
          <w:rFonts w:ascii="宋体" w:hAnsi="宋体" w:hint="eastAsia"/>
          <w:sz w:val="24"/>
        </w:rPr>
        <w:t>基金</w:t>
      </w:r>
      <w:r w:rsidR="008F402D">
        <w:rPr>
          <w:rFonts w:ascii="宋体" w:hAnsi="宋体" w:hint="eastAsia"/>
          <w:bCs/>
          <w:sz w:val="24"/>
        </w:rPr>
        <w:t>同一类别的</w:t>
      </w:r>
      <w:r w:rsidR="008F402D">
        <w:rPr>
          <w:rFonts w:ascii="宋体" w:hAnsi="宋体" w:hint="eastAsia"/>
          <w:sz w:val="24"/>
        </w:rPr>
        <w:t>每一基金份额享有同等分配权</w:t>
      </w:r>
      <w:r w:rsidR="008F402D">
        <w:rPr>
          <w:rFonts w:ascii="宋体" w:hAnsi="宋体" w:hint="eastAsia"/>
          <w:bCs/>
          <w:sz w:val="24"/>
        </w:rPr>
        <w:t>，但由于本基金A类基金份额不收取销售服务费，而C类基金份额收取销售服务费，各基金份额类别对应的可供分配利润将有所不同</w:t>
      </w:r>
      <w:r w:rsidR="008F402D">
        <w:rPr>
          <w:rFonts w:ascii="宋体" w:hAnsi="宋体" w:hint="eastAsia"/>
          <w:sz w:val="24"/>
        </w:rPr>
        <w:t>；</w:t>
      </w:r>
    </w:p>
    <w:p w14:paraId="4944EC5A" w14:textId="74802A96" w:rsidR="005E176D" w:rsidRPr="005E176D" w:rsidRDefault="005E176D" w:rsidP="005E176D">
      <w:pPr>
        <w:spacing w:line="360" w:lineRule="auto"/>
        <w:ind w:firstLineChars="225" w:firstLine="540"/>
        <w:rPr>
          <w:rFonts w:ascii="宋体" w:hAnsi="宋体"/>
          <w:sz w:val="24"/>
        </w:rPr>
      </w:pPr>
      <w:r>
        <w:rPr>
          <w:rFonts w:ascii="宋体" w:hAnsi="宋体"/>
          <w:sz w:val="24"/>
        </w:rPr>
        <w:t>3</w:t>
      </w:r>
      <w:r w:rsidRPr="005E176D">
        <w:rPr>
          <w:rFonts w:ascii="宋体" w:hAnsi="宋体" w:hint="eastAsia"/>
          <w:sz w:val="24"/>
        </w:rPr>
        <w:t>、在符合以下有关基金分红条件的情形下，基金管理人可以根据实际情况进行收益分配，具体分配方案以届时的公告为准：</w:t>
      </w:r>
    </w:p>
    <w:p w14:paraId="742C20EB" w14:textId="51DAC516" w:rsidR="005E176D" w:rsidRPr="005E176D" w:rsidRDefault="005E176D" w:rsidP="005E176D">
      <w:pPr>
        <w:spacing w:line="360" w:lineRule="auto"/>
        <w:ind w:firstLineChars="225" w:firstLine="540"/>
        <w:rPr>
          <w:rFonts w:ascii="宋体" w:hAnsi="宋体"/>
          <w:sz w:val="24"/>
        </w:rPr>
      </w:pPr>
      <w:r w:rsidRPr="005E176D">
        <w:rPr>
          <w:rFonts w:ascii="宋体" w:hAnsi="宋体" w:hint="eastAsia"/>
          <w:sz w:val="24"/>
        </w:rPr>
        <w:t>（1）本基金分别于每年一月、四月、七月、十月最后一个交易日对基金相对业绩比较基准的超额收益率以及基金的可供分配利润进行评价，</w:t>
      </w:r>
      <w:r w:rsidR="004F54F9">
        <w:rPr>
          <w:rFonts w:ascii="宋体" w:hAnsi="宋体" w:hint="eastAsia"/>
          <w:sz w:val="24"/>
        </w:rPr>
        <w:t>收益</w:t>
      </w:r>
      <w:proofErr w:type="gramStart"/>
      <w:r w:rsidRPr="005E176D">
        <w:rPr>
          <w:rFonts w:ascii="宋体" w:hAnsi="宋体" w:hint="eastAsia"/>
          <w:sz w:val="24"/>
        </w:rPr>
        <w:t>评价日核定</w:t>
      </w:r>
      <w:proofErr w:type="gramEnd"/>
      <w:r w:rsidRPr="005E176D">
        <w:rPr>
          <w:rFonts w:ascii="宋体" w:hAnsi="宋体" w:hint="eastAsia"/>
          <w:sz w:val="24"/>
        </w:rPr>
        <w:t>的基金累计报酬率超过业绩比较基准同期累计报酬</w:t>
      </w:r>
      <w:proofErr w:type="gramStart"/>
      <w:r w:rsidRPr="005E176D">
        <w:rPr>
          <w:rFonts w:ascii="宋体" w:hAnsi="宋体" w:hint="eastAsia"/>
          <w:sz w:val="24"/>
        </w:rPr>
        <w:t>率</w:t>
      </w:r>
      <w:r w:rsidR="00C11FB8">
        <w:rPr>
          <w:rFonts w:ascii="宋体" w:hAnsi="宋体"/>
          <w:sz w:val="24"/>
        </w:rPr>
        <w:t>或者</w:t>
      </w:r>
      <w:proofErr w:type="gramEnd"/>
      <w:r w:rsidRPr="005E176D">
        <w:rPr>
          <w:rFonts w:ascii="宋体" w:hAnsi="宋体" w:hint="eastAsia"/>
          <w:sz w:val="24"/>
        </w:rPr>
        <w:t>基金可供分配利润金额大于</w:t>
      </w:r>
      <w:r>
        <w:rPr>
          <w:rFonts w:ascii="宋体" w:hAnsi="宋体" w:hint="eastAsia"/>
          <w:sz w:val="24"/>
        </w:rPr>
        <w:t>0</w:t>
      </w:r>
      <w:r w:rsidRPr="005E176D">
        <w:rPr>
          <w:rFonts w:ascii="宋体" w:hAnsi="宋体" w:hint="eastAsia"/>
          <w:sz w:val="24"/>
        </w:rPr>
        <w:t>元时，基金管理人可进行收益分配，累计报酬率计算方式详见招募说明书；</w:t>
      </w:r>
    </w:p>
    <w:p w14:paraId="04B23BCA" w14:textId="04FD5254" w:rsidR="005E176D" w:rsidRDefault="005E176D" w:rsidP="005E176D">
      <w:pPr>
        <w:spacing w:line="360" w:lineRule="auto"/>
        <w:ind w:firstLineChars="225" w:firstLine="540"/>
        <w:rPr>
          <w:rFonts w:ascii="宋体" w:hAnsi="宋体"/>
          <w:sz w:val="24"/>
        </w:rPr>
      </w:pPr>
      <w:r w:rsidRPr="005E176D">
        <w:rPr>
          <w:rFonts w:ascii="宋体" w:hAnsi="宋体" w:hint="eastAsia"/>
          <w:sz w:val="24"/>
        </w:rPr>
        <w:t>（2）当基金收益分配根据基金相对业绩比较基准的超额收益率决定时，基于本基金的特点，本基金收益分配无需以弥补亏损为前提，收益分配后</w:t>
      </w:r>
      <w:r w:rsidR="004F54F9">
        <w:rPr>
          <w:rFonts w:ascii="宋体" w:hAnsi="宋体" w:hint="eastAsia"/>
          <w:sz w:val="24"/>
        </w:rPr>
        <w:t>各类</w:t>
      </w:r>
      <w:r w:rsidRPr="005E176D">
        <w:rPr>
          <w:rFonts w:ascii="宋体" w:hAnsi="宋体" w:hint="eastAsia"/>
          <w:sz w:val="24"/>
        </w:rPr>
        <w:t>基金份额净值有可能低于面值；当基金收益分配根据基金可供分配利润金额决定时，本基金收益分配后</w:t>
      </w:r>
      <w:r w:rsidR="004F54F9">
        <w:rPr>
          <w:rFonts w:ascii="宋体" w:hAnsi="宋体" w:hint="eastAsia"/>
          <w:sz w:val="24"/>
        </w:rPr>
        <w:t>各类</w:t>
      </w:r>
      <w:r w:rsidRPr="005E176D">
        <w:rPr>
          <w:rFonts w:ascii="宋体" w:hAnsi="宋体" w:hint="eastAsia"/>
          <w:sz w:val="24"/>
        </w:rPr>
        <w:t>基金份额净值不能低于面值，即基金收益分配基准日的</w:t>
      </w:r>
      <w:r w:rsidR="004F54F9">
        <w:rPr>
          <w:rFonts w:ascii="宋体" w:hAnsi="宋体" w:hint="eastAsia"/>
          <w:sz w:val="24"/>
        </w:rPr>
        <w:t>各类</w:t>
      </w:r>
      <w:r w:rsidRPr="005E176D">
        <w:rPr>
          <w:rFonts w:ascii="宋体" w:hAnsi="宋体" w:hint="eastAsia"/>
          <w:sz w:val="24"/>
        </w:rPr>
        <w:t>基金份额净值减去每单位</w:t>
      </w:r>
      <w:r w:rsidR="004F54F9">
        <w:rPr>
          <w:rFonts w:ascii="宋体" w:hAnsi="宋体" w:hint="eastAsia"/>
          <w:sz w:val="24"/>
        </w:rPr>
        <w:t>该类</w:t>
      </w:r>
      <w:r w:rsidRPr="005E176D">
        <w:rPr>
          <w:rFonts w:ascii="宋体" w:hAnsi="宋体" w:hint="eastAsia"/>
          <w:sz w:val="24"/>
        </w:rPr>
        <w:t>基金份额收益分配金额后不能低于面值；</w:t>
      </w:r>
    </w:p>
    <w:p w14:paraId="73EEB952" w14:textId="0A0F1CA4" w:rsidR="005E176D" w:rsidRPr="005E176D" w:rsidRDefault="005E176D" w:rsidP="005E176D">
      <w:pPr>
        <w:spacing w:line="360" w:lineRule="auto"/>
        <w:ind w:firstLineChars="225" w:firstLine="540"/>
        <w:rPr>
          <w:rFonts w:ascii="宋体" w:hAnsi="宋体"/>
          <w:bCs/>
          <w:sz w:val="24"/>
        </w:rPr>
      </w:pPr>
      <w:r>
        <w:rPr>
          <w:rFonts w:ascii="宋体" w:hAnsi="宋体"/>
          <w:sz w:val="24"/>
        </w:rPr>
        <w:t>4</w:t>
      </w:r>
      <w:r>
        <w:rPr>
          <w:rFonts w:ascii="宋体" w:hAnsi="宋体" w:hint="eastAsia"/>
          <w:sz w:val="24"/>
        </w:rPr>
        <w:t>、在符合</w:t>
      </w:r>
      <w:r w:rsidR="00931734">
        <w:rPr>
          <w:rFonts w:ascii="宋体" w:hAnsi="宋体" w:hint="eastAsia"/>
          <w:sz w:val="24"/>
        </w:rPr>
        <w:t>上述</w:t>
      </w:r>
      <w:r>
        <w:rPr>
          <w:rFonts w:ascii="宋体" w:hAnsi="宋体" w:hint="eastAsia"/>
          <w:sz w:val="24"/>
        </w:rPr>
        <w:t>基金分红条件的前提下，</w:t>
      </w:r>
      <w:r>
        <w:rPr>
          <w:rFonts w:ascii="宋体" w:hAnsi="宋体" w:hint="eastAsia"/>
          <w:bCs/>
          <w:sz w:val="24"/>
        </w:rPr>
        <w:t>本基金管理人可以</w:t>
      </w:r>
      <w:r>
        <w:rPr>
          <w:rFonts w:ascii="宋体" w:hAnsi="宋体" w:hint="eastAsia"/>
          <w:sz w:val="24"/>
        </w:rPr>
        <w:t>根据</w:t>
      </w:r>
      <w:r>
        <w:rPr>
          <w:rFonts w:ascii="宋体" w:hAnsi="宋体" w:hint="eastAsia"/>
          <w:bCs/>
          <w:sz w:val="24"/>
        </w:rPr>
        <w:t>实际情况每季度进行1次</w:t>
      </w:r>
      <w:r>
        <w:rPr>
          <w:rFonts w:ascii="宋体" w:hAnsi="宋体" w:hint="eastAsia"/>
          <w:sz w:val="24"/>
        </w:rPr>
        <w:t>收益分配，若《基金合同》生效不满3个月可不进行收益分配；</w:t>
      </w:r>
    </w:p>
    <w:p w14:paraId="77856681" w14:textId="00CA69FE" w:rsidR="00C204FE" w:rsidRDefault="005E176D">
      <w:pPr>
        <w:spacing w:line="360" w:lineRule="auto"/>
        <w:ind w:firstLineChars="225" w:firstLine="540"/>
        <w:rPr>
          <w:rFonts w:ascii="宋体" w:hAnsi="宋体"/>
          <w:sz w:val="24"/>
        </w:rPr>
      </w:pPr>
      <w:r>
        <w:rPr>
          <w:rFonts w:ascii="宋体" w:hAnsi="宋体"/>
          <w:bCs/>
          <w:sz w:val="24"/>
        </w:rPr>
        <w:t>5</w:t>
      </w:r>
      <w:r w:rsidR="008F402D">
        <w:rPr>
          <w:rFonts w:ascii="宋体" w:hAnsi="宋体" w:hint="eastAsia"/>
          <w:sz w:val="24"/>
        </w:rPr>
        <w:t>、法律法规或监管机关另有规定的，从其规定。</w:t>
      </w:r>
    </w:p>
    <w:p w14:paraId="5A601457" w14:textId="70FB7DCB" w:rsidR="004275A3" w:rsidRDefault="004275A3">
      <w:pPr>
        <w:spacing w:line="360" w:lineRule="auto"/>
        <w:ind w:firstLineChars="225" w:firstLine="540"/>
        <w:rPr>
          <w:rFonts w:ascii="宋体" w:hAnsi="宋体"/>
          <w:sz w:val="24"/>
        </w:rPr>
      </w:pPr>
      <w:r w:rsidRPr="004275A3">
        <w:rPr>
          <w:rFonts w:ascii="宋体" w:hAnsi="宋体" w:hint="eastAsia"/>
          <w:sz w:val="24"/>
        </w:rPr>
        <w:lastRenderedPageBreak/>
        <w:t>在不违反法律法规、基金合同的约定以及对基金份额持有人利益无实质性不利影响的情况下，经</w:t>
      </w:r>
      <w:r w:rsidR="0029763A">
        <w:rPr>
          <w:rFonts w:ascii="宋体" w:hAnsi="宋体" w:hint="eastAsia"/>
          <w:sz w:val="24"/>
        </w:rPr>
        <w:t>与基金托管人协商一致并</w:t>
      </w:r>
      <w:r w:rsidRPr="004275A3">
        <w:rPr>
          <w:rFonts w:ascii="宋体" w:hAnsi="宋体" w:hint="eastAsia"/>
          <w:sz w:val="24"/>
        </w:rPr>
        <w:t>履行适当程序，基金管理人可调整基金收益的分配原则和支付方式，但应于变更实施日前在规定媒介上公告。</w:t>
      </w:r>
    </w:p>
    <w:p w14:paraId="53BA4F22" w14:textId="77777777" w:rsidR="00C204FE" w:rsidRDefault="008F402D">
      <w:pPr>
        <w:spacing w:line="360" w:lineRule="auto"/>
        <w:ind w:firstLineChars="225" w:firstLine="540"/>
        <w:rPr>
          <w:rFonts w:ascii="宋体" w:hAnsi="宋体"/>
          <w:sz w:val="24"/>
        </w:rPr>
      </w:pPr>
      <w:r>
        <w:rPr>
          <w:rFonts w:ascii="宋体" w:hAnsi="宋体" w:hint="eastAsia"/>
          <w:sz w:val="24"/>
        </w:rPr>
        <w:t>四、收益分配方案</w:t>
      </w:r>
    </w:p>
    <w:p w14:paraId="2D7AB753" w14:textId="7050E167" w:rsidR="00C204FE" w:rsidRDefault="008F402D">
      <w:pPr>
        <w:spacing w:line="360" w:lineRule="auto"/>
        <w:ind w:firstLineChars="225" w:firstLine="540"/>
        <w:rPr>
          <w:rFonts w:ascii="宋体" w:hAnsi="宋体"/>
          <w:sz w:val="24"/>
        </w:rPr>
      </w:pPr>
      <w:r>
        <w:rPr>
          <w:rFonts w:ascii="宋体" w:hAnsi="宋体" w:hint="eastAsia"/>
          <w:sz w:val="24"/>
        </w:rPr>
        <w:t>基金收益分配方案中应载明截</w:t>
      </w:r>
      <w:r w:rsidR="00617757">
        <w:rPr>
          <w:rFonts w:ascii="宋体" w:hAnsi="宋体" w:hint="eastAsia"/>
          <w:sz w:val="24"/>
        </w:rPr>
        <w:t>至</w:t>
      </w:r>
      <w:r>
        <w:rPr>
          <w:rFonts w:ascii="宋体" w:hAnsi="宋体" w:hint="eastAsia"/>
          <w:sz w:val="24"/>
        </w:rPr>
        <w:t>收益分配基准日的可供分配利润、基金收益分配对象、分配时间、分配数额及比例、分配方式等内容。</w:t>
      </w:r>
    </w:p>
    <w:p w14:paraId="57D7BB2D" w14:textId="77777777" w:rsidR="00C204FE" w:rsidRDefault="008F402D">
      <w:pPr>
        <w:spacing w:line="360" w:lineRule="auto"/>
        <w:ind w:firstLineChars="225" w:firstLine="540"/>
        <w:rPr>
          <w:rFonts w:ascii="宋体" w:hAnsi="宋体"/>
          <w:sz w:val="24"/>
        </w:rPr>
      </w:pPr>
      <w:r>
        <w:rPr>
          <w:rFonts w:ascii="宋体" w:hAnsi="宋体" w:hint="eastAsia"/>
          <w:sz w:val="24"/>
        </w:rPr>
        <w:t>五、收益分配方案的确定、公告与实施</w:t>
      </w:r>
    </w:p>
    <w:p w14:paraId="0A3486E4" w14:textId="77777777" w:rsidR="00C204FE" w:rsidRDefault="008F402D">
      <w:pPr>
        <w:spacing w:line="360" w:lineRule="auto"/>
        <w:ind w:firstLineChars="225" w:firstLine="540"/>
        <w:rPr>
          <w:rFonts w:ascii="宋体" w:hAnsi="宋体"/>
          <w:sz w:val="24"/>
        </w:rPr>
      </w:pPr>
      <w:r>
        <w:rPr>
          <w:rFonts w:ascii="宋体" w:hAnsi="宋体" w:hint="eastAsia"/>
          <w:sz w:val="24"/>
        </w:rPr>
        <w:t>本基金收益分配方案由基金管理人拟定，并由基金托管人复核，在2日内在</w:t>
      </w:r>
      <w:r>
        <w:rPr>
          <w:rFonts w:ascii="宋体" w:hAnsi="宋体" w:hint="eastAsia"/>
          <w:bCs/>
          <w:sz w:val="24"/>
        </w:rPr>
        <w:t>规定</w:t>
      </w:r>
      <w:r>
        <w:rPr>
          <w:rFonts w:ascii="宋体" w:hAnsi="宋体" w:hint="eastAsia"/>
          <w:sz w:val="24"/>
        </w:rPr>
        <w:t>媒介公告。</w:t>
      </w:r>
    </w:p>
    <w:p w14:paraId="1C278EA1" w14:textId="77777777" w:rsidR="00C204FE" w:rsidRDefault="008F402D">
      <w:pPr>
        <w:spacing w:line="360" w:lineRule="auto"/>
        <w:ind w:firstLineChars="225" w:firstLine="540"/>
        <w:rPr>
          <w:rFonts w:ascii="宋体" w:hAnsi="宋体"/>
          <w:sz w:val="24"/>
        </w:rPr>
      </w:pPr>
      <w:r>
        <w:rPr>
          <w:rFonts w:ascii="宋体" w:hAnsi="宋体" w:hint="eastAsia"/>
          <w:sz w:val="24"/>
        </w:rPr>
        <w:t>六、基金收益分配中发生的费用</w:t>
      </w:r>
    </w:p>
    <w:p w14:paraId="34977A00" w14:textId="77777777" w:rsidR="00C204FE" w:rsidRDefault="008F402D">
      <w:pPr>
        <w:spacing w:line="360" w:lineRule="auto"/>
        <w:ind w:firstLineChars="225" w:firstLine="540"/>
        <w:rPr>
          <w:rFonts w:ascii="宋体" w:hAnsi="宋体"/>
          <w:sz w:val="24"/>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宋体" w:hAnsi="宋体" w:hint="eastAsia"/>
          <w:bCs/>
          <w:sz w:val="24"/>
        </w:rPr>
        <w:t>相应类别的</w:t>
      </w:r>
      <w:r>
        <w:rPr>
          <w:rFonts w:ascii="宋体" w:hAnsi="宋体" w:hint="eastAsia"/>
          <w:sz w:val="24"/>
        </w:rPr>
        <w:t>基金份额。红利再投资的计算方法，依照《业务规则》执行。</w:t>
      </w:r>
    </w:p>
    <w:p w14:paraId="32301EBA" w14:textId="77777777" w:rsidR="00C204FE" w:rsidRDefault="008F402D">
      <w:pPr>
        <w:spacing w:line="360" w:lineRule="auto"/>
        <w:ind w:firstLineChars="225" w:firstLine="540"/>
        <w:rPr>
          <w:rFonts w:ascii="宋体" w:hAnsi="宋体"/>
          <w:bCs/>
          <w:sz w:val="24"/>
        </w:rPr>
      </w:pPr>
      <w:r>
        <w:rPr>
          <w:rFonts w:ascii="宋体" w:hAnsi="宋体" w:hint="eastAsia"/>
          <w:bCs/>
          <w:sz w:val="24"/>
        </w:rPr>
        <w:t>七、实施</w:t>
      </w:r>
      <w:proofErr w:type="gramStart"/>
      <w:r>
        <w:rPr>
          <w:rFonts w:ascii="宋体" w:hAnsi="宋体" w:hint="eastAsia"/>
          <w:bCs/>
          <w:sz w:val="24"/>
        </w:rPr>
        <w:t>侧袋机制</w:t>
      </w:r>
      <w:proofErr w:type="gramEnd"/>
      <w:r>
        <w:rPr>
          <w:rFonts w:ascii="宋体" w:hAnsi="宋体" w:hint="eastAsia"/>
          <w:bCs/>
          <w:sz w:val="24"/>
        </w:rPr>
        <w:t>期间的收益分配</w:t>
      </w:r>
    </w:p>
    <w:p w14:paraId="7B179F68" w14:textId="77777777" w:rsidR="00C204FE" w:rsidRDefault="008F402D">
      <w:pPr>
        <w:spacing w:line="360" w:lineRule="auto"/>
        <w:ind w:firstLineChars="225" w:firstLine="54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w:t>
      </w:r>
      <w:proofErr w:type="gramStart"/>
      <w:r>
        <w:rPr>
          <w:rFonts w:ascii="宋体" w:hAnsi="宋体" w:hint="eastAsia"/>
          <w:bCs/>
          <w:sz w:val="24"/>
        </w:rPr>
        <w:t>侧袋账户</w:t>
      </w:r>
      <w:proofErr w:type="gramEnd"/>
      <w:r>
        <w:rPr>
          <w:rFonts w:ascii="宋体" w:hAnsi="宋体" w:hint="eastAsia"/>
          <w:bCs/>
          <w:sz w:val="24"/>
        </w:rPr>
        <w:t>不进行收益分配，详见招募说明书的规定。</w:t>
      </w:r>
    </w:p>
    <w:p w14:paraId="544B50D1" w14:textId="77777777" w:rsidR="00C204FE" w:rsidRDefault="008F402D">
      <w:pPr>
        <w:spacing w:line="360" w:lineRule="auto"/>
        <w:ind w:firstLineChars="225" w:firstLine="540"/>
        <w:rPr>
          <w:rFonts w:ascii="宋体" w:hAnsi="宋体"/>
          <w:bCs/>
          <w:sz w:val="24"/>
        </w:rPr>
      </w:pPr>
      <w:r>
        <w:rPr>
          <w:rFonts w:ascii="宋体" w:hAnsi="宋体"/>
          <w:bCs/>
          <w:sz w:val="24"/>
        </w:rPr>
        <w:br w:type="page"/>
      </w:r>
    </w:p>
    <w:p w14:paraId="68683B77" w14:textId="77777777" w:rsidR="00C204FE" w:rsidRDefault="008F402D">
      <w:pPr>
        <w:pStyle w:val="1"/>
        <w:spacing w:before="0" w:after="0"/>
        <w:jc w:val="center"/>
        <w:rPr>
          <w:rFonts w:hAnsi="宋体"/>
          <w:color w:val="auto"/>
          <w:sz w:val="30"/>
        </w:rPr>
      </w:pPr>
      <w:bookmarkStart w:id="375" w:name="_Toc93226150"/>
      <w:bookmarkStart w:id="376" w:name="_Toc92662708"/>
      <w:bookmarkStart w:id="377" w:name="_Toc28961"/>
      <w:bookmarkStart w:id="378" w:name="_Toc10894"/>
      <w:bookmarkStart w:id="379" w:name="_Toc18007"/>
      <w:bookmarkStart w:id="380" w:name="_Toc18747"/>
      <w:bookmarkStart w:id="381" w:name="_Toc31736"/>
      <w:bookmarkStart w:id="382" w:name="_Toc128310500"/>
      <w:bookmarkStart w:id="383" w:name="_Toc23859"/>
      <w:bookmarkStart w:id="384" w:name="_Toc139991747"/>
      <w:bookmarkStart w:id="385" w:name="_Toc1043"/>
      <w:bookmarkStart w:id="386" w:name="_Toc29695"/>
      <w:bookmarkStart w:id="387" w:name="_Toc13255"/>
      <w:bookmarkStart w:id="388" w:name="_Toc141703897"/>
      <w:bookmarkStart w:id="389" w:name="_Toc17499"/>
      <w:bookmarkStart w:id="390" w:name="_Toc21206"/>
      <w:bookmarkStart w:id="391" w:name="_Toc76734786"/>
      <w:r>
        <w:rPr>
          <w:rFonts w:hAnsi="宋体"/>
          <w:color w:val="auto"/>
          <w:sz w:val="30"/>
        </w:rPr>
        <w:lastRenderedPageBreak/>
        <w:t>第十</w:t>
      </w:r>
      <w:r>
        <w:rPr>
          <w:rFonts w:hAnsi="宋体" w:hint="eastAsia"/>
          <w:color w:val="auto"/>
          <w:sz w:val="30"/>
        </w:rPr>
        <w:t>七</w:t>
      </w:r>
      <w:r>
        <w:rPr>
          <w:rFonts w:hAnsi="宋体"/>
          <w:color w:val="auto"/>
          <w:sz w:val="30"/>
        </w:rPr>
        <w:t>部分  基金</w:t>
      </w:r>
      <w:bookmarkEnd w:id="375"/>
      <w:bookmarkEnd w:id="376"/>
      <w:r>
        <w:rPr>
          <w:rFonts w:hAnsi="宋体"/>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1BE2065" w14:textId="77777777" w:rsidR="00C204FE" w:rsidRDefault="008F402D">
      <w:pPr>
        <w:spacing w:line="360" w:lineRule="auto"/>
        <w:ind w:firstLineChars="200" w:firstLine="480"/>
        <w:rPr>
          <w:rFonts w:ascii="宋体" w:hAnsi="宋体"/>
          <w:sz w:val="24"/>
        </w:rPr>
      </w:pPr>
      <w:r>
        <w:rPr>
          <w:rFonts w:ascii="宋体" w:hAnsi="宋体"/>
          <w:sz w:val="24"/>
        </w:rPr>
        <w:t>一、基金会计政策</w:t>
      </w:r>
    </w:p>
    <w:p w14:paraId="75ED8633" w14:textId="77777777" w:rsidR="00C204FE" w:rsidRDefault="008F402D">
      <w:pPr>
        <w:spacing w:line="360" w:lineRule="auto"/>
        <w:ind w:firstLineChars="200" w:firstLine="480"/>
        <w:rPr>
          <w:rFonts w:ascii="宋体" w:hAnsi="宋体"/>
          <w:sz w:val="24"/>
        </w:rPr>
      </w:pPr>
      <w:r>
        <w:rPr>
          <w:rFonts w:ascii="宋体" w:hAnsi="宋体"/>
          <w:sz w:val="24"/>
        </w:rPr>
        <w:t>1、基金管理人为本基金的基金会计责任方；</w:t>
      </w:r>
    </w:p>
    <w:p w14:paraId="3442459F" w14:textId="77777777" w:rsidR="00C204FE" w:rsidRDefault="008F402D">
      <w:pPr>
        <w:spacing w:line="360" w:lineRule="auto"/>
        <w:ind w:firstLineChars="200" w:firstLine="480"/>
        <w:rPr>
          <w:rFonts w:ascii="宋体" w:hAnsi="宋体"/>
          <w:sz w:val="24"/>
        </w:rPr>
      </w:pPr>
      <w:r>
        <w:rPr>
          <w:rFonts w:ascii="宋体" w:hAnsi="宋体"/>
          <w:sz w:val="24"/>
        </w:rPr>
        <w:t>2、基金的会计年度为公历年度的1月1日至12月31日；</w:t>
      </w:r>
      <w:r>
        <w:rPr>
          <w:rFonts w:ascii="宋体" w:hAnsi="宋体" w:hint="eastAsia"/>
          <w:sz w:val="24"/>
        </w:rPr>
        <w:t>基金首次募集的会计年度按如下原则：如果《基金合同》生效少于2个月，可以并入下一个会计年度</w:t>
      </w:r>
      <w:r>
        <w:rPr>
          <w:rFonts w:ascii="宋体" w:hAnsi="宋体" w:hint="eastAsia"/>
          <w:bCs/>
          <w:sz w:val="24"/>
        </w:rPr>
        <w:t xml:space="preserve">披露； </w:t>
      </w:r>
      <w:r>
        <w:rPr>
          <w:rFonts w:ascii="宋体" w:hAnsi="宋体"/>
          <w:bCs/>
          <w:sz w:val="24"/>
        </w:rPr>
        <w:t xml:space="preserve"> </w:t>
      </w:r>
    </w:p>
    <w:p w14:paraId="6D75AF50" w14:textId="77777777" w:rsidR="00C204FE" w:rsidRDefault="008F402D">
      <w:pPr>
        <w:spacing w:line="360" w:lineRule="auto"/>
        <w:ind w:firstLineChars="200" w:firstLine="480"/>
        <w:rPr>
          <w:rFonts w:ascii="宋体" w:hAnsi="宋体"/>
          <w:sz w:val="24"/>
        </w:rPr>
      </w:pPr>
      <w:r>
        <w:rPr>
          <w:rFonts w:ascii="宋体" w:hAnsi="宋体"/>
          <w:sz w:val="24"/>
        </w:rPr>
        <w:t>3、基金核算以人民币为记账本位币，以人民币元为记账单位；</w:t>
      </w:r>
    </w:p>
    <w:p w14:paraId="56D38600" w14:textId="77777777" w:rsidR="00C204FE" w:rsidRDefault="008F402D">
      <w:pPr>
        <w:spacing w:line="360" w:lineRule="auto"/>
        <w:ind w:firstLineChars="200" w:firstLine="480"/>
        <w:rPr>
          <w:rFonts w:ascii="宋体" w:hAnsi="宋体"/>
          <w:sz w:val="24"/>
        </w:rPr>
      </w:pPr>
      <w:r>
        <w:rPr>
          <w:rFonts w:ascii="宋体" w:hAnsi="宋体"/>
          <w:sz w:val="24"/>
        </w:rPr>
        <w:t>4、会计制度执行国家有关会计制度；</w:t>
      </w:r>
    </w:p>
    <w:p w14:paraId="0BC8843F" w14:textId="77777777" w:rsidR="00C204FE" w:rsidRDefault="008F402D">
      <w:pPr>
        <w:spacing w:line="360" w:lineRule="auto"/>
        <w:ind w:firstLineChars="200" w:firstLine="480"/>
        <w:rPr>
          <w:rFonts w:ascii="宋体" w:hAnsi="宋体"/>
          <w:sz w:val="24"/>
        </w:rPr>
      </w:pPr>
      <w:r>
        <w:rPr>
          <w:rFonts w:ascii="宋体" w:hAnsi="宋体"/>
          <w:sz w:val="24"/>
        </w:rPr>
        <w:t>5、本基金独立建账、独立核算；</w:t>
      </w:r>
    </w:p>
    <w:p w14:paraId="26861AFD" w14:textId="77777777" w:rsidR="00C204FE" w:rsidRDefault="008F402D">
      <w:pPr>
        <w:spacing w:line="360" w:lineRule="auto"/>
        <w:ind w:firstLineChars="200" w:firstLine="480"/>
        <w:rPr>
          <w:rFonts w:ascii="宋体" w:hAnsi="宋体"/>
          <w:sz w:val="24"/>
        </w:rPr>
      </w:pPr>
      <w:r>
        <w:rPr>
          <w:rFonts w:ascii="宋体" w:hAnsi="宋体"/>
          <w:sz w:val="24"/>
        </w:rPr>
        <w:t>6、基金管理人及基金托管人各自保留完整的会计账目、凭证并进行日常的会计核算，按照有关规定编制基金会计报表；</w:t>
      </w:r>
    </w:p>
    <w:p w14:paraId="01C614EF" w14:textId="69E42C18" w:rsidR="00C204FE" w:rsidRDefault="008F402D">
      <w:pPr>
        <w:spacing w:line="360" w:lineRule="auto"/>
        <w:ind w:firstLineChars="200" w:firstLine="480"/>
        <w:rPr>
          <w:rFonts w:ascii="宋体" w:hAnsi="宋体"/>
          <w:sz w:val="24"/>
        </w:rPr>
      </w:pPr>
      <w:r>
        <w:rPr>
          <w:rFonts w:ascii="宋体" w:hAnsi="宋体"/>
          <w:sz w:val="24"/>
        </w:rPr>
        <w:t>7、基金托管人每月与基金管理人就基金的会计核算、报表编制等进行核对确认。</w:t>
      </w:r>
    </w:p>
    <w:p w14:paraId="271DD112" w14:textId="77777777" w:rsidR="00C204FE" w:rsidRDefault="008F402D">
      <w:pPr>
        <w:spacing w:line="360" w:lineRule="auto"/>
        <w:ind w:firstLineChars="200" w:firstLine="480"/>
        <w:rPr>
          <w:rFonts w:ascii="宋体" w:hAnsi="宋体"/>
          <w:sz w:val="24"/>
        </w:rPr>
      </w:pPr>
      <w:r>
        <w:rPr>
          <w:rFonts w:ascii="宋体" w:hAnsi="宋体"/>
          <w:sz w:val="24"/>
        </w:rPr>
        <w:t>二、基金的年度审计</w:t>
      </w:r>
    </w:p>
    <w:p w14:paraId="3DEA5484" w14:textId="77777777" w:rsidR="00C204FE" w:rsidRDefault="008F402D">
      <w:pPr>
        <w:spacing w:line="360" w:lineRule="auto"/>
        <w:ind w:firstLineChars="200" w:firstLine="480"/>
        <w:rPr>
          <w:rFonts w:ascii="宋体" w:hAnsi="宋体"/>
          <w:sz w:val="24"/>
        </w:rPr>
      </w:pPr>
      <w:r>
        <w:rPr>
          <w:rFonts w:ascii="宋体" w:hAnsi="宋体"/>
          <w:sz w:val="24"/>
        </w:rPr>
        <w:t>1、基金管理人聘请与基金管理人、基金托管人相互独立的</w:t>
      </w:r>
      <w:r>
        <w:rPr>
          <w:rFonts w:ascii="宋体" w:hAnsi="宋体" w:hint="eastAsia"/>
          <w:bCs/>
          <w:sz w:val="24"/>
        </w:rPr>
        <w:t>符合《中华人民共和国证券法》规定</w:t>
      </w:r>
      <w:r>
        <w:rPr>
          <w:rFonts w:ascii="宋体" w:hAnsi="宋体" w:hint="eastAsia"/>
          <w:sz w:val="24"/>
        </w:rPr>
        <w:t>的</w:t>
      </w:r>
      <w:r>
        <w:rPr>
          <w:rFonts w:ascii="宋体" w:hAnsi="宋体"/>
          <w:sz w:val="24"/>
        </w:rPr>
        <w:t>会计师事务所及其注册会计师对本基金的年度财务报表进行审计。</w:t>
      </w:r>
    </w:p>
    <w:p w14:paraId="61B9268A" w14:textId="77777777" w:rsidR="00C204FE" w:rsidRDefault="008F402D">
      <w:pPr>
        <w:spacing w:line="360" w:lineRule="auto"/>
        <w:ind w:firstLineChars="200" w:firstLine="480"/>
        <w:rPr>
          <w:rFonts w:ascii="宋体" w:hAnsi="宋体"/>
          <w:sz w:val="24"/>
        </w:rPr>
      </w:pPr>
      <w:r>
        <w:rPr>
          <w:rFonts w:ascii="宋体" w:hAnsi="宋体"/>
          <w:sz w:val="24"/>
        </w:rPr>
        <w:t>2、会计师事务所更换经办注册会计师，应事先征得基金管理人同意。</w:t>
      </w:r>
    </w:p>
    <w:p w14:paraId="17086D21" w14:textId="77777777" w:rsidR="00C204FE" w:rsidRDefault="008F402D">
      <w:pPr>
        <w:spacing w:line="360" w:lineRule="auto"/>
        <w:ind w:firstLineChars="200" w:firstLine="480"/>
        <w:rPr>
          <w:rFonts w:ascii="宋体" w:hAnsi="宋体"/>
          <w:sz w:val="24"/>
        </w:rPr>
      </w:pPr>
      <w:r>
        <w:rPr>
          <w:rFonts w:ascii="宋体" w:hAnsi="宋体"/>
          <w:sz w:val="24"/>
        </w:rPr>
        <w:t>3、</w:t>
      </w:r>
      <w:bookmarkStart w:id="392" w:name="_Hlt4221115"/>
      <w:bookmarkEnd w:id="392"/>
      <w:r>
        <w:rPr>
          <w:rFonts w:ascii="宋体" w:hAnsi="宋体"/>
          <w:sz w:val="24"/>
        </w:rPr>
        <w:t>基金管理人认为有充足理由更换会计师事务所，须通报基金托管人。更换会计师事务所需</w:t>
      </w:r>
      <w:r>
        <w:rPr>
          <w:rFonts w:ascii="宋体" w:hAnsi="宋体" w:hint="eastAsia"/>
          <w:bCs/>
          <w:sz w:val="24"/>
        </w:rPr>
        <w:t>依照《信息披露办法》的有关规定</w:t>
      </w:r>
      <w:r>
        <w:rPr>
          <w:rFonts w:ascii="宋体" w:hAnsi="宋体"/>
          <w:sz w:val="24"/>
        </w:rPr>
        <w:t>在</w:t>
      </w:r>
      <w:r>
        <w:rPr>
          <w:rFonts w:ascii="宋体" w:hAnsi="宋体" w:hint="eastAsia"/>
          <w:bCs/>
          <w:sz w:val="24"/>
        </w:rPr>
        <w:t>规定</w:t>
      </w:r>
      <w:r>
        <w:rPr>
          <w:rFonts w:ascii="宋体" w:hAnsi="宋体" w:hint="eastAsia"/>
          <w:sz w:val="24"/>
        </w:rPr>
        <w:t>媒介</w:t>
      </w:r>
      <w:r>
        <w:rPr>
          <w:rFonts w:ascii="宋体" w:hAnsi="宋体"/>
          <w:sz w:val="24"/>
        </w:rPr>
        <w:t>公告。</w:t>
      </w:r>
    </w:p>
    <w:p w14:paraId="394F3B2B" w14:textId="77777777" w:rsidR="00C204FE" w:rsidRDefault="008F402D">
      <w:pPr>
        <w:pStyle w:val="1"/>
        <w:spacing w:before="0" w:after="0"/>
        <w:jc w:val="center"/>
        <w:rPr>
          <w:rFonts w:hAnsi="宋体"/>
          <w:color w:val="auto"/>
          <w:sz w:val="30"/>
        </w:rPr>
      </w:pPr>
      <w:r>
        <w:rPr>
          <w:rFonts w:hAnsi="宋体"/>
          <w:b w:val="0"/>
          <w:color w:val="auto"/>
        </w:rPr>
        <w:br w:type="page"/>
      </w:r>
      <w:bookmarkStart w:id="393" w:name="_Toc92662709"/>
      <w:bookmarkStart w:id="394" w:name="_Toc93226151"/>
      <w:bookmarkStart w:id="395" w:name="_Toc193"/>
      <w:bookmarkStart w:id="396" w:name="_Toc139991748"/>
      <w:bookmarkStart w:id="397" w:name="_Toc29289"/>
      <w:bookmarkStart w:id="398" w:name="_Toc11802"/>
      <w:bookmarkStart w:id="399" w:name="_Toc76734787"/>
      <w:bookmarkStart w:id="400" w:name="_Toc1421"/>
      <w:bookmarkStart w:id="401" w:name="_Toc21351"/>
      <w:bookmarkStart w:id="402" w:name="_Toc3056"/>
      <w:bookmarkStart w:id="403" w:name="_Toc141703898"/>
      <w:bookmarkStart w:id="404" w:name="_Toc128310501"/>
      <w:bookmarkStart w:id="405" w:name="_Toc8512"/>
      <w:bookmarkStart w:id="406" w:name="_Toc11049"/>
      <w:bookmarkStart w:id="407" w:name="_Toc1173"/>
      <w:bookmarkStart w:id="408" w:name="_Toc12028"/>
      <w:bookmarkStart w:id="409" w:name="_Toc31866"/>
      <w:r>
        <w:rPr>
          <w:rFonts w:hAnsi="宋体"/>
          <w:color w:val="auto"/>
          <w:sz w:val="30"/>
        </w:rPr>
        <w:lastRenderedPageBreak/>
        <w:t>第</w:t>
      </w:r>
      <w:r>
        <w:rPr>
          <w:rFonts w:hAnsi="宋体" w:hint="eastAsia"/>
          <w:color w:val="auto"/>
          <w:sz w:val="30"/>
        </w:rPr>
        <w:t>十八</w:t>
      </w:r>
      <w:r>
        <w:rPr>
          <w:rFonts w:hAnsi="宋体"/>
          <w:color w:val="auto"/>
          <w:sz w:val="30"/>
        </w:rPr>
        <w:t>部分  基金</w:t>
      </w:r>
      <w:bookmarkEnd w:id="393"/>
      <w:bookmarkEnd w:id="394"/>
      <w:r>
        <w:rPr>
          <w:rFonts w:hAnsi="宋体"/>
          <w:color w:val="auto"/>
          <w:sz w:val="30"/>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9DB298" w14:textId="77777777" w:rsidR="00C204FE" w:rsidRDefault="008F402D">
      <w:pPr>
        <w:spacing w:line="360" w:lineRule="auto"/>
        <w:ind w:firstLineChars="200" w:firstLine="480"/>
        <w:rPr>
          <w:rFonts w:ascii="宋体" w:hAnsi="宋体"/>
          <w:sz w:val="24"/>
        </w:rPr>
      </w:pPr>
      <w:r>
        <w:rPr>
          <w:rFonts w:ascii="宋体" w:hAnsi="宋体"/>
          <w:sz w:val="24"/>
        </w:rPr>
        <w:t>一、本基金的信息披露应符合《基金法》、《运作办法》、《信息披露办法》、</w:t>
      </w:r>
      <w:r>
        <w:rPr>
          <w:rFonts w:ascii="宋体" w:hAnsi="宋体" w:hint="eastAsia"/>
          <w:sz w:val="24"/>
        </w:rPr>
        <w:t>《流动性风险管理规定》、</w:t>
      </w:r>
      <w:r>
        <w:rPr>
          <w:rFonts w:ascii="宋体" w:hAnsi="宋体"/>
          <w:sz w:val="24"/>
        </w:rPr>
        <w:t>《基金合同》及其他有关规定。</w:t>
      </w:r>
    </w:p>
    <w:p w14:paraId="4FD9401E" w14:textId="77777777" w:rsidR="00C204FE" w:rsidRDefault="008F402D">
      <w:pPr>
        <w:spacing w:line="360" w:lineRule="auto"/>
        <w:ind w:firstLineChars="200" w:firstLine="480"/>
        <w:rPr>
          <w:rFonts w:ascii="宋体" w:hAnsi="宋体"/>
          <w:sz w:val="24"/>
        </w:rPr>
      </w:pPr>
      <w:r>
        <w:rPr>
          <w:rFonts w:ascii="宋体" w:hAnsi="宋体"/>
          <w:sz w:val="24"/>
        </w:rPr>
        <w:t>二、信息披露义务人</w:t>
      </w:r>
    </w:p>
    <w:p w14:paraId="5C7DA300" w14:textId="77777777" w:rsidR="00C204FE" w:rsidRDefault="008F402D">
      <w:pPr>
        <w:spacing w:line="360" w:lineRule="auto"/>
        <w:ind w:firstLineChars="200" w:firstLine="480"/>
        <w:rPr>
          <w:rFonts w:ascii="宋体" w:hAnsi="宋体"/>
          <w:sz w:val="24"/>
        </w:rPr>
      </w:pPr>
      <w:r>
        <w:rPr>
          <w:rFonts w:ascii="宋体" w:hAnsi="宋体"/>
          <w:sz w:val="24"/>
        </w:rPr>
        <w:t>本基金信息披露义务人包括基金管理人、基金托管人、召集基金份额持有人大会的基金份额持有人等法律法规和中国证监会规定的自然人、法人和</w:t>
      </w:r>
      <w:r>
        <w:rPr>
          <w:rFonts w:ascii="宋体" w:hAnsi="宋体" w:hint="eastAsia"/>
          <w:bCs/>
          <w:sz w:val="24"/>
        </w:rPr>
        <w:t>非法人</w:t>
      </w:r>
      <w:r>
        <w:rPr>
          <w:rFonts w:ascii="宋体" w:hAnsi="宋体"/>
          <w:sz w:val="24"/>
        </w:rPr>
        <w:t>组织。</w:t>
      </w:r>
    </w:p>
    <w:p w14:paraId="5AE32A9D" w14:textId="77777777" w:rsidR="00C204FE" w:rsidRDefault="008F402D">
      <w:pPr>
        <w:spacing w:line="360" w:lineRule="auto"/>
        <w:ind w:firstLineChars="200" w:firstLine="480"/>
        <w:rPr>
          <w:rFonts w:ascii="宋体" w:hAnsi="宋体"/>
          <w:sz w:val="24"/>
        </w:rPr>
      </w:pPr>
      <w:r>
        <w:rPr>
          <w:rFonts w:ascii="宋体" w:hAnsi="宋体"/>
          <w:sz w:val="24"/>
        </w:rPr>
        <w:t>本基金信息披露义务人</w:t>
      </w:r>
      <w:r>
        <w:rPr>
          <w:rFonts w:ascii="宋体" w:hAnsi="宋体" w:hint="eastAsia"/>
          <w:bCs/>
          <w:sz w:val="24"/>
        </w:rPr>
        <w:t>以保护基金份额持有人利益为根本出发点，</w:t>
      </w:r>
      <w:r>
        <w:rPr>
          <w:rFonts w:ascii="宋体" w:hAnsi="宋体"/>
          <w:sz w:val="24"/>
        </w:rPr>
        <w:t>按照法律法规和中国证监会的规定披露基金信息，并保证所披露信息的真实性、准确性</w:t>
      </w:r>
    </w:p>
    <w:p w14:paraId="57E6AD4A" w14:textId="77777777" w:rsidR="00C204FE" w:rsidRDefault="008F402D">
      <w:pPr>
        <w:spacing w:line="360" w:lineRule="auto"/>
        <w:rPr>
          <w:rFonts w:ascii="宋体" w:hAnsi="宋体"/>
          <w:bCs/>
          <w:sz w:val="24"/>
        </w:rPr>
      </w:pPr>
      <w:r>
        <w:rPr>
          <w:rFonts w:ascii="宋体" w:hAnsi="宋体" w:hint="eastAsia"/>
          <w:bCs/>
          <w:sz w:val="24"/>
        </w:rPr>
        <w:t>、</w:t>
      </w:r>
      <w:r>
        <w:rPr>
          <w:rFonts w:ascii="宋体" w:hAnsi="宋体"/>
          <w:bCs/>
          <w:sz w:val="24"/>
        </w:rPr>
        <w:t>完整性</w:t>
      </w:r>
      <w:r>
        <w:rPr>
          <w:rFonts w:ascii="宋体" w:hAnsi="宋体" w:hint="eastAsia"/>
          <w:bCs/>
          <w:sz w:val="24"/>
        </w:rPr>
        <w:t>、及时性、简明性和易得性</w:t>
      </w:r>
      <w:r>
        <w:rPr>
          <w:rFonts w:ascii="宋体" w:hAnsi="宋体"/>
          <w:bCs/>
          <w:sz w:val="24"/>
        </w:rPr>
        <w:t>。</w:t>
      </w:r>
    </w:p>
    <w:p w14:paraId="4792CB12" w14:textId="77777777" w:rsidR="00C204FE" w:rsidRDefault="008F402D">
      <w:pPr>
        <w:spacing w:line="360" w:lineRule="auto"/>
        <w:ind w:firstLineChars="200" w:firstLine="480"/>
        <w:rPr>
          <w:rFonts w:ascii="宋体" w:hAnsi="宋体"/>
          <w:sz w:val="24"/>
        </w:rPr>
      </w:pPr>
      <w:r>
        <w:rPr>
          <w:rFonts w:ascii="宋体" w:hAnsi="宋体"/>
          <w:sz w:val="24"/>
        </w:rPr>
        <w:t>本基金信息披露义务人应当在中国证监会规定时间内，将应予披露的基金信息通过</w:t>
      </w:r>
      <w:r>
        <w:rPr>
          <w:rFonts w:ascii="宋体" w:hAnsi="宋体" w:hint="eastAsia"/>
          <w:bCs/>
          <w:sz w:val="24"/>
        </w:rPr>
        <w:t>符合</w:t>
      </w:r>
      <w:r>
        <w:rPr>
          <w:rFonts w:ascii="宋体" w:hAnsi="宋体" w:hint="eastAsia"/>
          <w:sz w:val="24"/>
        </w:rPr>
        <w:t>中国证监会</w:t>
      </w:r>
      <w:r>
        <w:rPr>
          <w:rFonts w:ascii="宋体" w:hAnsi="宋体" w:hint="eastAsia"/>
          <w:bCs/>
          <w:sz w:val="24"/>
        </w:rPr>
        <w:t>规定条件</w:t>
      </w:r>
      <w:r>
        <w:rPr>
          <w:rFonts w:ascii="宋体" w:hAnsi="宋体" w:hint="eastAsia"/>
          <w:sz w:val="24"/>
        </w:rPr>
        <w:t>的</w:t>
      </w:r>
      <w:r>
        <w:rPr>
          <w:rFonts w:ascii="宋体" w:hAnsi="宋体" w:hint="eastAsia"/>
          <w:bCs/>
          <w:sz w:val="24"/>
        </w:rPr>
        <w:t>全国性报刊</w:t>
      </w:r>
      <w:r>
        <w:rPr>
          <w:rFonts w:ascii="宋体" w:hAnsi="宋体" w:hint="eastAsia"/>
          <w:sz w:val="24"/>
        </w:rPr>
        <w:t>（以下简称</w:t>
      </w:r>
      <w:r>
        <w:rPr>
          <w:rFonts w:ascii="宋体" w:hAnsi="宋体" w:hint="eastAsia"/>
          <w:bCs/>
          <w:sz w:val="24"/>
        </w:rPr>
        <w:t>“规定报刊”）及《信息披露办法》规定的互联网网站（以下简称“规定网站”</w:t>
      </w:r>
      <w:r>
        <w:rPr>
          <w:rFonts w:ascii="宋体" w:hAnsi="宋体" w:hint="eastAsia"/>
          <w:sz w:val="24"/>
        </w:rPr>
        <w:t>）等媒介</w:t>
      </w:r>
      <w:r>
        <w:rPr>
          <w:rFonts w:ascii="宋体" w:hAnsi="宋体"/>
          <w:sz w:val="24"/>
        </w:rPr>
        <w:t>披露，并保证基金投资者能够按照《基金合同》约定的时间和方式查阅或者复制公开披露的信息资料。</w:t>
      </w:r>
    </w:p>
    <w:p w14:paraId="65854D8D" w14:textId="77777777" w:rsidR="00C204FE" w:rsidRDefault="008F402D">
      <w:pPr>
        <w:spacing w:line="360" w:lineRule="auto"/>
        <w:ind w:firstLineChars="200" w:firstLine="480"/>
        <w:rPr>
          <w:rFonts w:ascii="宋体" w:hAnsi="宋体"/>
          <w:sz w:val="24"/>
        </w:rPr>
      </w:pPr>
      <w:r>
        <w:rPr>
          <w:rFonts w:ascii="宋体" w:hAnsi="宋体"/>
          <w:sz w:val="24"/>
        </w:rPr>
        <w:t>三、本基金信息披露义务人承诺公开披露的基金信息，不得有下列行为：</w:t>
      </w:r>
    </w:p>
    <w:p w14:paraId="45FCF629" w14:textId="77777777" w:rsidR="00C204FE" w:rsidRDefault="008F402D">
      <w:pPr>
        <w:spacing w:line="360" w:lineRule="auto"/>
        <w:ind w:firstLineChars="200" w:firstLine="480"/>
        <w:rPr>
          <w:rFonts w:ascii="宋体" w:hAnsi="宋体"/>
          <w:sz w:val="24"/>
        </w:rPr>
      </w:pPr>
      <w:r>
        <w:rPr>
          <w:rFonts w:ascii="宋体" w:hAnsi="宋体"/>
          <w:sz w:val="24"/>
        </w:rPr>
        <w:t>1、虚假记载、误导性陈述或者重大遗漏；</w:t>
      </w:r>
    </w:p>
    <w:p w14:paraId="147C57DE" w14:textId="77777777" w:rsidR="00C204FE" w:rsidRDefault="008F402D">
      <w:pPr>
        <w:spacing w:line="360" w:lineRule="auto"/>
        <w:ind w:firstLineChars="200" w:firstLine="480"/>
        <w:rPr>
          <w:rFonts w:ascii="宋体" w:hAnsi="宋体"/>
          <w:sz w:val="24"/>
        </w:rPr>
      </w:pPr>
      <w:r>
        <w:rPr>
          <w:rFonts w:ascii="宋体" w:hAnsi="宋体"/>
          <w:sz w:val="24"/>
        </w:rPr>
        <w:t>2、对证券投资业绩进行预测；</w:t>
      </w:r>
    </w:p>
    <w:p w14:paraId="01439261" w14:textId="77777777" w:rsidR="00C204FE" w:rsidRDefault="008F402D">
      <w:pPr>
        <w:spacing w:line="360" w:lineRule="auto"/>
        <w:ind w:firstLineChars="200" w:firstLine="480"/>
        <w:rPr>
          <w:rFonts w:ascii="宋体" w:hAnsi="宋体"/>
          <w:sz w:val="24"/>
        </w:rPr>
      </w:pPr>
      <w:r>
        <w:rPr>
          <w:rFonts w:ascii="宋体" w:hAnsi="宋体"/>
          <w:sz w:val="24"/>
        </w:rPr>
        <w:t>3、违规承诺收益或者承担损失；</w:t>
      </w:r>
    </w:p>
    <w:p w14:paraId="18534598" w14:textId="77777777" w:rsidR="00C204FE" w:rsidRDefault="008F402D">
      <w:pPr>
        <w:spacing w:line="360" w:lineRule="auto"/>
        <w:ind w:firstLineChars="200" w:firstLine="480"/>
        <w:rPr>
          <w:rFonts w:ascii="宋体" w:hAnsi="宋体"/>
          <w:sz w:val="24"/>
        </w:rPr>
      </w:pPr>
      <w:r>
        <w:rPr>
          <w:rFonts w:ascii="宋体" w:hAnsi="宋体"/>
          <w:sz w:val="24"/>
        </w:rPr>
        <w:t>4、诋毁其他基金管理人、基金托管人或者基金销售机构；</w:t>
      </w:r>
    </w:p>
    <w:p w14:paraId="4DA18E18" w14:textId="77777777" w:rsidR="00C204FE" w:rsidRDefault="008F402D">
      <w:pPr>
        <w:spacing w:line="360" w:lineRule="auto"/>
        <w:ind w:firstLineChars="200" w:firstLine="480"/>
        <w:rPr>
          <w:rFonts w:ascii="宋体" w:hAnsi="宋体"/>
          <w:sz w:val="24"/>
        </w:rPr>
      </w:pPr>
      <w:r>
        <w:rPr>
          <w:rFonts w:ascii="宋体" w:hAnsi="宋体"/>
          <w:sz w:val="24"/>
        </w:rPr>
        <w:t>5、登载任何自然人、法人</w:t>
      </w:r>
      <w:r>
        <w:rPr>
          <w:rFonts w:ascii="宋体" w:hAnsi="宋体" w:hint="eastAsia"/>
          <w:bCs/>
          <w:sz w:val="24"/>
        </w:rPr>
        <w:t>和非法人</w:t>
      </w:r>
      <w:r>
        <w:rPr>
          <w:rFonts w:ascii="宋体" w:hAnsi="宋体" w:hint="eastAsia"/>
          <w:sz w:val="24"/>
        </w:rPr>
        <w:t>组织</w:t>
      </w:r>
      <w:r>
        <w:rPr>
          <w:rFonts w:ascii="宋体" w:hAnsi="宋体"/>
          <w:sz w:val="24"/>
        </w:rPr>
        <w:t>的祝贺性、恭维性或推荐性的文字；</w:t>
      </w:r>
    </w:p>
    <w:p w14:paraId="49D504B3" w14:textId="77777777" w:rsidR="00C204FE" w:rsidRDefault="008F402D">
      <w:pPr>
        <w:spacing w:line="360" w:lineRule="auto"/>
        <w:ind w:firstLineChars="200" w:firstLine="480"/>
        <w:rPr>
          <w:rFonts w:ascii="宋体" w:hAnsi="宋体"/>
          <w:sz w:val="24"/>
        </w:rPr>
      </w:pPr>
      <w:r>
        <w:rPr>
          <w:rFonts w:ascii="宋体" w:hAnsi="宋体"/>
          <w:sz w:val="24"/>
        </w:rPr>
        <w:t>6、中国证监会禁止的其他行为。</w:t>
      </w:r>
    </w:p>
    <w:p w14:paraId="0C221E3F" w14:textId="77777777" w:rsidR="00C204FE" w:rsidRDefault="008F402D">
      <w:pPr>
        <w:spacing w:line="360" w:lineRule="auto"/>
        <w:ind w:firstLineChars="200" w:firstLine="480"/>
        <w:rPr>
          <w:rFonts w:ascii="宋体" w:hAnsi="宋体"/>
          <w:sz w:val="24"/>
        </w:rPr>
      </w:pPr>
      <w:r>
        <w:rPr>
          <w:rFonts w:ascii="宋体" w:hAnsi="宋体"/>
          <w:sz w:val="24"/>
        </w:rPr>
        <w:t>四、本基金公开披露的信息应采用中文文本。如同时采用外文文本的，基金信息披露义务人应保证</w:t>
      </w:r>
      <w:r>
        <w:rPr>
          <w:rFonts w:ascii="宋体" w:hAnsi="宋体" w:hint="eastAsia"/>
          <w:bCs/>
          <w:sz w:val="24"/>
        </w:rPr>
        <w:t>不同</w:t>
      </w:r>
      <w:r>
        <w:rPr>
          <w:rFonts w:ascii="宋体" w:hAnsi="宋体"/>
          <w:sz w:val="24"/>
        </w:rPr>
        <w:t>文本的内容一致。</w:t>
      </w:r>
      <w:r>
        <w:rPr>
          <w:rFonts w:ascii="宋体" w:hAnsi="宋体" w:hint="eastAsia"/>
          <w:bCs/>
          <w:sz w:val="24"/>
        </w:rPr>
        <w:t>不同</w:t>
      </w:r>
      <w:r>
        <w:rPr>
          <w:rFonts w:ascii="宋体" w:hAnsi="宋体"/>
          <w:sz w:val="24"/>
        </w:rPr>
        <w:t>文本</w:t>
      </w:r>
      <w:r>
        <w:rPr>
          <w:rFonts w:ascii="宋体" w:hAnsi="宋体" w:hint="eastAsia"/>
          <w:bCs/>
          <w:sz w:val="24"/>
        </w:rPr>
        <w:t>之间</w:t>
      </w:r>
      <w:r>
        <w:rPr>
          <w:rFonts w:ascii="宋体" w:hAnsi="宋体"/>
          <w:sz w:val="24"/>
        </w:rPr>
        <w:t>发生歧义的，以中文文本为准。</w:t>
      </w:r>
    </w:p>
    <w:p w14:paraId="13EF1ADA" w14:textId="77777777" w:rsidR="00C204FE" w:rsidRDefault="008F402D">
      <w:pPr>
        <w:spacing w:line="360" w:lineRule="auto"/>
        <w:ind w:firstLineChars="200" w:firstLine="480"/>
        <w:rPr>
          <w:rFonts w:ascii="宋体" w:hAnsi="宋体"/>
          <w:sz w:val="24"/>
        </w:rPr>
      </w:pPr>
      <w:r>
        <w:rPr>
          <w:rFonts w:ascii="宋体" w:hAnsi="宋体"/>
          <w:sz w:val="24"/>
        </w:rPr>
        <w:t>本基金公开披露的信息采用阿拉伯数字；除特别说明外，货币单位为人民币元。</w:t>
      </w:r>
    </w:p>
    <w:p w14:paraId="56E5C701" w14:textId="77777777" w:rsidR="00C204FE" w:rsidRDefault="008F402D">
      <w:pPr>
        <w:spacing w:line="360" w:lineRule="auto"/>
        <w:ind w:firstLineChars="200" w:firstLine="480"/>
        <w:rPr>
          <w:rFonts w:ascii="宋体" w:hAnsi="宋体"/>
          <w:sz w:val="24"/>
        </w:rPr>
      </w:pPr>
      <w:r>
        <w:rPr>
          <w:rFonts w:ascii="宋体" w:hAnsi="宋体"/>
          <w:sz w:val="24"/>
        </w:rPr>
        <w:t>五、公开披露的基金信息</w:t>
      </w:r>
    </w:p>
    <w:p w14:paraId="481058D7" w14:textId="77777777" w:rsidR="00C204FE" w:rsidRDefault="008F402D">
      <w:pPr>
        <w:spacing w:line="360" w:lineRule="auto"/>
        <w:ind w:firstLineChars="200" w:firstLine="480"/>
        <w:rPr>
          <w:rFonts w:ascii="宋体" w:hAnsi="宋体"/>
          <w:sz w:val="24"/>
        </w:rPr>
      </w:pPr>
      <w:r>
        <w:rPr>
          <w:rFonts w:ascii="宋体" w:hAnsi="宋体"/>
          <w:sz w:val="24"/>
        </w:rPr>
        <w:t>公开披露的基金信息包括：</w:t>
      </w:r>
    </w:p>
    <w:p w14:paraId="362D0407" w14:textId="77777777" w:rsidR="00C204FE" w:rsidRDefault="008F402D">
      <w:pPr>
        <w:spacing w:line="360" w:lineRule="auto"/>
        <w:ind w:firstLineChars="200" w:firstLine="480"/>
        <w:rPr>
          <w:rFonts w:ascii="宋体" w:hAnsi="宋体"/>
          <w:sz w:val="24"/>
        </w:rPr>
      </w:pPr>
      <w:r>
        <w:rPr>
          <w:rFonts w:ascii="宋体" w:hAnsi="宋体"/>
          <w:sz w:val="24"/>
        </w:rPr>
        <w:lastRenderedPageBreak/>
        <w:t>（一）基金招募说明书、《基金合同》、基金托管协议</w:t>
      </w:r>
      <w:r>
        <w:rPr>
          <w:rFonts w:ascii="宋体" w:hAnsi="宋体" w:hint="eastAsia"/>
          <w:bCs/>
          <w:sz w:val="24"/>
        </w:rPr>
        <w:t>、基金产品资料概要</w:t>
      </w:r>
    </w:p>
    <w:p w14:paraId="780044CD" w14:textId="77777777" w:rsidR="00C204FE" w:rsidRDefault="008F402D">
      <w:pPr>
        <w:spacing w:line="360" w:lineRule="auto"/>
        <w:ind w:firstLineChars="200" w:firstLine="480"/>
        <w:rPr>
          <w:rFonts w:ascii="宋体" w:hAnsi="宋体"/>
          <w:sz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3D5C5885" w14:textId="77777777" w:rsidR="00C204FE" w:rsidRDefault="008F402D">
      <w:pPr>
        <w:spacing w:line="360" w:lineRule="auto"/>
        <w:ind w:firstLineChars="200" w:firstLine="480"/>
        <w:rPr>
          <w:rFonts w:ascii="宋体" w:hAnsi="宋体"/>
          <w:sz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sz w:val="24"/>
        </w:rPr>
        <w:t>基金</w:t>
      </w:r>
      <w:r>
        <w:rPr>
          <w:rFonts w:ascii="宋体" w:hAnsi="宋体" w:hint="eastAsia"/>
          <w:bCs/>
          <w:sz w:val="24"/>
        </w:rPr>
        <w:t>招募说明书的信息发生重大变更的，基金</w:t>
      </w:r>
      <w:r>
        <w:rPr>
          <w:rFonts w:ascii="宋体" w:hAnsi="宋体" w:hint="eastAsia"/>
          <w:sz w:val="24"/>
        </w:rPr>
        <w:t>管理人</w:t>
      </w:r>
      <w:r>
        <w:rPr>
          <w:rFonts w:ascii="宋体" w:hAnsi="宋体" w:hint="eastAsia"/>
          <w:bCs/>
          <w:sz w:val="24"/>
        </w:rPr>
        <w:t>应当</w:t>
      </w:r>
      <w:r>
        <w:rPr>
          <w:rFonts w:ascii="宋体" w:hAnsi="宋体" w:hint="eastAsia"/>
          <w:sz w:val="24"/>
        </w:rPr>
        <w:t>在</w:t>
      </w:r>
      <w:r>
        <w:rPr>
          <w:rFonts w:ascii="宋体" w:hAnsi="宋体" w:hint="eastAsia"/>
          <w:bCs/>
          <w:sz w:val="24"/>
        </w:rPr>
        <w:t>三个工作日内</w:t>
      </w:r>
      <w:r>
        <w:rPr>
          <w:rFonts w:ascii="宋体" w:hAnsi="宋体" w:hint="eastAsia"/>
          <w:sz w:val="24"/>
        </w:rPr>
        <w:t>，更新</w:t>
      </w:r>
      <w:r>
        <w:rPr>
          <w:rFonts w:ascii="宋体" w:hAnsi="宋体" w:hint="eastAsia"/>
          <w:bCs/>
          <w:sz w:val="24"/>
        </w:rPr>
        <w:t>基金</w:t>
      </w:r>
      <w:r>
        <w:rPr>
          <w:rFonts w:ascii="宋体" w:hAnsi="宋体" w:hint="eastAsia"/>
          <w:sz w:val="24"/>
        </w:rPr>
        <w:t>招募说明书并登载在</w:t>
      </w:r>
      <w:r>
        <w:rPr>
          <w:rFonts w:ascii="宋体" w:hAnsi="宋体" w:hint="eastAsia"/>
          <w:bCs/>
          <w:sz w:val="24"/>
        </w:rPr>
        <w:t>规定</w:t>
      </w:r>
      <w:r>
        <w:rPr>
          <w:rFonts w:ascii="宋体" w:hAnsi="宋体" w:hint="eastAsia"/>
          <w:sz w:val="24"/>
        </w:rPr>
        <w:t>网站上</w:t>
      </w:r>
      <w:r>
        <w:rPr>
          <w:rFonts w:ascii="宋体" w:hAnsi="宋体" w:hint="eastAsia"/>
          <w:bCs/>
          <w:sz w:val="24"/>
        </w:rPr>
        <w:t>；基金</w:t>
      </w:r>
      <w:r>
        <w:rPr>
          <w:rFonts w:ascii="宋体" w:hAnsi="宋体" w:hint="eastAsia"/>
          <w:sz w:val="24"/>
        </w:rPr>
        <w:t>招募说明书</w:t>
      </w:r>
      <w:r>
        <w:rPr>
          <w:rFonts w:ascii="宋体" w:hAnsi="宋体" w:hint="eastAsia"/>
          <w:bCs/>
          <w:sz w:val="24"/>
        </w:rPr>
        <w:t>其他信息发生变更的，</w:t>
      </w:r>
      <w:r>
        <w:rPr>
          <w:rFonts w:ascii="宋体" w:hAnsi="宋体" w:hint="eastAsia"/>
          <w:sz w:val="24"/>
        </w:rPr>
        <w:t>基金管理人</w:t>
      </w:r>
      <w:r>
        <w:rPr>
          <w:rFonts w:ascii="宋体" w:hAnsi="宋体" w:hint="eastAsia"/>
          <w:bCs/>
          <w:sz w:val="24"/>
        </w:rPr>
        <w:t>至少每年更新一次。基金终止运作的，基金管理人不再</w:t>
      </w:r>
      <w:r>
        <w:rPr>
          <w:rFonts w:ascii="宋体" w:hAnsi="宋体" w:hint="eastAsia"/>
          <w:sz w:val="24"/>
        </w:rPr>
        <w:t>更新</w:t>
      </w:r>
      <w:r>
        <w:rPr>
          <w:rFonts w:ascii="宋体" w:hAnsi="宋体" w:hint="eastAsia"/>
          <w:bCs/>
          <w:sz w:val="24"/>
        </w:rPr>
        <w:t>基金</w:t>
      </w:r>
      <w:r>
        <w:rPr>
          <w:rFonts w:ascii="宋体" w:hAnsi="宋体" w:hint="eastAsia"/>
          <w:sz w:val="24"/>
        </w:rPr>
        <w:t>招募说明书。</w:t>
      </w:r>
    </w:p>
    <w:p w14:paraId="1ABCBD76" w14:textId="77777777" w:rsidR="00C204FE" w:rsidRDefault="008F402D">
      <w:pPr>
        <w:spacing w:line="360" w:lineRule="auto"/>
        <w:ind w:firstLineChars="200" w:firstLine="480"/>
        <w:rPr>
          <w:rFonts w:ascii="宋体" w:hAnsi="宋体"/>
          <w:sz w:val="24"/>
        </w:rPr>
      </w:pPr>
      <w:r>
        <w:rPr>
          <w:rFonts w:ascii="宋体" w:hAnsi="宋体"/>
          <w:sz w:val="24"/>
        </w:rPr>
        <w:t>3、基金托管协议是界定基金托管人和基金管理人在基金财产保管及基金运作监督等活动中的权利、义务关系的法律文件。</w:t>
      </w:r>
    </w:p>
    <w:p w14:paraId="55BD14DC" w14:textId="77777777" w:rsidR="00C204FE" w:rsidRDefault="008F402D">
      <w:pPr>
        <w:spacing w:line="360" w:lineRule="auto"/>
        <w:ind w:firstLineChars="200" w:firstLine="480"/>
        <w:rPr>
          <w:rFonts w:ascii="宋体" w:hAnsi="宋体"/>
          <w:bCs/>
          <w:sz w:val="24"/>
        </w:rPr>
      </w:pPr>
      <w:r>
        <w:rPr>
          <w:rFonts w:ascii="宋体" w:hAnsi="宋体"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1D61037" w14:textId="77777777" w:rsidR="00C204FE" w:rsidRDefault="008F402D">
      <w:pPr>
        <w:spacing w:line="360" w:lineRule="auto"/>
        <w:ind w:firstLineChars="200" w:firstLine="480"/>
        <w:rPr>
          <w:rFonts w:ascii="宋体" w:hAnsi="宋体"/>
          <w:sz w:val="24"/>
        </w:rPr>
      </w:pPr>
      <w:r>
        <w:rPr>
          <w:rFonts w:ascii="宋体" w:hAnsi="宋体"/>
          <w:sz w:val="24"/>
        </w:rPr>
        <w:t>基金募集申请经中国证监会</w:t>
      </w:r>
      <w:r>
        <w:rPr>
          <w:rFonts w:ascii="宋体" w:hAnsi="宋体" w:hint="eastAsia"/>
          <w:sz w:val="24"/>
        </w:rPr>
        <w:t>注册</w:t>
      </w:r>
      <w:r>
        <w:rPr>
          <w:rFonts w:ascii="宋体" w:hAnsi="宋体"/>
          <w:sz w:val="24"/>
        </w:rPr>
        <w:t>后，基金管理人在基金份额发售的</w:t>
      </w:r>
      <w:r>
        <w:rPr>
          <w:rFonts w:ascii="宋体" w:hAnsi="宋体" w:hint="eastAsia"/>
          <w:bCs/>
          <w:sz w:val="24"/>
        </w:rPr>
        <w:t>三</w:t>
      </w:r>
      <w:r>
        <w:rPr>
          <w:rFonts w:ascii="宋体" w:hAnsi="宋体"/>
          <w:bCs/>
          <w:sz w:val="24"/>
        </w:rPr>
        <w:t>日前</w:t>
      </w:r>
      <w:r>
        <w:rPr>
          <w:rFonts w:ascii="宋体" w:hAnsi="宋体"/>
          <w:sz w:val="24"/>
        </w:rPr>
        <w:t>，将</w:t>
      </w:r>
      <w:r>
        <w:rPr>
          <w:rFonts w:ascii="宋体" w:hAnsi="宋体" w:hint="eastAsia"/>
          <w:sz w:val="24"/>
        </w:rPr>
        <w:t>基金</w:t>
      </w:r>
      <w:r>
        <w:rPr>
          <w:rFonts w:ascii="宋体" w:hAnsi="宋体" w:hint="eastAsia"/>
          <w:bCs/>
          <w:sz w:val="24"/>
        </w:rPr>
        <w:t>份额发售公告、</w:t>
      </w:r>
      <w:r>
        <w:rPr>
          <w:rFonts w:ascii="宋体" w:hAnsi="宋体"/>
          <w:bCs/>
          <w:sz w:val="24"/>
        </w:rPr>
        <w:t>基金</w:t>
      </w:r>
      <w:r>
        <w:rPr>
          <w:rFonts w:ascii="宋体" w:hAnsi="宋体"/>
          <w:sz w:val="24"/>
        </w:rPr>
        <w:t>招募说明书</w:t>
      </w:r>
      <w:r>
        <w:rPr>
          <w:rFonts w:ascii="宋体" w:hAnsi="宋体" w:hint="eastAsia"/>
          <w:bCs/>
          <w:sz w:val="24"/>
        </w:rPr>
        <w:t>提示性公告和</w:t>
      </w:r>
      <w:r>
        <w:rPr>
          <w:rFonts w:ascii="宋体" w:hAnsi="宋体"/>
          <w:sz w:val="24"/>
        </w:rPr>
        <w:t>《基金合同》</w:t>
      </w:r>
      <w:r>
        <w:rPr>
          <w:rFonts w:ascii="宋体" w:hAnsi="宋体" w:hint="eastAsia"/>
          <w:bCs/>
          <w:sz w:val="24"/>
        </w:rPr>
        <w:t>提示性公告</w:t>
      </w:r>
      <w:r>
        <w:rPr>
          <w:rFonts w:ascii="宋体" w:hAnsi="宋体"/>
          <w:bCs/>
          <w:sz w:val="24"/>
        </w:rPr>
        <w:t>登载在规定报刊</w:t>
      </w:r>
      <w:r>
        <w:rPr>
          <w:rFonts w:ascii="宋体" w:hAnsi="宋体" w:hint="eastAsia"/>
          <w:bCs/>
          <w:sz w:val="24"/>
        </w:rPr>
        <w:t>上，将基金份额发售公告、基金招募说明书、基金产品资料概要、</w:t>
      </w:r>
      <w:r>
        <w:rPr>
          <w:rFonts w:ascii="宋体" w:hAnsi="宋体"/>
          <w:bCs/>
          <w:sz w:val="24"/>
        </w:rPr>
        <w:t>《基金合同》</w:t>
      </w:r>
      <w:r>
        <w:rPr>
          <w:rFonts w:ascii="宋体" w:hAnsi="宋体" w:hint="eastAsia"/>
          <w:bCs/>
          <w:sz w:val="24"/>
        </w:rPr>
        <w:t>和基金托管协议登载在规定网站上，并将基金产品资料概要登载在基金销售机构网站或营业网点</w:t>
      </w:r>
      <w:r>
        <w:rPr>
          <w:rFonts w:ascii="宋体" w:hAnsi="宋体"/>
          <w:bCs/>
          <w:sz w:val="24"/>
        </w:rPr>
        <w:t>；基金托管人应当</w:t>
      </w:r>
      <w:r>
        <w:rPr>
          <w:rFonts w:ascii="宋体" w:hAnsi="宋体" w:hint="eastAsia"/>
          <w:bCs/>
          <w:sz w:val="24"/>
        </w:rPr>
        <w:t>同时</w:t>
      </w:r>
      <w:r>
        <w:rPr>
          <w:rFonts w:ascii="宋体" w:hAnsi="宋体"/>
          <w:bCs/>
          <w:sz w:val="24"/>
        </w:rPr>
        <w:t>将《基金合同》、基金托管协议登载在</w:t>
      </w:r>
      <w:r>
        <w:rPr>
          <w:rFonts w:ascii="宋体" w:hAnsi="宋体" w:hint="eastAsia"/>
          <w:bCs/>
          <w:sz w:val="24"/>
        </w:rPr>
        <w:t>规定</w:t>
      </w:r>
      <w:r>
        <w:rPr>
          <w:rFonts w:ascii="宋体" w:hAnsi="宋体" w:hint="eastAsia"/>
          <w:sz w:val="24"/>
        </w:rPr>
        <w:t>网站</w:t>
      </w:r>
      <w:r>
        <w:rPr>
          <w:rFonts w:ascii="宋体" w:hAnsi="宋体"/>
          <w:sz w:val="24"/>
        </w:rPr>
        <w:t>上。</w:t>
      </w:r>
    </w:p>
    <w:p w14:paraId="1C38F516" w14:textId="77777777" w:rsidR="00C204FE" w:rsidRDefault="008F402D">
      <w:pPr>
        <w:spacing w:line="360" w:lineRule="auto"/>
        <w:ind w:firstLineChars="200" w:firstLine="480"/>
        <w:rPr>
          <w:rFonts w:ascii="宋体" w:hAnsi="宋体"/>
          <w:sz w:val="24"/>
        </w:rPr>
      </w:pPr>
      <w:r>
        <w:rPr>
          <w:rFonts w:ascii="宋体" w:hAnsi="宋体"/>
          <w:sz w:val="24"/>
        </w:rPr>
        <w:t>（二）基金份额发售公告</w:t>
      </w:r>
    </w:p>
    <w:p w14:paraId="501EFE12" w14:textId="77777777" w:rsidR="00C204FE" w:rsidRDefault="008F402D">
      <w:pPr>
        <w:spacing w:line="360" w:lineRule="auto"/>
        <w:ind w:firstLineChars="200" w:firstLine="480"/>
        <w:rPr>
          <w:rFonts w:ascii="宋体" w:hAnsi="宋体"/>
          <w:sz w:val="24"/>
        </w:rPr>
      </w:pPr>
      <w:r>
        <w:rPr>
          <w:rFonts w:ascii="宋体" w:hAnsi="宋体"/>
          <w:sz w:val="24"/>
        </w:rPr>
        <w:t>基金管理人应当就基金份额发售的具体事宜编制基金份额发售公告，并在披露招募说明书的当日登载于</w:t>
      </w:r>
      <w:r>
        <w:rPr>
          <w:rFonts w:ascii="宋体" w:hAnsi="宋体"/>
          <w:bCs/>
          <w:sz w:val="24"/>
        </w:rPr>
        <w:t>规定</w:t>
      </w:r>
      <w:r>
        <w:rPr>
          <w:rFonts w:ascii="宋体" w:hAnsi="宋体"/>
          <w:sz w:val="24"/>
        </w:rPr>
        <w:t>媒介上。</w:t>
      </w:r>
    </w:p>
    <w:p w14:paraId="5005D167" w14:textId="77777777" w:rsidR="00C204FE" w:rsidRDefault="008F402D">
      <w:pPr>
        <w:spacing w:line="360" w:lineRule="auto"/>
        <w:ind w:firstLineChars="200" w:firstLine="480"/>
        <w:rPr>
          <w:rFonts w:ascii="宋体" w:hAnsi="宋体"/>
          <w:sz w:val="24"/>
        </w:rPr>
      </w:pPr>
      <w:r>
        <w:rPr>
          <w:rFonts w:ascii="宋体" w:hAnsi="宋体" w:hint="eastAsia"/>
          <w:sz w:val="24"/>
        </w:rPr>
        <w:t>（三）《基金合同》生效公告</w:t>
      </w:r>
    </w:p>
    <w:p w14:paraId="0A3F4698"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基金管理人应当在收到中国证监会确认文件的次日在</w:t>
      </w:r>
      <w:r>
        <w:rPr>
          <w:rFonts w:ascii="宋体" w:hAnsi="宋体" w:hint="eastAsia"/>
          <w:bCs/>
          <w:sz w:val="24"/>
        </w:rPr>
        <w:t>规定</w:t>
      </w:r>
      <w:r>
        <w:rPr>
          <w:rFonts w:ascii="宋体" w:hAnsi="宋体" w:hint="eastAsia"/>
          <w:sz w:val="24"/>
        </w:rPr>
        <w:t>媒介上登载《基金</w:t>
      </w:r>
      <w:r>
        <w:rPr>
          <w:rFonts w:ascii="宋体" w:hAnsi="宋体" w:hint="eastAsia"/>
          <w:sz w:val="24"/>
        </w:rPr>
        <w:lastRenderedPageBreak/>
        <w:t>合同》生效公告。</w:t>
      </w:r>
    </w:p>
    <w:p w14:paraId="3883F775" w14:textId="77777777" w:rsidR="00C204FE" w:rsidRDefault="008F402D">
      <w:pPr>
        <w:spacing w:line="360" w:lineRule="auto"/>
        <w:ind w:firstLineChars="200" w:firstLine="480"/>
        <w:rPr>
          <w:rFonts w:ascii="宋体" w:hAnsi="宋体"/>
          <w:sz w:val="24"/>
        </w:rPr>
      </w:pPr>
      <w:r>
        <w:rPr>
          <w:rFonts w:ascii="宋体" w:hAnsi="宋体" w:hint="eastAsia"/>
          <w:sz w:val="24"/>
        </w:rPr>
        <w:t>（四）基金净值</w:t>
      </w:r>
      <w:r>
        <w:rPr>
          <w:rFonts w:ascii="宋体" w:hAnsi="宋体" w:hint="eastAsia"/>
          <w:bCs/>
          <w:sz w:val="24"/>
        </w:rPr>
        <w:t>信息</w:t>
      </w:r>
    </w:p>
    <w:p w14:paraId="39B90CDC" w14:textId="77777777" w:rsidR="00C204FE" w:rsidRDefault="008F402D">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w:t>
      </w:r>
      <w:r>
        <w:rPr>
          <w:rFonts w:ascii="宋体" w:hAnsi="宋体" w:hint="eastAsia"/>
          <w:bCs/>
          <w:sz w:val="24"/>
        </w:rPr>
        <w:t>周在规定网站披露</w:t>
      </w:r>
      <w:r>
        <w:rPr>
          <w:rFonts w:ascii="宋体" w:hAnsi="宋体" w:hint="eastAsia"/>
          <w:sz w:val="24"/>
        </w:rPr>
        <w:t>一次</w:t>
      </w:r>
      <w:r>
        <w:rPr>
          <w:rFonts w:ascii="宋体" w:hAnsi="宋体" w:hint="eastAsia"/>
          <w:bCs/>
          <w:sz w:val="24"/>
        </w:rPr>
        <w:t>各类别</w:t>
      </w:r>
      <w:r>
        <w:rPr>
          <w:rFonts w:ascii="宋体" w:hAnsi="宋体" w:hint="eastAsia"/>
          <w:sz w:val="24"/>
        </w:rPr>
        <w:t>基金</w:t>
      </w:r>
      <w:r>
        <w:rPr>
          <w:rFonts w:ascii="宋体" w:hAnsi="宋体" w:hint="eastAsia"/>
          <w:bCs/>
          <w:sz w:val="24"/>
        </w:rPr>
        <w:t>份额</w:t>
      </w:r>
      <w:r>
        <w:rPr>
          <w:rFonts w:ascii="宋体" w:hAnsi="宋体" w:hint="eastAsia"/>
          <w:sz w:val="24"/>
        </w:rPr>
        <w:t>净值和基金份额</w:t>
      </w:r>
      <w:r>
        <w:rPr>
          <w:rFonts w:ascii="宋体" w:hAnsi="宋体" w:hint="eastAsia"/>
          <w:bCs/>
          <w:sz w:val="24"/>
        </w:rPr>
        <w:t>累计</w:t>
      </w:r>
      <w:r>
        <w:rPr>
          <w:rFonts w:ascii="宋体" w:hAnsi="宋体" w:hint="eastAsia"/>
          <w:sz w:val="24"/>
        </w:rPr>
        <w:t>净值。</w:t>
      </w:r>
    </w:p>
    <w:p w14:paraId="0B2F2719" w14:textId="77777777" w:rsidR="00C204FE" w:rsidRDefault="008F402D">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w:t>
      </w:r>
      <w:r>
        <w:rPr>
          <w:rFonts w:ascii="宋体" w:hAnsi="宋体" w:hint="eastAsia"/>
          <w:bCs/>
          <w:sz w:val="24"/>
        </w:rPr>
        <w:t>不晚于</w:t>
      </w:r>
      <w:r>
        <w:rPr>
          <w:rFonts w:ascii="宋体" w:hAnsi="宋体" w:hint="eastAsia"/>
          <w:sz w:val="24"/>
        </w:rPr>
        <w:t>每个开放日的次日，通过</w:t>
      </w:r>
      <w:r>
        <w:rPr>
          <w:rFonts w:ascii="宋体" w:hAnsi="宋体" w:hint="eastAsia"/>
          <w:bCs/>
          <w:sz w:val="24"/>
        </w:rPr>
        <w:t>规定</w:t>
      </w:r>
      <w:r>
        <w:rPr>
          <w:rFonts w:ascii="宋体" w:hAnsi="宋体" w:hint="eastAsia"/>
          <w:sz w:val="24"/>
        </w:rPr>
        <w:t>网站、基金</w:t>
      </w:r>
      <w:r>
        <w:rPr>
          <w:rFonts w:ascii="宋体" w:hAnsi="宋体" w:hint="eastAsia"/>
          <w:bCs/>
          <w:sz w:val="24"/>
        </w:rPr>
        <w:t>销售机构网站或者营业</w:t>
      </w:r>
      <w:r>
        <w:rPr>
          <w:rFonts w:ascii="宋体" w:hAnsi="宋体" w:hint="eastAsia"/>
          <w:sz w:val="24"/>
        </w:rPr>
        <w:t>网点披露开放日的</w:t>
      </w:r>
      <w:r>
        <w:rPr>
          <w:rFonts w:ascii="宋体" w:hAnsi="宋体" w:hint="eastAsia"/>
          <w:bCs/>
          <w:sz w:val="24"/>
        </w:rPr>
        <w:t>各类别</w:t>
      </w:r>
      <w:r>
        <w:rPr>
          <w:rFonts w:ascii="宋体" w:hAnsi="宋体" w:hint="eastAsia"/>
          <w:sz w:val="24"/>
        </w:rPr>
        <w:t>基金份额净值和基金份额累计净值。</w:t>
      </w:r>
    </w:p>
    <w:p w14:paraId="2AFB8F06"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w:t>
      </w:r>
      <w:r>
        <w:rPr>
          <w:rFonts w:ascii="宋体" w:hAnsi="宋体" w:hint="eastAsia"/>
          <w:bCs/>
          <w:sz w:val="24"/>
        </w:rPr>
        <w:t>在不晚于</w:t>
      </w:r>
      <w:r>
        <w:rPr>
          <w:rFonts w:ascii="宋体" w:hAnsi="宋体" w:hint="eastAsia"/>
          <w:sz w:val="24"/>
        </w:rPr>
        <w:t>半年度和年度最后</w:t>
      </w:r>
      <w:r>
        <w:rPr>
          <w:rFonts w:ascii="宋体" w:hAnsi="宋体" w:hint="eastAsia"/>
          <w:bCs/>
          <w:sz w:val="24"/>
        </w:rPr>
        <w:t>一日</w:t>
      </w:r>
      <w:r>
        <w:rPr>
          <w:rFonts w:ascii="宋体" w:hAnsi="宋体" w:hint="eastAsia"/>
          <w:sz w:val="24"/>
        </w:rPr>
        <w:t>的次日，</w:t>
      </w:r>
      <w:r>
        <w:rPr>
          <w:rFonts w:ascii="宋体" w:hAnsi="宋体" w:hint="eastAsia"/>
          <w:bCs/>
          <w:sz w:val="24"/>
        </w:rPr>
        <w:t>在规定网站披露半年度和年度最后一日的各类别</w:t>
      </w:r>
      <w:r>
        <w:rPr>
          <w:rFonts w:ascii="宋体" w:hAnsi="宋体" w:hint="eastAsia"/>
          <w:sz w:val="24"/>
        </w:rPr>
        <w:t>基金份额净值和基金份额累计净值。</w:t>
      </w:r>
    </w:p>
    <w:p w14:paraId="0FAAA1B7" w14:textId="77777777" w:rsidR="00C204FE" w:rsidRDefault="008F402D">
      <w:pPr>
        <w:spacing w:line="360" w:lineRule="auto"/>
        <w:ind w:firstLineChars="200" w:firstLine="480"/>
        <w:rPr>
          <w:rFonts w:ascii="宋体" w:hAnsi="宋体"/>
          <w:sz w:val="24"/>
        </w:rPr>
      </w:pPr>
      <w:r>
        <w:rPr>
          <w:rFonts w:ascii="宋体" w:hAnsi="宋体" w:hint="eastAsia"/>
          <w:sz w:val="24"/>
        </w:rPr>
        <w:t>（五）基金份额申购、赎回价格</w:t>
      </w:r>
    </w:p>
    <w:p w14:paraId="200A965D"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基金管理人应当在《基金合同》、招募说明书等信息披露文件上载</w:t>
      </w:r>
      <w:proofErr w:type="gramStart"/>
      <w:r>
        <w:rPr>
          <w:rFonts w:ascii="宋体" w:hAnsi="宋体" w:hint="eastAsia"/>
          <w:sz w:val="24"/>
        </w:rPr>
        <w:t>明基金</w:t>
      </w:r>
      <w:proofErr w:type="gramEnd"/>
      <w:r>
        <w:rPr>
          <w:rFonts w:ascii="宋体" w:hAnsi="宋体" w:hint="eastAsia"/>
          <w:sz w:val="24"/>
        </w:rPr>
        <w:t>份额申购、赎回价格的计算方式及有关申购、赎回费率，并保证投资者能够在</w:t>
      </w:r>
      <w:r>
        <w:rPr>
          <w:rFonts w:ascii="宋体" w:hAnsi="宋体" w:hint="eastAsia"/>
          <w:bCs/>
          <w:sz w:val="24"/>
        </w:rPr>
        <w:t>销售机构网站或营业</w:t>
      </w:r>
      <w:r>
        <w:rPr>
          <w:rFonts w:ascii="宋体" w:hAnsi="宋体" w:hint="eastAsia"/>
          <w:sz w:val="24"/>
        </w:rPr>
        <w:t>网点查阅或者复制前述信息资料。</w:t>
      </w:r>
    </w:p>
    <w:p w14:paraId="5137400E" w14:textId="77777777" w:rsidR="00C204FE" w:rsidRDefault="008F402D">
      <w:pPr>
        <w:spacing w:line="360" w:lineRule="auto"/>
        <w:ind w:firstLineChars="200" w:firstLine="480"/>
        <w:rPr>
          <w:rFonts w:ascii="宋体" w:hAnsi="宋体"/>
          <w:sz w:val="24"/>
        </w:rPr>
      </w:pPr>
      <w:r>
        <w:rPr>
          <w:rFonts w:ascii="宋体" w:hAnsi="宋体" w:hint="eastAsia"/>
          <w:sz w:val="24"/>
        </w:rPr>
        <w:t>（六）基金定期报告，包括基金年度报告、基金</w:t>
      </w:r>
      <w:r>
        <w:rPr>
          <w:rFonts w:ascii="宋体" w:hAnsi="宋体" w:hint="eastAsia"/>
          <w:bCs/>
          <w:sz w:val="24"/>
        </w:rPr>
        <w:t>中期</w:t>
      </w:r>
      <w:r>
        <w:rPr>
          <w:rFonts w:ascii="宋体" w:hAnsi="宋体" w:hint="eastAsia"/>
          <w:sz w:val="24"/>
        </w:rPr>
        <w:t>报告和基金季度报告</w:t>
      </w:r>
    </w:p>
    <w:p w14:paraId="4FA143DC"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hint="eastAsia"/>
          <w:bCs/>
          <w:sz w:val="24"/>
        </w:rPr>
        <w:t>三个月内</w:t>
      </w:r>
      <w:r>
        <w:rPr>
          <w:rFonts w:ascii="宋体" w:hAnsi="宋体" w:hint="eastAsia"/>
          <w:sz w:val="24"/>
        </w:rPr>
        <w:t>，编制完成基金年度报告，</w:t>
      </w:r>
      <w:r>
        <w:rPr>
          <w:rFonts w:ascii="宋体" w:hAnsi="宋体" w:hint="eastAsia"/>
          <w:bCs/>
          <w:sz w:val="24"/>
        </w:rPr>
        <w:t>将年度报告登载在规定网站上，</w:t>
      </w:r>
      <w:r>
        <w:rPr>
          <w:rFonts w:ascii="宋体" w:hAnsi="宋体" w:hint="eastAsia"/>
          <w:sz w:val="24"/>
        </w:rPr>
        <w:t>并将年度报告</w:t>
      </w:r>
      <w:r>
        <w:rPr>
          <w:rFonts w:ascii="宋体" w:hAnsi="宋体" w:hint="eastAsia"/>
          <w:bCs/>
          <w:sz w:val="24"/>
        </w:rPr>
        <w:t>提示性公告</w:t>
      </w:r>
      <w:r>
        <w:rPr>
          <w:rFonts w:ascii="宋体" w:hAnsi="宋体" w:hint="eastAsia"/>
          <w:sz w:val="24"/>
        </w:rPr>
        <w:t>登载在</w:t>
      </w:r>
      <w:r>
        <w:rPr>
          <w:rFonts w:ascii="宋体" w:hAnsi="宋体" w:hint="eastAsia"/>
          <w:bCs/>
          <w:sz w:val="24"/>
        </w:rPr>
        <w:t>规定报刊</w:t>
      </w:r>
      <w:r>
        <w:rPr>
          <w:rFonts w:ascii="宋体" w:hAnsi="宋体" w:hint="eastAsia"/>
          <w:sz w:val="24"/>
        </w:rPr>
        <w:t>上。基金年度报告</w:t>
      </w:r>
      <w:r>
        <w:rPr>
          <w:rFonts w:ascii="宋体" w:hAnsi="宋体" w:hint="eastAsia"/>
          <w:bCs/>
          <w:sz w:val="24"/>
        </w:rPr>
        <w:t>中</w:t>
      </w:r>
      <w:r>
        <w:rPr>
          <w:rFonts w:ascii="宋体" w:hAnsi="宋体" w:hint="eastAsia"/>
          <w:sz w:val="24"/>
        </w:rPr>
        <w:t>的财务会计报告应当经过</w:t>
      </w:r>
      <w:r>
        <w:rPr>
          <w:rFonts w:ascii="宋体" w:hAnsi="宋体" w:hint="eastAsia"/>
          <w:bCs/>
          <w:sz w:val="24"/>
        </w:rPr>
        <w:t>符合《中华人民共和国证券法》规定的会计师事务所</w:t>
      </w:r>
      <w:r>
        <w:rPr>
          <w:rFonts w:ascii="宋体" w:hAnsi="宋体" w:hint="eastAsia"/>
          <w:sz w:val="24"/>
        </w:rPr>
        <w:t>审计。</w:t>
      </w:r>
    </w:p>
    <w:p w14:paraId="78B5228A"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hint="eastAsia"/>
          <w:bCs/>
          <w:sz w:val="24"/>
        </w:rPr>
        <w:t>两个月内</w:t>
      </w:r>
      <w:r>
        <w:rPr>
          <w:rFonts w:ascii="宋体" w:hAnsi="宋体" w:hint="eastAsia"/>
          <w:sz w:val="24"/>
        </w:rPr>
        <w:t>，编制完成基金</w:t>
      </w:r>
      <w:r>
        <w:rPr>
          <w:rFonts w:ascii="宋体" w:hAnsi="宋体" w:hint="eastAsia"/>
          <w:bCs/>
          <w:sz w:val="24"/>
        </w:rPr>
        <w:t>中期</w:t>
      </w:r>
      <w:r>
        <w:rPr>
          <w:rFonts w:ascii="宋体" w:hAnsi="宋体" w:hint="eastAsia"/>
          <w:sz w:val="24"/>
        </w:rPr>
        <w:t>报告，将</w:t>
      </w:r>
      <w:r>
        <w:rPr>
          <w:rFonts w:ascii="宋体" w:hAnsi="宋体" w:hint="eastAsia"/>
          <w:bCs/>
          <w:sz w:val="24"/>
        </w:rPr>
        <w:t>中期</w:t>
      </w:r>
      <w:r>
        <w:rPr>
          <w:rFonts w:ascii="宋体" w:hAnsi="宋体" w:hint="eastAsia"/>
          <w:sz w:val="24"/>
        </w:rPr>
        <w:t>报告登载在</w:t>
      </w:r>
      <w:r>
        <w:rPr>
          <w:rFonts w:ascii="宋体" w:hAnsi="宋体" w:hint="eastAsia"/>
          <w:bCs/>
          <w:sz w:val="24"/>
        </w:rPr>
        <w:t>规定</w:t>
      </w:r>
      <w:r>
        <w:rPr>
          <w:rFonts w:ascii="宋体" w:hAnsi="宋体" w:hint="eastAsia"/>
          <w:sz w:val="24"/>
        </w:rPr>
        <w:t>网站上，</w:t>
      </w:r>
      <w:r>
        <w:rPr>
          <w:rFonts w:ascii="宋体" w:hAnsi="宋体" w:hint="eastAsia"/>
          <w:bCs/>
          <w:sz w:val="24"/>
        </w:rPr>
        <w:t>并</w:t>
      </w:r>
      <w:r>
        <w:rPr>
          <w:rFonts w:ascii="宋体" w:hAnsi="宋体" w:hint="eastAsia"/>
          <w:sz w:val="24"/>
        </w:rPr>
        <w:t>将</w:t>
      </w:r>
      <w:r>
        <w:rPr>
          <w:rFonts w:ascii="宋体" w:hAnsi="宋体" w:hint="eastAsia"/>
          <w:bCs/>
          <w:sz w:val="24"/>
        </w:rPr>
        <w:t>中期</w:t>
      </w:r>
      <w:r>
        <w:rPr>
          <w:rFonts w:ascii="宋体" w:hAnsi="宋体" w:hint="eastAsia"/>
          <w:sz w:val="24"/>
        </w:rPr>
        <w:t>报告</w:t>
      </w:r>
      <w:r>
        <w:rPr>
          <w:rFonts w:ascii="宋体" w:hAnsi="宋体" w:hint="eastAsia"/>
          <w:bCs/>
          <w:sz w:val="24"/>
        </w:rPr>
        <w:t>提示性公告</w:t>
      </w:r>
      <w:r>
        <w:rPr>
          <w:rFonts w:ascii="宋体" w:hAnsi="宋体" w:hint="eastAsia"/>
          <w:sz w:val="24"/>
        </w:rPr>
        <w:t>登载在</w:t>
      </w:r>
      <w:r>
        <w:rPr>
          <w:rFonts w:ascii="宋体" w:hAnsi="宋体" w:hint="eastAsia"/>
          <w:bCs/>
          <w:sz w:val="24"/>
        </w:rPr>
        <w:t>规定报刊</w:t>
      </w:r>
      <w:r>
        <w:rPr>
          <w:rFonts w:ascii="宋体" w:hAnsi="宋体" w:hint="eastAsia"/>
          <w:sz w:val="24"/>
        </w:rPr>
        <w:t>上。</w:t>
      </w:r>
    </w:p>
    <w:p w14:paraId="57FAFD3F"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w:t>
      </w:r>
      <w:r>
        <w:rPr>
          <w:rFonts w:ascii="宋体" w:hAnsi="宋体" w:hint="eastAsia"/>
          <w:bCs/>
          <w:sz w:val="24"/>
        </w:rPr>
        <w:t>季度</w:t>
      </w:r>
      <w:r>
        <w:rPr>
          <w:rFonts w:ascii="宋体" w:hAnsi="宋体" w:hint="eastAsia"/>
          <w:sz w:val="24"/>
        </w:rPr>
        <w:t>结束之日起15个工作日内，编制完成基金季度报告，</w:t>
      </w:r>
      <w:r>
        <w:rPr>
          <w:rFonts w:ascii="宋体" w:hAnsi="宋体" w:hint="eastAsia"/>
          <w:bCs/>
          <w:sz w:val="24"/>
        </w:rPr>
        <w:t>将季度报告登载在规定网站上，</w:t>
      </w:r>
      <w:r>
        <w:rPr>
          <w:rFonts w:ascii="宋体" w:hAnsi="宋体" w:hint="eastAsia"/>
          <w:sz w:val="24"/>
        </w:rPr>
        <w:t>并将季度报告</w:t>
      </w:r>
      <w:r>
        <w:rPr>
          <w:rFonts w:ascii="宋体" w:hAnsi="宋体" w:hint="eastAsia"/>
          <w:bCs/>
          <w:sz w:val="24"/>
        </w:rPr>
        <w:t>提示性公告</w:t>
      </w:r>
      <w:r>
        <w:rPr>
          <w:rFonts w:ascii="宋体" w:hAnsi="宋体" w:hint="eastAsia"/>
          <w:sz w:val="24"/>
        </w:rPr>
        <w:t>登载在</w:t>
      </w:r>
      <w:r>
        <w:rPr>
          <w:rFonts w:ascii="宋体" w:hAnsi="宋体" w:hint="eastAsia"/>
          <w:bCs/>
          <w:sz w:val="24"/>
        </w:rPr>
        <w:t>规定报刊</w:t>
      </w:r>
      <w:r>
        <w:rPr>
          <w:rFonts w:ascii="宋体" w:hAnsi="宋体" w:hint="eastAsia"/>
          <w:sz w:val="24"/>
        </w:rPr>
        <w:t>上。</w:t>
      </w:r>
    </w:p>
    <w:p w14:paraId="52D23021" w14:textId="77777777" w:rsidR="00C204FE" w:rsidRDefault="008F402D">
      <w:pPr>
        <w:spacing w:line="360" w:lineRule="auto"/>
        <w:ind w:firstLineChars="200" w:firstLine="480"/>
        <w:rPr>
          <w:rFonts w:ascii="宋体" w:hAnsi="宋体"/>
          <w:sz w:val="24"/>
        </w:rPr>
      </w:pPr>
      <w:r>
        <w:rPr>
          <w:rFonts w:ascii="宋体" w:hAnsi="宋体" w:hint="eastAsia"/>
          <w:sz w:val="24"/>
        </w:rPr>
        <w:t>《基金合同》生效不足2个月的，基金管理人可以不编制当期季度报告、</w:t>
      </w:r>
      <w:r>
        <w:rPr>
          <w:rFonts w:ascii="宋体" w:hAnsi="宋体" w:hint="eastAsia"/>
          <w:bCs/>
          <w:sz w:val="24"/>
        </w:rPr>
        <w:t>中期</w:t>
      </w:r>
      <w:r>
        <w:rPr>
          <w:rFonts w:ascii="宋体" w:hAnsi="宋体" w:hint="eastAsia"/>
          <w:sz w:val="24"/>
        </w:rPr>
        <w:t>报告或者年度报告。</w:t>
      </w:r>
    </w:p>
    <w:p w14:paraId="648D3E73" w14:textId="77777777" w:rsidR="00C204FE" w:rsidRDefault="008F402D">
      <w:pPr>
        <w:spacing w:line="360" w:lineRule="auto"/>
        <w:ind w:firstLineChars="200" w:firstLine="480"/>
        <w:rPr>
          <w:rFonts w:ascii="宋体" w:hAnsi="宋体"/>
          <w:sz w:val="24"/>
        </w:rPr>
      </w:pPr>
      <w:r>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9A1A12A"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基金管理人应当在基金年度报告和</w:t>
      </w:r>
      <w:r>
        <w:rPr>
          <w:rFonts w:ascii="宋体" w:hAnsi="宋体" w:hint="eastAsia"/>
          <w:bCs/>
          <w:sz w:val="24"/>
        </w:rPr>
        <w:t>中期</w:t>
      </w:r>
      <w:r>
        <w:rPr>
          <w:rFonts w:ascii="宋体" w:hAnsi="宋体" w:hint="eastAsia"/>
          <w:sz w:val="24"/>
        </w:rPr>
        <w:t>报告中披露基金组合资产情况及其</w:t>
      </w:r>
      <w:r>
        <w:rPr>
          <w:rFonts w:ascii="宋体" w:hAnsi="宋体" w:hint="eastAsia"/>
          <w:sz w:val="24"/>
        </w:rPr>
        <w:lastRenderedPageBreak/>
        <w:t>流动性风险分析等。</w:t>
      </w:r>
    </w:p>
    <w:p w14:paraId="68B0847F" w14:textId="77777777" w:rsidR="00C204FE" w:rsidRDefault="008F402D">
      <w:pPr>
        <w:spacing w:line="360" w:lineRule="auto"/>
        <w:ind w:firstLineChars="200" w:firstLine="480"/>
        <w:rPr>
          <w:rFonts w:ascii="宋体" w:hAnsi="宋体"/>
          <w:sz w:val="24"/>
        </w:rPr>
      </w:pPr>
      <w:r>
        <w:rPr>
          <w:rFonts w:ascii="宋体" w:hAnsi="宋体" w:hint="eastAsia"/>
          <w:sz w:val="24"/>
        </w:rPr>
        <w:t>（七）临时报告</w:t>
      </w:r>
    </w:p>
    <w:p w14:paraId="56D7FDD6" w14:textId="77777777" w:rsidR="00C204FE" w:rsidRDefault="008F402D">
      <w:pPr>
        <w:spacing w:line="360" w:lineRule="auto"/>
        <w:ind w:firstLineChars="200" w:firstLine="480"/>
        <w:rPr>
          <w:rFonts w:ascii="宋体" w:hAnsi="宋体"/>
          <w:sz w:val="24"/>
        </w:rPr>
      </w:pPr>
      <w:r>
        <w:rPr>
          <w:rFonts w:ascii="宋体" w:hAnsi="宋体" w:hint="eastAsia"/>
          <w:sz w:val="24"/>
        </w:rPr>
        <w:t>本基金发生重大事件，有关信息披露义务人应当在2日内编制临时报告书，</w:t>
      </w:r>
      <w:r>
        <w:rPr>
          <w:rFonts w:ascii="宋体" w:hAnsi="宋体" w:hint="eastAsia"/>
          <w:bCs/>
          <w:sz w:val="24"/>
        </w:rPr>
        <w:t>并登载在规定报刊和规定网站上</w:t>
      </w:r>
      <w:r>
        <w:rPr>
          <w:rFonts w:ascii="宋体" w:hAnsi="宋体" w:hint="eastAsia"/>
          <w:sz w:val="24"/>
        </w:rPr>
        <w:t>。</w:t>
      </w:r>
    </w:p>
    <w:p w14:paraId="3731E4B1" w14:textId="77777777" w:rsidR="00C204FE" w:rsidRDefault="008F402D">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01F2E00" w14:textId="77777777" w:rsidR="00C204FE" w:rsidRDefault="008F402D">
      <w:pPr>
        <w:spacing w:line="360" w:lineRule="auto"/>
        <w:ind w:firstLineChars="200" w:firstLine="480"/>
        <w:rPr>
          <w:rFonts w:ascii="宋体" w:hAnsi="宋体"/>
          <w:sz w:val="24"/>
        </w:rPr>
      </w:pPr>
      <w:r>
        <w:rPr>
          <w:rFonts w:ascii="宋体" w:hAnsi="宋体" w:hint="eastAsia"/>
          <w:sz w:val="24"/>
        </w:rPr>
        <w:t>1、基金份额持有人大会的召开</w:t>
      </w:r>
      <w:r>
        <w:rPr>
          <w:rFonts w:ascii="宋体" w:hAnsi="宋体" w:hint="eastAsia"/>
          <w:bCs/>
          <w:sz w:val="24"/>
        </w:rPr>
        <w:t>及决定的事项</w:t>
      </w:r>
      <w:r>
        <w:rPr>
          <w:rFonts w:ascii="宋体" w:hAnsi="宋体" w:hint="eastAsia"/>
          <w:sz w:val="24"/>
        </w:rPr>
        <w:t>；</w:t>
      </w:r>
    </w:p>
    <w:p w14:paraId="1734655C" w14:textId="77777777" w:rsidR="00C204FE" w:rsidRDefault="008F402D">
      <w:pPr>
        <w:spacing w:line="360" w:lineRule="auto"/>
        <w:ind w:firstLineChars="200" w:firstLine="480"/>
        <w:rPr>
          <w:rFonts w:ascii="宋体" w:hAnsi="宋体"/>
          <w:sz w:val="24"/>
        </w:rPr>
      </w:pPr>
      <w:r>
        <w:rPr>
          <w:rFonts w:ascii="宋体" w:hAnsi="宋体" w:hint="eastAsia"/>
          <w:sz w:val="24"/>
        </w:rPr>
        <w:t>2、《基金合同》</w:t>
      </w:r>
      <w:r>
        <w:rPr>
          <w:rFonts w:ascii="宋体" w:hAnsi="宋体" w:hint="eastAsia"/>
          <w:bCs/>
          <w:sz w:val="24"/>
        </w:rPr>
        <w:t>终止、基金清算</w:t>
      </w:r>
      <w:r>
        <w:rPr>
          <w:rFonts w:ascii="宋体" w:hAnsi="宋体" w:hint="eastAsia"/>
          <w:sz w:val="24"/>
        </w:rPr>
        <w:t>；</w:t>
      </w:r>
    </w:p>
    <w:p w14:paraId="5021261B" w14:textId="77777777" w:rsidR="00C204FE" w:rsidRDefault="008F402D">
      <w:pPr>
        <w:spacing w:line="360" w:lineRule="auto"/>
        <w:ind w:firstLineChars="200" w:firstLine="480"/>
        <w:rPr>
          <w:rFonts w:ascii="宋体" w:hAnsi="宋体"/>
          <w:sz w:val="24"/>
        </w:rPr>
      </w:pPr>
      <w:r>
        <w:rPr>
          <w:rFonts w:ascii="宋体" w:hAnsi="宋体" w:hint="eastAsia"/>
          <w:sz w:val="24"/>
        </w:rPr>
        <w:t>3、转换基金运作方式</w:t>
      </w:r>
      <w:r>
        <w:rPr>
          <w:rFonts w:ascii="宋体" w:hAnsi="宋体" w:hint="eastAsia"/>
          <w:bCs/>
          <w:sz w:val="24"/>
        </w:rPr>
        <w:t>、基金合并</w:t>
      </w:r>
      <w:r>
        <w:rPr>
          <w:rFonts w:ascii="宋体" w:hAnsi="宋体" w:hint="eastAsia"/>
          <w:sz w:val="24"/>
        </w:rPr>
        <w:t>；</w:t>
      </w:r>
    </w:p>
    <w:p w14:paraId="22BFAFAE" w14:textId="77777777" w:rsidR="00C204FE" w:rsidRDefault="008F402D">
      <w:pPr>
        <w:spacing w:line="360" w:lineRule="auto"/>
        <w:ind w:firstLineChars="200" w:firstLine="480"/>
        <w:rPr>
          <w:rFonts w:ascii="宋体" w:hAnsi="宋体"/>
          <w:sz w:val="24"/>
        </w:rPr>
      </w:pPr>
      <w:r>
        <w:rPr>
          <w:rFonts w:ascii="宋体" w:hAnsi="宋体" w:hint="eastAsia"/>
          <w:sz w:val="24"/>
        </w:rPr>
        <w:t>4、更换基金管理人、基金托管人</w:t>
      </w:r>
      <w:r>
        <w:rPr>
          <w:rFonts w:ascii="宋体" w:hAnsi="宋体" w:hint="eastAsia"/>
          <w:bCs/>
          <w:sz w:val="24"/>
        </w:rPr>
        <w:t>、基金份额登记机构，基金改聘会计师事务所</w:t>
      </w:r>
      <w:r>
        <w:rPr>
          <w:rFonts w:ascii="宋体" w:hAnsi="宋体" w:hint="eastAsia"/>
          <w:sz w:val="24"/>
        </w:rPr>
        <w:t>；</w:t>
      </w:r>
    </w:p>
    <w:p w14:paraId="2EC35FD5" w14:textId="77777777" w:rsidR="00C204FE" w:rsidRDefault="008F402D">
      <w:pPr>
        <w:spacing w:line="360" w:lineRule="auto"/>
        <w:ind w:firstLineChars="200" w:firstLine="480"/>
        <w:rPr>
          <w:rFonts w:ascii="宋体" w:hAnsi="宋体"/>
          <w:bCs/>
          <w:sz w:val="24"/>
        </w:rPr>
      </w:pPr>
      <w:r>
        <w:rPr>
          <w:rFonts w:ascii="宋体" w:hAnsi="宋体" w:hint="eastAsia"/>
          <w:sz w:val="24"/>
        </w:rPr>
        <w:t>5、基金管理人</w:t>
      </w:r>
      <w:r>
        <w:rPr>
          <w:rFonts w:ascii="宋体" w:hAnsi="宋体" w:hint="eastAsia"/>
          <w:bCs/>
          <w:sz w:val="24"/>
        </w:rPr>
        <w:t>委托基金服务机构代为办理基金的份额登记、核算、估值等事项，基金托管人委托基金服务机构代为办理基金的核算、估值、复核等事项；</w:t>
      </w:r>
    </w:p>
    <w:p w14:paraId="18403C02" w14:textId="77777777" w:rsidR="00C204FE" w:rsidRDefault="008F402D">
      <w:pPr>
        <w:spacing w:line="360" w:lineRule="auto"/>
        <w:ind w:firstLineChars="200" w:firstLine="480"/>
        <w:rPr>
          <w:rFonts w:ascii="宋体" w:hAnsi="宋体"/>
          <w:sz w:val="24"/>
        </w:rPr>
      </w:pPr>
      <w:r>
        <w:rPr>
          <w:rFonts w:ascii="宋体" w:hAnsi="宋体" w:hint="eastAsia"/>
          <w:bCs/>
          <w:sz w:val="24"/>
        </w:rPr>
        <w:t>6、基金管理人</w:t>
      </w:r>
      <w:r>
        <w:rPr>
          <w:rFonts w:ascii="宋体" w:hAnsi="宋体" w:hint="eastAsia"/>
          <w:sz w:val="24"/>
        </w:rPr>
        <w:t>、基金托管人的法定名称、住所发生变更；</w:t>
      </w:r>
    </w:p>
    <w:p w14:paraId="734AD318" w14:textId="77777777" w:rsidR="00C204FE" w:rsidRDefault="008F402D">
      <w:pPr>
        <w:spacing w:line="360" w:lineRule="auto"/>
        <w:ind w:firstLineChars="200" w:firstLine="480"/>
        <w:rPr>
          <w:rFonts w:ascii="宋体" w:hAnsi="宋体"/>
          <w:sz w:val="24"/>
        </w:rPr>
      </w:pPr>
      <w:r>
        <w:rPr>
          <w:rFonts w:ascii="宋体" w:hAnsi="宋体" w:hint="eastAsia"/>
          <w:bCs/>
          <w:sz w:val="24"/>
        </w:rPr>
        <w:t>7</w:t>
      </w:r>
      <w:r>
        <w:rPr>
          <w:rFonts w:ascii="宋体" w:hAnsi="宋体" w:hint="eastAsia"/>
          <w:sz w:val="24"/>
        </w:rPr>
        <w:t>、基金管理人变更</w:t>
      </w:r>
      <w:r>
        <w:rPr>
          <w:rFonts w:ascii="宋体" w:hAnsi="宋体" w:hint="eastAsia"/>
          <w:bCs/>
          <w:sz w:val="24"/>
        </w:rPr>
        <w:t>持有百分之五以上股权的股东、基金管理人的实际控制人变更；</w:t>
      </w:r>
    </w:p>
    <w:p w14:paraId="18912CAB" w14:textId="77777777" w:rsidR="00C204FE" w:rsidRDefault="008F402D">
      <w:pPr>
        <w:spacing w:line="360" w:lineRule="auto"/>
        <w:ind w:firstLineChars="200" w:firstLine="480"/>
        <w:rPr>
          <w:rFonts w:ascii="宋体" w:hAnsi="宋体"/>
          <w:sz w:val="24"/>
        </w:rPr>
      </w:pPr>
      <w:r>
        <w:rPr>
          <w:rFonts w:ascii="宋体" w:hAnsi="宋体" w:hint="eastAsia"/>
          <w:bCs/>
          <w:sz w:val="24"/>
        </w:rPr>
        <w:t>8</w:t>
      </w:r>
      <w:r>
        <w:rPr>
          <w:rFonts w:ascii="宋体" w:hAnsi="宋体" w:hint="eastAsia"/>
          <w:sz w:val="24"/>
        </w:rPr>
        <w:t>、基金募集期延长</w:t>
      </w:r>
      <w:r>
        <w:rPr>
          <w:rFonts w:ascii="宋体" w:hAnsi="宋体" w:hint="eastAsia"/>
          <w:bCs/>
          <w:sz w:val="24"/>
        </w:rPr>
        <w:t>或提前结束募集</w:t>
      </w:r>
      <w:r>
        <w:rPr>
          <w:rFonts w:ascii="宋体" w:hAnsi="宋体" w:hint="eastAsia"/>
          <w:sz w:val="24"/>
        </w:rPr>
        <w:t>；</w:t>
      </w:r>
    </w:p>
    <w:p w14:paraId="146B53CC" w14:textId="77777777" w:rsidR="00C204FE" w:rsidRDefault="008F402D">
      <w:pPr>
        <w:spacing w:line="360" w:lineRule="auto"/>
        <w:ind w:firstLineChars="200" w:firstLine="480"/>
        <w:rPr>
          <w:rFonts w:ascii="宋体" w:hAnsi="宋体"/>
          <w:sz w:val="24"/>
        </w:rPr>
      </w:pPr>
      <w:r>
        <w:rPr>
          <w:rFonts w:ascii="宋体" w:hAnsi="宋体" w:hint="eastAsia"/>
          <w:sz w:val="24"/>
        </w:rPr>
        <w:t>9、基金管理人的</w:t>
      </w:r>
      <w:r>
        <w:rPr>
          <w:rFonts w:ascii="宋体" w:hAnsi="宋体" w:hint="eastAsia"/>
          <w:bCs/>
          <w:sz w:val="24"/>
        </w:rPr>
        <w:t>高级管理人员、基金经理和基金托管人专门基金托管部门负责人发生变动</w:t>
      </w:r>
      <w:r>
        <w:rPr>
          <w:rFonts w:ascii="宋体" w:hAnsi="宋体" w:hint="eastAsia"/>
          <w:sz w:val="24"/>
        </w:rPr>
        <w:t>；</w:t>
      </w:r>
    </w:p>
    <w:p w14:paraId="747A6B02" w14:textId="77777777" w:rsidR="00C204FE" w:rsidRDefault="008F402D">
      <w:pPr>
        <w:spacing w:line="360" w:lineRule="auto"/>
        <w:ind w:firstLineChars="200" w:firstLine="480"/>
        <w:rPr>
          <w:rFonts w:ascii="宋体" w:hAnsi="宋体"/>
          <w:sz w:val="24"/>
        </w:rPr>
      </w:pPr>
      <w:r>
        <w:rPr>
          <w:rFonts w:ascii="宋体" w:hAnsi="宋体" w:hint="eastAsia"/>
          <w:sz w:val="24"/>
        </w:rPr>
        <w:t>10、基金管理人</w:t>
      </w:r>
      <w:r>
        <w:rPr>
          <w:rFonts w:ascii="宋体" w:hAnsi="宋体" w:hint="eastAsia"/>
          <w:bCs/>
          <w:sz w:val="24"/>
        </w:rPr>
        <w:t>的董事在最近12个月内变更超过百分之五十，基金管理人</w:t>
      </w:r>
      <w:r>
        <w:rPr>
          <w:rFonts w:ascii="宋体" w:hAnsi="宋体" w:hint="eastAsia"/>
          <w:sz w:val="24"/>
        </w:rPr>
        <w:t>、基金托管人</w:t>
      </w:r>
      <w:r>
        <w:rPr>
          <w:rFonts w:ascii="宋体" w:hAnsi="宋体" w:hint="eastAsia"/>
          <w:bCs/>
          <w:sz w:val="24"/>
        </w:rPr>
        <w:t>专门</w:t>
      </w:r>
      <w:r>
        <w:rPr>
          <w:rFonts w:ascii="宋体" w:hAnsi="宋体" w:hint="eastAsia"/>
          <w:sz w:val="24"/>
        </w:rPr>
        <w:t>基金托管部门的主要业务人员在</w:t>
      </w:r>
      <w:r>
        <w:rPr>
          <w:rFonts w:ascii="宋体" w:hAnsi="宋体" w:hint="eastAsia"/>
          <w:bCs/>
          <w:sz w:val="24"/>
        </w:rPr>
        <w:t>最近12个月内</w:t>
      </w:r>
      <w:r>
        <w:rPr>
          <w:rFonts w:ascii="宋体" w:hAnsi="宋体" w:hint="eastAsia"/>
          <w:sz w:val="24"/>
        </w:rPr>
        <w:t>变动超过百分之三十；</w:t>
      </w:r>
    </w:p>
    <w:p w14:paraId="17682AE2" w14:textId="77777777" w:rsidR="00C204FE" w:rsidRDefault="008F402D">
      <w:pPr>
        <w:spacing w:line="360" w:lineRule="auto"/>
        <w:ind w:firstLineChars="200" w:firstLine="480"/>
        <w:rPr>
          <w:rFonts w:ascii="宋体" w:hAnsi="宋体"/>
          <w:sz w:val="24"/>
        </w:rPr>
      </w:pPr>
      <w:r>
        <w:rPr>
          <w:rFonts w:ascii="宋体" w:hAnsi="宋体" w:hint="eastAsia"/>
          <w:sz w:val="24"/>
        </w:rPr>
        <w:t>11、涉及基金</w:t>
      </w:r>
      <w:r>
        <w:rPr>
          <w:rFonts w:ascii="宋体" w:hAnsi="宋体" w:hint="eastAsia"/>
          <w:bCs/>
          <w:sz w:val="24"/>
        </w:rPr>
        <w:t>财产</w:t>
      </w:r>
      <w:r>
        <w:rPr>
          <w:rFonts w:ascii="宋体" w:hAnsi="宋体" w:hint="eastAsia"/>
          <w:sz w:val="24"/>
        </w:rPr>
        <w:t>、基金</w:t>
      </w:r>
      <w:r>
        <w:rPr>
          <w:rFonts w:ascii="宋体" w:hAnsi="宋体" w:hint="eastAsia"/>
          <w:bCs/>
          <w:sz w:val="24"/>
        </w:rPr>
        <w:t>管理业务</w:t>
      </w:r>
      <w:r>
        <w:rPr>
          <w:rFonts w:ascii="宋体" w:hAnsi="宋体" w:hint="eastAsia"/>
          <w:sz w:val="24"/>
        </w:rPr>
        <w:t>、基金托管业务的诉讼或仲裁；</w:t>
      </w:r>
    </w:p>
    <w:p w14:paraId="1241DD05" w14:textId="77777777" w:rsidR="00C204FE" w:rsidRDefault="008F402D">
      <w:pPr>
        <w:spacing w:line="360" w:lineRule="auto"/>
        <w:ind w:firstLineChars="200" w:firstLine="480"/>
        <w:rPr>
          <w:rFonts w:ascii="宋体" w:hAnsi="宋体"/>
          <w:sz w:val="24"/>
        </w:rPr>
      </w:pPr>
      <w:r>
        <w:rPr>
          <w:rFonts w:ascii="宋体" w:hAnsi="宋体" w:hint="eastAsia"/>
          <w:sz w:val="24"/>
        </w:rPr>
        <w:t>12、基金管理人</w:t>
      </w:r>
      <w:r>
        <w:rPr>
          <w:rFonts w:ascii="宋体" w:hAnsi="宋体" w:hint="eastAsia"/>
          <w:bCs/>
          <w:sz w:val="24"/>
        </w:rPr>
        <w:t>或其</w:t>
      </w:r>
      <w:r>
        <w:rPr>
          <w:rFonts w:ascii="宋体" w:hAnsi="宋体" w:hint="eastAsia"/>
          <w:sz w:val="24"/>
        </w:rPr>
        <w:t>高级管理人员、基金经理</w:t>
      </w:r>
      <w:r>
        <w:rPr>
          <w:rFonts w:ascii="宋体" w:hAnsi="宋体" w:hint="eastAsia"/>
          <w:bCs/>
          <w:sz w:val="24"/>
        </w:rPr>
        <w:t>因基金管理业务相关行为</w:t>
      </w:r>
      <w:r>
        <w:rPr>
          <w:rFonts w:ascii="宋体" w:hAnsi="宋体" w:hint="eastAsia"/>
          <w:sz w:val="24"/>
        </w:rPr>
        <w:t>受到</w:t>
      </w:r>
      <w:r>
        <w:rPr>
          <w:rFonts w:ascii="宋体" w:hAnsi="宋体" w:hint="eastAsia"/>
          <w:bCs/>
          <w:sz w:val="24"/>
        </w:rPr>
        <w:t>重大</w:t>
      </w:r>
      <w:r>
        <w:rPr>
          <w:rFonts w:ascii="宋体" w:hAnsi="宋体" w:hint="eastAsia"/>
          <w:sz w:val="24"/>
        </w:rPr>
        <w:t>行政处罚</w:t>
      </w:r>
      <w:r>
        <w:rPr>
          <w:rFonts w:ascii="宋体" w:hAnsi="宋体" w:hint="eastAsia"/>
          <w:bCs/>
          <w:sz w:val="24"/>
        </w:rPr>
        <w:t>、刑事处罚</w:t>
      </w:r>
      <w:r>
        <w:rPr>
          <w:rFonts w:ascii="宋体" w:hAnsi="宋体" w:hint="eastAsia"/>
          <w:sz w:val="24"/>
        </w:rPr>
        <w:t>，基金托管人</w:t>
      </w:r>
      <w:r>
        <w:rPr>
          <w:rFonts w:ascii="宋体" w:hAnsi="宋体" w:hint="eastAsia"/>
          <w:bCs/>
          <w:sz w:val="24"/>
        </w:rPr>
        <w:t>或其专门</w:t>
      </w:r>
      <w:r>
        <w:rPr>
          <w:rFonts w:ascii="宋体" w:hAnsi="宋体" w:hint="eastAsia"/>
          <w:sz w:val="24"/>
        </w:rPr>
        <w:t>基金托管部门负责人</w:t>
      </w:r>
      <w:r>
        <w:rPr>
          <w:rFonts w:ascii="宋体" w:hAnsi="宋体" w:hint="eastAsia"/>
          <w:bCs/>
          <w:sz w:val="24"/>
        </w:rPr>
        <w:t>因基金托管业务相关行为</w:t>
      </w:r>
      <w:r>
        <w:rPr>
          <w:rFonts w:ascii="宋体" w:hAnsi="宋体" w:hint="eastAsia"/>
          <w:sz w:val="24"/>
        </w:rPr>
        <w:t>受到</w:t>
      </w:r>
      <w:r>
        <w:rPr>
          <w:rFonts w:ascii="宋体" w:hAnsi="宋体" w:hint="eastAsia"/>
          <w:bCs/>
          <w:sz w:val="24"/>
        </w:rPr>
        <w:t>重大</w:t>
      </w:r>
      <w:r>
        <w:rPr>
          <w:rFonts w:ascii="宋体" w:hAnsi="宋体" w:hint="eastAsia"/>
          <w:sz w:val="24"/>
        </w:rPr>
        <w:t>行政处罚</w:t>
      </w:r>
      <w:r>
        <w:rPr>
          <w:rFonts w:ascii="宋体" w:hAnsi="宋体" w:hint="eastAsia"/>
          <w:bCs/>
          <w:sz w:val="24"/>
        </w:rPr>
        <w:t>、刑事处罚</w:t>
      </w:r>
      <w:r>
        <w:rPr>
          <w:rFonts w:ascii="宋体" w:hAnsi="宋体" w:hint="eastAsia"/>
          <w:sz w:val="24"/>
        </w:rPr>
        <w:t>；</w:t>
      </w:r>
    </w:p>
    <w:p w14:paraId="03C8D625" w14:textId="77777777" w:rsidR="00C204FE" w:rsidRDefault="008F402D">
      <w:pPr>
        <w:spacing w:line="360" w:lineRule="auto"/>
        <w:ind w:firstLineChars="200" w:firstLine="480"/>
        <w:rPr>
          <w:rFonts w:ascii="宋体" w:hAnsi="宋体"/>
          <w:bCs/>
          <w:sz w:val="24"/>
        </w:rPr>
      </w:pPr>
      <w:r>
        <w:rPr>
          <w:rFonts w:ascii="宋体" w:hAnsi="宋体"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ACC0E4D" w14:textId="77777777" w:rsidR="00C204FE" w:rsidRDefault="008F402D">
      <w:pPr>
        <w:spacing w:line="360" w:lineRule="auto"/>
        <w:ind w:firstLineChars="200" w:firstLine="480"/>
        <w:rPr>
          <w:rFonts w:ascii="宋体" w:hAnsi="宋体"/>
          <w:sz w:val="24"/>
        </w:rPr>
      </w:pPr>
      <w:r>
        <w:rPr>
          <w:rFonts w:ascii="宋体" w:hAnsi="宋体" w:hint="eastAsia"/>
          <w:sz w:val="24"/>
        </w:rPr>
        <w:lastRenderedPageBreak/>
        <w:t>14、基金收益分配事项；</w:t>
      </w:r>
    </w:p>
    <w:p w14:paraId="114D770B" w14:textId="77777777" w:rsidR="00C204FE" w:rsidRDefault="008F402D">
      <w:pPr>
        <w:spacing w:line="360" w:lineRule="auto"/>
        <w:ind w:firstLineChars="200" w:firstLine="480"/>
        <w:rPr>
          <w:rFonts w:ascii="宋体" w:hAnsi="宋体"/>
          <w:sz w:val="24"/>
        </w:rPr>
      </w:pPr>
      <w:r>
        <w:rPr>
          <w:rFonts w:ascii="宋体" w:hAnsi="宋体" w:hint="eastAsia"/>
          <w:bCs/>
          <w:sz w:val="24"/>
        </w:rPr>
        <w:t>15</w:t>
      </w:r>
      <w:r>
        <w:rPr>
          <w:rFonts w:ascii="宋体" w:hAnsi="宋体" w:hint="eastAsia"/>
          <w:sz w:val="24"/>
        </w:rPr>
        <w:t>、管理费、托管费</w:t>
      </w:r>
      <w:r>
        <w:rPr>
          <w:rFonts w:ascii="宋体" w:hAnsi="宋体" w:hint="eastAsia"/>
          <w:bCs/>
          <w:sz w:val="24"/>
        </w:rPr>
        <w:t>、销售服务费、申购费、赎回费</w:t>
      </w:r>
      <w:r>
        <w:rPr>
          <w:rFonts w:ascii="宋体" w:hAnsi="宋体" w:hint="eastAsia"/>
          <w:sz w:val="24"/>
        </w:rPr>
        <w:t>等费用计提标准、计提方式和费率发生变更；</w:t>
      </w:r>
    </w:p>
    <w:p w14:paraId="63DC9704" w14:textId="77777777" w:rsidR="00C204FE" w:rsidRDefault="008F402D">
      <w:pPr>
        <w:spacing w:line="360" w:lineRule="auto"/>
        <w:ind w:firstLineChars="200" w:firstLine="480"/>
        <w:rPr>
          <w:rFonts w:ascii="宋体" w:hAnsi="宋体"/>
          <w:bCs/>
          <w:sz w:val="24"/>
        </w:rPr>
      </w:pPr>
      <w:r>
        <w:rPr>
          <w:rFonts w:ascii="宋体" w:hAnsi="宋体" w:hint="eastAsia"/>
          <w:bCs/>
          <w:sz w:val="24"/>
        </w:rPr>
        <w:t>16、任一类基金份额净值计价错误达该类基金份额净值百分之零点五；</w:t>
      </w:r>
    </w:p>
    <w:p w14:paraId="209A733C" w14:textId="77777777" w:rsidR="00C204FE" w:rsidRDefault="008F402D">
      <w:pPr>
        <w:spacing w:line="360" w:lineRule="auto"/>
        <w:ind w:firstLineChars="200" w:firstLine="480"/>
        <w:rPr>
          <w:rFonts w:ascii="宋体" w:hAnsi="宋体"/>
          <w:sz w:val="24"/>
        </w:rPr>
      </w:pPr>
      <w:r>
        <w:rPr>
          <w:rFonts w:ascii="宋体" w:hAnsi="宋体" w:hint="eastAsia"/>
          <w:sz w:val="24"/>
        </w:rPr>
        <w:t>17、本基金开始办理申购、赎回；</w:t>
      </w:r>
    </w:p>
    <w:p w14:paraId="60438529" w14:textId="77777777" w:rsidR="00C204FE" w:rsidRDefault="008F402D">
      <w:pPr>
        <w:spacing w:line="360" w:lineRule="auto"/>
        <w:ind w:firstLineChars="200" w:firstLine="480"/>
        <w:rPr>
          <w:rFonts w:ascii="宋体" w:hAnsi="宋体"/>
          <w:sz w:val="24"/>
        </w:rPr>
      </w:pPr>
      <w:r>
        <w:rPr>
          <w:rFonts w:ascii="宋体" w:hAnsi="宋体" w:hint="eastAsia"/>
          <w:bCs/>
          <w:sz w:val="24"/>
        </w:rPr>
        <w:t>18</w:t>
      </w:r>
      <w:r>
        <w:rPr>
          <w:rFonts w:ascii="宋体" w:hAnsi="宋体" w:hint="eastAsia"/>
          <w:sz w:val="24"/>
        </w:rPr>
        <w:t>、本基金发生巨额赎回并延期办理；</w:t>
      </w:r>
    </w:p>
    <w:p w14:paraId="195850DC" w14:textId="77777777" w:rsidR="00C204FE" w:rsidRDefault="008F402D">
      <w:pPr>
        <w:spacing w:line="360" w:lineRule="auto"/>
        <w:ind w:firstLineChars="200" w:firstLine="480"/>
        <w:rPr>
          <w:rFonts w:ascii="宋体" w:hAnsi="宋体"/>
          <w:sz w:val="24"/>
        </w:rPr>
      </w:pPr>
      <w:r>
        <w:rPr>
          <w:rFonts w:ascii="宋体" w:hAnsi="宋体" w:hint="eastAsia"/>
          <w:bCs/>
          <w:sz w:val="24"/>
        </w:rPr>
        <w:t>19</w:t>
      </w:r>
      <w:r>
        <w:rPr>
          <w:rFonts w:ascii="宋体" w:hAnsi="宋体" w:hint="eastAsia"/>
          <w:sz w:val="24"/>
        </w:rPr>
        <w:t>、本基金连续发生巨额赎回并暂停接受赎回申请</w:t>
      </w:r>
      <w:r>
        <w:rPr>
          <w:rFonts w:ascii="宋体" w:hAnsi="宋体" w:hint="eastAsia"/>
          <w:bCs/>
          <w:sz w:val="24"/>
        </w:rPr>
        <w:t>或延缓支付赎回款项</w:t>
      </w:r>
      <w:r>
        <w:rPr>
          <w:rFonts w:ascii="宋体" w:hAnsi="宋体" w:hint="eastAsia"/>
          <w:sz w:val="24"/>
        </w:rPr>
        <w:t>；</w:t>
      </w:r>
    </w:p>
    <w:p w14:paraId="6C22CF07" w14:textId="77777777" w:rsidR="00C204FE" w:rsidRDefault="008F402D">
      <w:pPr>
        <w:spacing w:line="360" w:lineRule="auto"/>
        <w:ind w:firstLineChars="200" w:firstLine="480"/>
        <w:rPr>
          <w:rFonts w:ascii="宋体" w:hAnsi="宋体"/>
          <w:sz w:val="24"/>
        </w:rPr>
      </w:pPr>
      <w:r>
        <w:rPr>
          <w:rFonts w:ascii="宋体" w:hAnsi="宋体" w:hint="eastAsia"/>
          <w:bCs/>
          <w:sz w:val="24"/>
        </w:rPr>
        <w:t>20</w:t>
      </w:r>
      <w:r>
        <w:rPr>
          <w:rFonts w:ascii="宋体" w:hAnsi="宋体" w:hint="eastAsia"/>
          <w:sz w:val="24"/>
        </w:rPr>
        <w:t>、本基金暂停接受申购、赎回申请</w:t>
      </w:r>
      <w:r>
        <w:rPr>
          <w:rFonts w:ascii="宋体" w:hAnsi="宋体" w:hint="eastAsia"/>
          <w:bCs/>
          <w:sz w:val="24"/>
        </w:rPr>
        <w:t>或</w:t>
      </w:r>
      <w:r>
        <w:rPr>
          <w:rFonts w:ascii="宋体" w:hAnsi="宋体" w:hint="eastAsia"/>
          <w:sz w:val="24"/>
        </w:rPr>
        <w:t>重新接受申购、赎回</w:t>
      </w:r>
      <w:r>
        <w:rPr>
          <w:rFonts w:ascii="宋体" w:hAnsi="宋体" w:hint="eastAsia"/>
          <w:bCs/>
          <w:sz w:val="24"/>
        </w:rPr>
        <w:t>申请</w:t>
      </w:r>
      <w:r>
        <w:rPr>
          <w:rFonts w:ascii="宋体" w:hAnsi="宋体" w:hint="eastAsia"/>
          <w:sz w:val="24"/>
        </w:rPr>
        <w:t>；</w:t>
      </w:r>
    </w:p>
    <w:p w14:paraId="0E6D27D9" w14:textId="00999A51" w:rsidR="00C204FE" w:rsidRDefault="008F402D">
      <w:pPr>
        <w:spacing w:line="360" w:lineRule="auto"/>
        <w:ind w:firstLineChars="200" w:firstLine="480"/>
        <w:rPr>
          <w:rFonts w:ascii="宋体" w:hAnsi="宋体"/>
          <w:bCs/>
          <w:sz w:val="24"/>
        </w:rPr>
      </w:pPr>
      <w:r>
        <w:rPr>
          <w:rFonts w:ascii="宋体" w:hAnsi="宋体" w:hint="eastAsia"/>
          <w:bCs/>
          <w:sz w:val="24"/>
        </w:rPr>
        <w:t>21、本基金增加</w:t>
      </w:r>
      <w:r w:rsidR="00815181">
        <w:rPr>
          <w:rFonts w:ascii="宋体" w:hAnsi="宋体" w:hint="eastAsia"/>
          <w:bCs/>
          <w:sz w:val="24"/>
        </w:rPr>
        <w:t>、减少</w:t>
      </w:r>
      <w:r>
        <w:rPr>
          <w:rFonts w:ascii="宋体" w:hAnsi="宋体" w:hint="eastAsia"/>
          <w:bCs/>
          <w:sz w:val="24"/>
        </w:rPr>
        <w:t>或变更</w:t>
      </w:r>
      <w:r w:rsidR="00815181">
        <w:rPr>
          <w:rFonts w:ascii="宋体" w:hAnsi="宋体" w:hint="eastAsia"/>
          <w:bCs/>
          <w:sz w:val="24"/>
        </w:rPr>
        <w:t>基金</w:t>
      </w:r>
      <w:r>
        <w:rPr>
          <w:rFonts w:ascii="宋体" w:hAnsi="宋体" w:hint="eastAsia"/>
          <w:bCs/>
          <w:sz w:val="24"/>
        </w:rPr>
        <w:t>份额类别设置；</w:t>
      </w:r>
    </w:p>
    <w:p w14:paraId="0C9E5D51" w14:textId="77777777" w:rsidR="00C204FE" w:rsidRDefault="008F402D">
      <w:pPr>
        <w:spacing w:line="360" w:lineRule="auto"/>
        <w:ind w:firstLineChars="200" w:firstLine="480"/>
        <w:rPr>
          <w:rFonts w:ascii="宋体" w:hAnsi="宋体"/>
          <w:bCs/>
          <w:sz w:val="24"/>
        </w:rPr>
      </w:pPr>
      <w:r>
        <w:rPr>
          <w:rFonts w:ascii="宋体" w:hAnsi="宋体" w:hint="eastAsia"/>
          <w:bCs/>
          <w:sz w:val="24"/>
        </w:rPr>
        <w:t>22、本基金变更标的指数；</w:t>
      </w:r>
    </w:p>
    <w:p w14:paraId="326EA9B8" w14:textId="77777777" w:rsidR="00C204FE" w:rsidRDefault="008F402D">
      <w:pPr>
        <w:spacing w:line="360" w:lineRule="auto"/>
        <w:ind w:firstLineChars="200" w:firstLine="480"/>
        <w:rPr>
          <w:rFonts w:ascii="宋体" w:hAnsi="宋体"/>
          <w:sz w:val="24"/>
        </w:rPr>
      </w:pPr>
      <w:r>
        <w:rPr>
          <w:rFonts w:ascii="宋体" w:hAnsi="宋体" w:hint="eastAsia"/>
          <w:bCs/>
          <w:sz w:val="24"/>
        </w:rPr>
        <w:t>23</w:t>
      </w:r>
      <w:r>
        <w:rPr>
          <w:rFonts w:ascii="宋体" w:hAnsi="宋体" w:hint="eastAsia"/>
          <w:sz w:val="24"/>
        </w:rPr>
        <w:t>、发生涉及基金申购、赎回事项调整或潜在影响投资者赎回等重大事项时；</w:t>
      </w:r>
    </w:p>
    <w:p w14:paraId="5A71C1A6" w14:textId="77777777" w:rsidR="00C204FE" w:rsidRDefault="008F402D">
      <w:pPr>
        <w:spacing w:line="360" w:lineRule="auto"/>
        <w:ind w:firstLineChars="200" w:firstLine="480"/>
        <w:rPr>
          <w:rFonts w:ascii="宋体" w:hAnsi="宋体"/>
          <w:sz w:val="24"/>
        </w:rPr>
      </w:pPr>
      <w:r>
        <w:rPr>
          <w:rFonts w:ascii="宋体" w:hAnsi="宋体" w:hint="eastAsia"/>
          <w:bCs/>
          <w:sz w:val="24"/>
        </w:rPr>
        <w:t>24</w:t>
      </w:r>
      <w:r>
        <w:rPr>
          <w:rFonts w:ascii="宋体" w:hAnsi="宋体" w:hint="eastAsia"/>
          <w:sz w:val="24"/>
        </w:rPr>
        <w:t>、基金管理人采用摆动定价机制进行估值；</w:t>
      </w:r>
    </w:p>
    <w:p w14:paraId="6EA59521" w14:textId="77777777" w:rsidR="0037491E" w:rsidRDefault="008F402D">
      <w:pPr>
        <w:spacing w:line="360" w:lineRule="auto"/>
        <w:ind w:firstLineChars="200" w:firstLine="480"/>
        <w:rPr>
          <w:bCs/>
          <w:sz w:val="24"/>
        </w:rPr>
      </w:pPr>
      <w:r>
        <w:rPr>
          <w:rFonts w:ascii="宋体" w:hAnsi="宋体" w:hint="eastAsia"/>
          <w:bCs/>
          <w:sz w:val="24"/>
        </w:rPr>
        <w:t>25、</w:t>
      </w:r>
      <w:r w:rsidR="0037491E">
        <w:rPr>
          <w:rFonts w:hint="eastAsia"/>
          <w:bCs/>
          <w:sz w:val="24"/>
        </w:rPr>
        <w:t>本基金推出新业务或服务；</w:t>
      </w:r>
    </w:p>
    <w:p w14:paraId="591ED3EC" w14:textId="13FF5A7D" w:rsidR="00C204FE" w:rsidRDefault="0037491E">
      <w:pPr>
        <w:spacing w:line="360" w:lineRule="auto"/>
        <w:ind w:firstLineChars="200" w:firstLine="480"/>
        <w:rPr>
          <w:rFonts w:ascii="宋体" w:hAnsi="宋体"/>
          <w:sz w:val="24"/>
        </w:rPr>
      </w:pPr>
      <w:r>
        <w:rPr>
          <w:rFonts w:ascii="宋体" w:hAnsi="宋体"/>
          <w:bCs/>
          <w:sz w:val="24"/>
        </w:rPr>
        <w:t>26</w:t>
      </w:r>
      <w:r>
        <w:rPr>
          <w:rFonts w:ascii="宋体" w:hAnsi="宋体" w:hint="eastAsia"/>
          <w:bCs/>
          <w:sz w:val="24"/>
        </w:rPr>
        <w:t>、</w:t>
      </w:r>
      <w:r w:rsidR="008F402D">
        <w:rPr>
          <w:rFonts w:ascii="宋体" w:hAnsi="宋体" w:hint="eastAsia"/>
          <w:bCs/>
          <w:sz w:val="24"/>
        </w:rPr>
        <w:t>基金信息披露义务人认为可能对基金份额持有人权益或者基金份额的价格产生重大影响的其他事项或</w:t>
      </w:r>
      <w:r w:rsidR="008F402D">
        <w:rPr>
          <w:rFonts w:ascii="宋体" w:hAnsi="宋体" w:hint="eastAsia"/>
          <w:sz w:val="24"/>
        </w:rPr>
        <w:t>中国证监会规定的其他事项。</w:t>
      </w:r>
    </w:p>
    <w:p w14:paraId="0EB4DDAD" w14:textId="77777777" w:rsidR="00C204FE" w:rsidRDefault="008F402D">
      <w:pPr>
        <w:spacing w:line="360" w:lineRule="auto"/>
        <w:ind w:firstLineChars="200" w:firstLine="480"/>
        <w:rPr>
          <w:rFonts w:ascii="宋体" w:hAnsi="宋体"/>
          <w:sz w:val="24"/>
        </w:rPr>
      </w:pPr>
      <w:r>
        <w:rPr>
          <w:rFonts w:ascii="宋体" w:hAnsi="宋体" w:hint="eastAsia"/>
          <w:sz w:val="24"/>
        </w:rPr>
        <w:t>（八）澄清公告</w:t>
      </w:r>
    </w:p>
    <w:p w14:paraId="4BA900A0" w14:textId="77777777" w:rsidR="00C204FE" w:rsidRDefault="008F402D">
      <w:pPr>
        <w:spacing w:line="360" w:lineRule="auto"/>
        <w:ind w:firstLineChars="200" w:firstLine="480"/>
        <w:rPr>
          <w:rFonts w:ascii="宋体" w:hAnsi="宋体"/>
          <w:sz w:val="24"/>
        </w:rPr>
      </w:pPr>
      <w:r>
        <w:rPr>
          <w:rFonts w:ascii="宋体" w:hAnsi="宋体" w:hint="eastAsia"/>
          <w:sz w:val="24"/>
        </w:rPr>
        <w:t>在《基金合同》存续期限内，任何公共媒介中出现的或者在市场上流传的消息可能对基金份额价格产生误导性影响或者引起较大波动</w:t>
      </w:r>
      <w:r>
        <w:rPr>
          <w:rFonts w:ascii="宋体" w:hAnsi="宋体" w:hint="eastAsia"/>
          <w:bCs/>
          <w:sz w:val="24"/>
        </w:rPr>
        <w:t>，以及可能损害基金份额持有人权益</w:t>
      </w:r>
      <w:r>
        <w:rPr>
          <w:rFonts w:ascii="宋体" w:hAnsi="宋体" w:hint="eastAsia"/>
          <w:sz w:val="24"/>
        </w:rPr>
        <w:t>的，相关信息披露义务人知悉后应当立即对该消息进行公开澄清。</w:t>
      </w:r>
    </w:p>
    <w:p w14:paraId="2D89DE9B" w14:textId="77777777" w:rsidR="00C204FE" w:rsidRDefault="008F402D">
      <w:pPr>
        <w:spacing w:line="360" w:lineRule="auto"/>
        <w:ind w:firstLineChars="200" w:firstLine="480"/>
        <w:rPr>
          <w:rFonts w:ascii="宋体" w:hAnsi="宋体"/>
          <w:sz w:val="24"/>
        </w:rPr>
      </w:pPr>
      <w:r>
        <w:rPr>
          <w:rFonts w:ascii="宋体" w:hAnsi="宋体" w:hint="eastAsia"/>
          <w:sz w:val="24"/>
        </w:rPr>
        <w:t>（九）基金份额持有人大会决议</w:t>
      </w:r>
    </w:p>
    <w:p w14:paraId="1D2DAA0A" w14:textId="77777777" w:rsidR="00C204FE" w:rsidRDefault="008F402D">
      <w:pPr>
        <w:spacing w:line="360" w:lineRule="auto"/>
        <w:ind w:firstLineChars="200" w:firstLine="480"/>
        <w:rPr>
          <w:rFonts w:ascii="宋体" w:hAnsi="宋体"/>
          <w:sz w:val="24"/>
        </w:rPr>
      </w:pPr>
      <w:r>
        <w:rPr>
          <w:rFonts w:ascii="宋体" w:hAnsi="宋体" w:hint="eastAsia"/>
          <w:sz w:val="24"/>
        </w:rPr>
        <w:t>基金份额持有人大会决定的事项，应当依法报中国证监会备案，并予以公告。</w:t>
      </w:r>
    </w:p>
    <w:p w14:paraId="7BE11147" w14:textId="77777777" w:rsidR="00C204FE" w:rsidRDefault="008F402D">
      <w:pPr>
        <w:spacing w:line="360" w:lineRule="auto"/>
        <w:ind w:firstLineChars="200" w:firstLine="480"/>
        <w:rPr>
          <w:rFonts w:ascii="宋体" w:hAnsi="宋体"/>
          <w:bCs/>
          <w:sz w:val="24"/>
        </w:rPr>
      </w:pPr>
      <w:r>
        <w:rPr>
          <w:rFonts w:ascii="宋体" w:hAnsi="宋体" w:hint="eastAsia"/>
          <w:sz w:val="24"/>
        </w:rPr>
        <w:t>（十）</w:t>
      </w:r>
      <w:r>
        <w:rPr>
          <w:rFonts w:ascii="宋体" w:hAnsi="宋体" w:hint="eastAsia"/>
          <w:bCs/>
          <w:sz w:val="24"/>
        </w:rPr>
        <w:t>清算报告</w:t>
      </w:r>
    </w:p>
    <w:p w14:paraId="0460D439" w14:textId="77777777" w:rsidR="00C204FE" w:rsidRDefault="008F402D">
      <w:pPr>
        <w:spacing w:line="360" w:lineRule="auto"/>
        <w:ind w:firstLineChars="200" w:firstLine="480"/>
        <w:rPr>
          <w:rFonts w:ascii="宋体" w:hAnsi="宋体"/>
          <w:bCs/>
          <w:sz w:val="24"/>
        </w:rPr>
      </w:pPr>
      <w:r>
        <w:rPr>
          <w:rFonts w:ascii="宋体" w:hAnsi="宋体" w:hint="eastAsia"/>
          <w:bCs/>
          <w:sz w:val="24"/>
        </w:rPr>
        <w:t>基金合同终止的，基金管理人应当依法组织基金财产清算小组对基金财产进行清算并</w:t>
      </w:r>
      <w:proofErr w:type="gramStart"/>
      <w:r>
        <w:rPr>
          <w:rFonts w:ascii="宋体" w:hAnsi="宋体" w:hint="eastAsia"/>
          <w:bCs/>
          <w:sz w:val="24"/>
        </w:rPr>
        <w:t>作出</w:t>
      </w:r>
      <w:proofErr w:type="gramEnd"/>
      <w:r>
        <w:rPr>
          <w:rFonts w:ascii="宋体" w:hAnsi="宋体" w:hint="eastAsia"/>
          <w:bCs/>
          <w:sz w:val="24"/>
        </w:rPr>
        <w:t>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11BA32E7" w14:textId="77777777" w:rsidR="00C204FE" w:rsidRDefault="008F402D">
      <w:pPr>
        <w:spacing w:line="360" w:lineRule="auto"/>
        <w:ind w:firstLineChars="200" w:firstLine="480"/>
        <w:rPr>
          <w:rFonts w:ascii="宋体" w:hAnsi="宋体"/>
          <w:bCs/>
          <w:sz w:val="24"/>
        </w:rPr>
      </w:pPr>
      <w:r>
        <w:rPr>
          <w:rFonts w:ascii="宋体" w:hAnsi="宋体" w:hint="eastAsia"/>
          <w:bCs/>
          <w:sz w:val="24"/>
        </w:rPr>
        <w:t>（十一）实施</w:t>
      </w:r>
      <w:proofErr w:type="gramStart"/>
      <w:r>
        <w:rPr>
          <w:rFonts w:ascii="宋体" w:hAnsi="宋体" w:hint="eastAsia"/>
          <w:bCs/>
          <w:sz w:val="24"/>
        </w:rPr>
        <w:t>侧袋机制</w:t>
      </w:r>
      <w:proofErr w:type="gramEnd"/>
      <w:r>
        <w:rPr>
          <w:rFonts w:ascii="宋体" w:hAnsi="宋体" w:hint="eastAsia"/>
          <w:bCs/>
          <w:sz w:val="24"/>
        </w:rPr>
        <w:t>期间的信息披露</w:t>
      </w:r>
    </w:p>
    <w:p w14:paraId="2F3F7121" w14:textId="77777777" w:rsidR="00C204FE" w:rsidRDefault="008F402D">
      <w:pPr>
        <w:spacing w:line="360" w:lineRule="auto"/>
        <w:ind w:firstLineChars="200" w:firstLine="480"/>
        <w:rPr>
          <w:rFonts w:ascii="宋体" w:hAnsi="宋体"/>
          <w:bCs/>
          <w:sz w:val="24"/>
        </w:rPr>
      </w:pPr>
      <w:r>
        <w:rPr>
          <w:rFonts w:ascii="宋体" w:hAnsi="宋体" w:hint="eastAsia"/>
          <w:bCs/>
          <w:sz w:val="24"/>
        </w:rPr>
        <w:t>本基金实施</w:t>
      </w:r>
      <w:proofErr w:type="gramStart"/>
      <w:r>
        <w:rPr>
          <w:rFonts w:ascii="宋体" w:hAnsi="宋体" w:hint="eastAsia"/>
          <w:bCs/>
          <w:sz w:val="24"/>
        </w:rPr>
        <w:t>侧袋机制</w:t>
      </w:r>
      <w:proofErr w:type="gramEnd"/>
      <w:r>
        <w:rPr>
          <w:rFonts w:ascii="宋体" w:hAnsi="宋体" w:hint="eastAsia"/>
          <w:bCs/>
          <w:sz w:val="24"/>
        </w:rPr>
        <w:t>的，相关信息披露义务人应当根据法律法规、基金合同和招募说明书的规定进行信息披露，详见招募说明书的规定。</w:t>
      </w:r>
    </w:p>
    <w:p w14:paraId="2FE3D515" w14:textId="77777777" w:rsidR="00C204FE" w:rsidRDefault="008F402D">
      <w:pPr>
        <w:spacing w:line="360" w:lineRule="auto"/>
        <w:ind w:firstLineChars="200" w:firstLine="480"/>
        <w:rPr>
          <w:rFonts w:ascii="宋体" w:hAnsi="宋体"/>
          <w:sz w:val="24"/>
        </w:rPr>
      </w:pPr>
      <w:r>
        <w:rPr>
          <w:rFonts w:ascii="宋体" w:hAnsi="宋体" w:hint="eastAsia"/>
          <w:bCs/>
          <w:sz w:val="24"/>
        </w:rPr>
        <w:lastRenderedPageBreak/>
        <w:t>（十二）</w:t>
      </w:r>
      <w:r>
        <w:rPr>
          <w:rFonts w:ascii="宋体" w:hAnsi="宋体" w:hint="eastAsia"/>
          <w:sz w:val="24"/>
        </w:rPr>
        <w:t>中国证监会规定的其他信息。</w:t>
      </w:r>
    </w:p>
    <w:p w14:paraId="52725527" w14:textId="717C8DE0" w:rsidR="00C204FE" w:rsidRDefault="008F402D">
      <w:pPr>
        <w:spacing w:line="360" w:lineRule="auto"/>
        <w:ind w:firstLineChars="200" w:firstLine="480"/>
        <w:rPr>
          <w:rFonts w:ascii="宋体" w:hAnsi="宋体"/>
          <w:bCs/>
          <w:sz w:val="24"/>
        </w:rPr>
      </w:pPr>
      <w:r>
        <w:rPr>
          <w:rFonts w:ascii="宋体" w:hAnsi="宋体" w:hint="eastAsia"/>
          <w:bCs/>
          <w:sz w:val="24"/>
        </w:rPr>
        <w:t>若本基金投资股指期货，基金管理人应当在基金季度报告、基金中期报告、基金年度报告等定期报告和招募说明书（更新）等文件中披露股指期货交易情况，包括</w:t>
      </w:r>
      <w:r w:rsidR="00FF680C">
        <w:rPr>
          <w:rFonts w:ascii="宋体" w:hAnsi="宋体" w:hint="eastAsia"/>
          <w:bCs/>
          <w:sz w:val="24"/>
        </w:rPr>
        <w:t>交易</w:t>
      </w:r>
      <w:r>
        <w:rPr>
          <w:rFonts w:ascii="宋体" w:hAnsi="宋体" w:hint="eastAsia"/>
          <w:bCs/>
          <w:sz w:val="24"/>
        </w:rPr>
        <w:t>政策、持仓情况、损益情况、风险指标等，并充分揭示股指期货交易对基金总体风险的影响以及是否符合既定的投资政策和投资目标等。</w:t>
      </w:r>
    </w:p>
    <w:p w14:paraId="0739A0CC" w14:textId="525BBF90" w:rsidR="00C204FE" w:rsidRDefault="008F402D">
      <w:pPr>
        <w:spacing w:line="360" w:lineRule="auto"/>
        <w:ind w:firstLineChars="200" w:firstLine="480"/>
        <w:rPr>
          <w:rFonts w:ascii="宋体" w:hAnsi="宋体"/>
          <w:bCs/>
          <w:sz w:val="24"/>
        </w:rPr>
      </w:pPr>
      <w:r>
        <w:rPr>
          <w:rFonts w:ascii="宋体" w:hAnsi="宋体" w:hint="eastAsia"/>
          <w:bCs/>
          <w:sz w:val="24"/>
        </w:rPr>
        <w:t>若本基金投资资产支持证券，基金管理人应在基金</w:t>
      </w:r>
      <w:r w:rsidR="00FF680C">
        <w:rPr>
          <w:rFonts w:ascii="宋体" w:hAnsi="宋体" w:hint="eastAsia"/>
          <w:bCs/>
          <w:sz w:val="24"/>
        </w:rPr>
        <w:t>年度报告</w:t>
      </w:r>
      <w:r>
        <w:rPr>
          <w:rFonts w:ascii="宋体" w:hAnsi="宋体"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8DA6D9A" w14:textId="79EA925B" w:rsidR="00C204FE" w:rsidRDefault="008F402D">
      <w:pPr>
        <w:spacing w:line="360" w:lineRule="auto"/>
        <w:ind w:firstLineChars="200" w:firstLine="480"/>
        <w:rPr>
          <w:rFonts w:ascii="宋体" w:hAnsi="宋体"/>
          <w:bCs/>
          <w:sz w:val="24"/>
        </w:rPr>
      </w:pPr>
      <w:r>
        <w:rPr>
          <w:rFonts w:ascii="宋体" w:hAnsi="宋体" w:hint="eastAsia"/>
          <w:bCs/>
          <w:sz w:val="24"/>
        </w:rPr>
        <w:t>若本基金投资国债期货，基金管理人应在</w:t>
      </w:r>
      <w:r w:rsidR="00FF680C">
        <w:rPr>
          <w:rFonts w:ascii="宋体" w:hAnsi="宋体" w:hint="eastAsia"/>
          <w:bCs/>
          <w:sz w:val="24"/>
        </w:rPr>
        <w:t>基金季度报告、基金中期报告、基金年度报告等定期报告</w:t>
      </w:r>
      <w:r>
        <w:rPr>
          <w:rFonts w:ascii="宋体" w:hAnsi="宋体" w:hint="eastAsia"/>
          <w:bCs/>
          <w:sz w:val="24"/>
        </w:rPr>
        <w:t>和招募说明书（更新）中披露的国债期货交易情况，应当包括</w:t>
      </w:r>
      <w:r w:rsidR="00FF680C">
        <w:rPr>
          <w:rFonts w:ascii="宋体" w:hAnsi="宋体" w:hint="eastAsia"/>
          <w:bCs/>
          <w:sz w:val="24"/>
        </w:rPr>
        <w:t>交易</w:t>
      </w:r>
      <w:r>
        <w:rPr>
          <w:rFonts w:ascii="宋体" w:hAnsi="宋体" w:hint="eastAsia"/>
          <w:bCs/>
          <w:sz w:val="24"/>
        </w:rPr>
        <w:t>政策、持仓情况、损益情况、风险指标等，并充分揭示国债期货交易对本基金总体风险的影响以及是否符合既定的</w:t>
      </w:r>
      <w:r w:rsidR="006944B3">
        <w:rPr>
          <w:rFonts w:ascii="宋体" w:hAnsi="宋体" w:hint="eastAsia"/>
          <w:bCs/>
          <w:sz w:val="24"/>
        </w:rPr>
        <w:t>交易</w:t>
      </w:r>
      <w:r>
        <w:rPr>
          <w:rFonts w:ascii="宋体" w:hAnsi="宋体" w:hint="eastAsia"/>
          <w:bCs/>
          <w:sz w:val="24"/>
        </w:rPr>
        <w:t>政策和</w:t>
      </w:r>
      <w:r w:rsidR="006944B3">
        <w:rPr>
          <w:rFonts w:ascii="宋体" w:hAnsi="宋体" w:hint="eastAsia"/>
          <w:bCs/>
          <w:sz w:val="24"/>
        </w:rPr>
        <w:t>交易</w:t>
      </w:r>
      <w:r>
        <w:rPr>
          <w:rFonts w:ascii="宋体" w:hAnsi="宋体" w:hint="eastAsia"/>
          <w:bCs/>
          <w:sz w:val="24"/>
        </w:rPr>
        <w:t>目标。</w:t>
      </w:r>
    </w:p>
    <w:p w14:paraId="7EAB8F53" w14:textId="77777777" w:rsidR="00C204FE" w:rsidRDefault="008F402D">
      <w:pPr>
        <w:spacing w:line="360" w:lineRule="auto"/>
        <w:ind w:firstLineChars="200" w:firstLine="480"/>
        <w:rPr>
          <w:rFonts w:ascii="宋体" w:hAnsi="宋体"/>
          <w:bCs/>
          <w:sz w:val="24"/>
        </w:rPr>
      </w:pPr>
      <w:r>
        <w:rPr>
          <w:rFonts w:ascii="宋体" w:hAnsi="宋体" w:hint="eastAsia"/>
          <w:bCs/>
          <w:sz w:val="24"/>
        </w:rPr>
        <w:t>若本基金参与融资业务，基金管理人应在季度报告、中期报告、年度报告等定期报告和招募说明书（更新）等文件中披露参与融资交易的情况，包括投资策略、业务开展情况、损益情况、风险及管理情况。</w:t>
      </w:r>
    </w:p>
    <w:p w14:paraId="16A64FF3" w14:textId="77777777" w:rsidR="00C204FE" w:rsidRDefault="008F402D">
      <w:pPr>
        <w:spacing w:line="360" w:lineRule="auto"/>
        <w:ind w:firstLineChars="200" w:firstLine="480"/>
        <w:rPr>
          <w:rFonts w:ascii="宋体" w:hAnsi="宋体"/>
          <w:bCs/>
          <w:sz w:val="24"/>
        </w:rPr>
      </w:pPr>
      <w:r>
        <w:rPr>
          <w:rFonts w:ascii="宋体" w:hAnsi="宋体" w:hint="eastAsia"/>
          <w:bCs/>
          <w:sz w:val="24"/>
        </w:rPr>
        <w:t>若本基金参与转融通证券出借业务，基金管理人应当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0555ED3B" w14:textId="77777777" w:rsidR="00C204FE" w:rsidRDefault="008F402D">
      <w:pPr>
        <w:spacing w:line="360" w:lineRule="auto"/>
        <w:ind w:firstLineChars="200" w:firstLine="480"/>
        <w:rPr>
          <w:rFonts w:ascii="宋体" w:hAnsi="宋体"/>
          <w:bCs/>
          <w:sz w:val="24"/>
        </w:rPr>
      </w:pPr>
      <w:r>
        <w:rPr>
          <w:rFonts w:ascii="宋体" w:hAnsi="宋体" w:hint="eastAsia"/>
          <w:bCs/>
          <w:sz w:val="24"/>
        </w:rPr>
        <w:t>若本基金投资港股通标的股票，基金管理人应当在季度报告、中期报告、年度报告等定期报告和招募说明书（更新）等文件中披露参与港股</w:t>
      </w:r>
      <w:proofErr w:type="gramStart"/>
      <w:r>
        <w:rPr>
          <w:rFonts w:ascii="宋体" w:hAnsi="宋体" w:hint="eastAsia"/>
          <w:bCs/>
          <w:sz w:val="24"/>
        </w:rPr>
        <w:t>通交易</w:t>
      </w:r>
      <w:proofErr w:type="gramEnd"/>
      <w:r>
        <w:rPr>
          <w:rFonts w:ascii="宋体" w:hAnsi="宋体" w:hint="eastAsia"/>
          <w:bCs/>
          <w:sz w:val="24"/>
        </w:rPr>
        <w:t>的相关情况。</w:t>
      </w:r>
    </w:p>
    <w:p w14:paraId="4C7A9CA4" w14:textId="77777777" w:rsidR="00C204FE" w:rsidRDefault="008F402D">
      <w:pPr>
        <w:spacing w:line="360" w:lineRule="auto"/>
        <w:ind w:firstLineChars="200" w:firstLine="480"/>
        <w:rPr>
          <w:rFonts w:ascii="宋体" w:hAnsi="宋体"/>
          <w:bCs/>
          <w:sz w:val="24"/>
        </w:rPr>
      </w:pPr>
      <w:r>
        <w:rPr>
          <w:rFonts w:ascii="宋体" w:hAnsi="宋体" w:hint="eastAsia"/>
          <w:bCs/>
          <w:sz w:val="24"/>
        </w:rPr>
        <w:t>基金管理人在本基金投资非公开发行股票后2个交易日内，在中国证监会规定媒介披露所投资非公开发行股票的名称、数量、总成本、账面价值，以及总成本和账面价值占基金资产净值的比例、锁定期等信息。</w:t>
      </w:r>
    </w:p>
    <w:p w14:paraId="16D81FDD" w14:textId="77777777" w:rsidR="00C204FE" w:rsidRDefault="008F402D">
      <w:pPr>
        <w:spacing w:line="360" w:lineRule="auto"/>
        <w:ind w:firstLineChars="200" w:firstLine="480"/>
        <w:rPr>
          <w:rFonts w:ascii="宋体" w:hAnsi="宋体"/>
          <w:sz w:val="24"/>
        </w:rPr>
      </w:pPr>
      <w:r>
        <w:rPr>
          <w:rFonts w:ascii="宋体" w:hAnsi="宋体" w:hint="eastAsia"/>
          <w:sz w:val="24"/>
        </w:rPr>
        <w:t>六、信息披露事务管理</w:t>
      </w:r>
    </w:p>
    <w:p w14:paraId="7C4B246B" w14:textId="77777777" w:rsidR="00C204FE" w:rsidRDefault="008F402D">
      <w:pPr>
        <w:spacing w:line="360" w:lineRule="auto"/>
        <w:ind w:firstLineChars="200" w:firstLine="480"/>
        <w:rPr>
          <w:rFonts w:ascii="宋体" w:hAnsi="宋体"/>
          <w:sz w:val="24"/>
        </w:rPr>
      </w:pPr>
      <w:r>
        <w:rPr>
          <w:rFonts w:ascii="宋体" w:hAnsi="宋体" w:hint="eastAsia"/>
          <w:sz w:val="24"/>
        </w:rPr>
        <w:t>基金管理人、基金托管人应当建立健全信息披露管理制度，指定</w:t>
      </w:r>
      <w:r>
        <w:rPr>
          <w:rFonts w:ascii="宋体" w:hAnsi="宋体" w:hint="eastAsia"/>
          <w:bCs/>
          <w:sz w:val="24"/>
        </w:rPr>
        <w:t>专门部门及</w:t>
      </w:r>
      <w:r>
        <w:rPr>
          <w:rFonts w:ascii="宋体" w:hAnsi="宋体" w:hint="eastAsia"/>
          <w:bCs/>
          <w:sz w:val="24"/>
        </w:rPr>
        <w:lastRenderedPageBreak/>
        <w:t>高级管理人员</w:t>
      </w:r>
      <w:r>
        <w:rPr>
          <w:rFonts w:ascii="宋体" w:hAnsi="宋体" w:hint="eastAsia"/>
          <w:sz w:val="24"/>
        </w:rPr>
        <w:t>负责管理信息披露事务。</w:t>
      </w:r>
    </w:p>
    <w:p w14:paraId="69C1137B" w14:textId="77777777" w:rsidR="00C204FE" w:rsidRDefault="008F402D">
      <w:pPr>
        <w:spacing w:line="360" w:lineRule="auto"/>
        <w:ind w:firstLineChars="200" w:firstLine="480"/>
        <w:rPr>
          <w:rFonts w:ascii="宋体" w:hAnsi="宋体"/>
          <w:sz w:val="24"/>
        </w:rPr>
      </w:pPr>
      <w:r>
        <w:rPr>
          <w:rFonts w:ascii="宋体" w:hAnsi="宋体" w:hint="eastAsia"/>
          <w:sz w:val="24"/>
        </w:rPr>
        <w:t>基金信息披露义务人公开披露基金信息，应当符合中国证监会相关基金信息披露内容与格式准则</w:t>
      </w:r>
      <w:r>
        <w:rPr>
          <w:rFonts w:ascii="宋体" w:hAnsi="宋体" w:hint="eastAsia"/>
          <w:bCs/>
          <w:sz w:val="24"/>
        </w:rPr>
        <w:t>等法规</w:t>
      </w:r>
      <w:r>
        <w:rPr>
          <w:rFonts w:ascii="宋体" w:hAnsi="宋体" w:hint="eastAsia"/>
          <w:sz w:val="24"/>
        </w:rPr>
        <w:t>规定。</w:t>
      </w:r>
    </w:p>
    <w:p w14:paraId="2F154434" w14:textId="42823C19" w:rsidR="00C204FE" w:rsidRDefault="008F402D">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基金托管人应当按照相关法律法规、中国证监会的规定和《基金合同》的约定，对基金管理人编制的基金资产净值、</w:t>
      </w:r>
      <w:r w:rsidR="00B96FAC">
        <w:rPr>
          <w:rFonts w:ascii="宋体" w:hAnsi="宋体" w:hint="eastAsia"/>
          <w:sz w:val="24"/>
        </w:rPr>
        <w:t>各类</w:t>
      </w:r>
      <w:r>
        <w:rPr>
          <w:rFonts w:ascii="宋体" w:hAnsi="宋体" w:hint="eastAsia"/>
          <w:sz w:val="24"/>
        </w:rPr>
        <w:t>基金份额净值、基金份额申购赎回价格、基金定期报告</w:t>
      </w:r>
      <w:r>
        <w:rPr>
          <w:rFonts w:ascii="宋体" w:hAnsi="宋体" w:hint="eastAsia"/>
          <w:bCs/>
          <w:sz w:val="24"/>
        </w:rPr>
        <w:t>、</w:t>
      </w:r>
      <w:r>
        <w:rPr>
          <w:rFonts w:ascii="宋体" w:hAnsi="宋体" w:hint="eastAsia"/>
          <w:sz w:val="24"/>
        </w:rPr>
        <w:t>更新的招募说明书</w:t>
      </w:r>
      <w:r>
        <w:rPr>
          <w:rFonts w:ascii="宋体" w:hAnsi="宋体" w:hint="eastAsia"/>
          <w:bCs/>
          <w:sz w:val="24"/>
        </w:rPr>
        <w:t>、基金产品资料概要、基金清算报告</w:t>
      </w:r>
      <w:r>
        <w:rPr>
          <w:rFonts w:ascii="宋体" w:hAnsi="宋体" w:hint="eastAsia"/>
          <w:sz w:val="24"/>
        </w:rPr>
        <w:t>等相关基金信息进行复核、审查，并向基金管理人</w:t>
      </w:r>
      <w:r>
        <w:rPr>
          <w:rFonts w:ascii="宋体" w:hAnsi="宋体" w:hint="eastAsia"/>
          <w:bCs/>
          <w:sz w:val="24"/>
        </w:rPr>
        <w:t>进行</w:t>
      </w:r>
      <w:r>
        <w:rPr>
          <w:rFonts w:ascii="宋体" w:hAnsi="宋体" w:hint="eastAsia"/>
          <w:sz w:val="24"/>
        </w:rPr>
        <w:t>书面</w:t>
      </w:r>
      <w:r>
        <w:rPr>
          <w:rFonts w:ascii="宋体" w:hAnsi="宋体" w:hint="eastAsia"/>
          <w:bCs/>
          <w:sz w:val="24"/>
        </w:rPr>
        <w:t>或电子</w:t>
      </w:r>
      <w:r>
        <w:rPr>
          <w:rFonts w:ascii="宋体" w:hAnsi="宋体" w:hint="eastAsia"/>
          <w:sz w:val="24"/>
        </w:rPr>
        <w:t>确认。</w:t>
      </w:r>
    </w:p>
    <w:p w14:paraId="5DE655A8" w14:textId="77777777" w:rsidR="00C204FE" w:rsidRDefault="008F402D">
      <w:pPr>
        <w:spacing w:line="360" w:lineRule="auto"/>
        <w:ind w:firstLineChars="200" w:firstLine="480"/>
        <w:rPr>
          <w:rFonts w:ascii="宋体" w:hAnsi="宋体"/>
          <w:bCs/>
          <w:sz w:val="24"/>
        </w:rPr>
      </w:pPr>
      <w:r>
        <w:rPr>
          <w:rFonts w:ascii="宋体" w:hAnsi="宋体" w:hint="eastAsia"/>
          <w:sz w:val="24"/>
        </w:rPr>
        <w:t>基金管理人、基金托管人应当在</w:t>
      </w:r>
      <w:r>
        <w:rPr>
          <w:rFonts w:ascii="宋体" w:hAnsi="宋体" w:hint="eastAsia"/>
          <w:bCs/>
          <w:sz w:val="24"/>
        </w:rPr>
        <w:t>规定报刊</w:t>
      </w:r>
      <w:r>
        <w:rPr>
          <w:rFonts w:ascii="宋体" w:hAnsi="宋体" w:hint="eastAsia"/>
          <w:sz w:val="24"/>
        </w:rPr>
        <w:t>中选择</w:t>
      </w:r>
      <w:r>
        <w:rPr>
          <w:rFonts w:ascii="宋体" w:hAnsi="宋体" w:hint="eastAsia"/>
          <w:bCs/>
          <w:sz w:val="24"/>
        </w:rPr>
        <w:t>一家报刊</w:t>
      </w:r>
      <w:r>
        <w:rPr>
          <w:rFonts w:ascii="宋体" w:hAnsi="宋体" w:hint="eastAsia"/>
          <w:sz w:val="24"/>
        </w:rPr>
        <w:t>披露</w:t>
      </w:r>
      <w:r>
        <w:rPr>
          <w:rFonts w:ascii="宋体" w:hAnsi="宋体" w:hint="eastAsia"/>
          <w:bCs/>
          <w:sz w:val="24"/>
        </w:rPr>
        <w:t>本基金</w:t>
      </w:r>
      <w:r>
        <w:rPr>
          <w:rFonts w:ascii="宋体" w:hAnsi="宋体" w:hint="eastAsia"/>
          <w:sz w:val="24"/>
        </w:rPr>
        <w:t>信息</w:t>
      </w:r>
      <w:r>
        <w:rPr>
          <w:rFonts w:ascii="宋体" w:hAnsi="宋体" w:hint="eastAsia"/>
          <w:bCs/>
          <w:sz w:val="24"/>
        </w:rPr>
        <w:t>。</w:t>
      </w:r>
      <w:r>
        <w:rPr>
          <w:rFonts w:ascii="宋体" w:hAnsi="宋体" w:hint="eastAsia"/>
          <w:sz w:val="24"/>
        </w:rPr>
        <w:t>基金管理人、基金托管人</w:t>
      </w:r>
      <w:r>
        <w:rPr>
          <w:rFonts w:ascii="宋体" w:hAnsi="宋体" w:hint="eastAsia"/>
          <w:bCs/>
          <w:sz w:val="24"/>
        </w:rPr>
        <w:t>应当向中国证监会基金电子披露网站报送拟披露的基金信息，并保证相关报送信息的真实、准确、完整、及时。</w:t>
      </w:r>
    </w:p>
    <w:p w14:paraId="3BAEDB44" w14:textId="77777777" w:rsidR="00CE416D" w:rsidRDefault="00CE416D" w:rsidP="00CE416D">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870F4E8" w14:textId="77777777" w:rsidR="00C204FE" w:rsidRDefault="008F402D">
      <w:pPr>
        <w:spacing w:line="360" w:lineRule="auto"/>
        <w:ind w:firstLineChars="200" w:firstLine="480"/>
        <w:rPr>
          <w:rFonts w:ascii="宋体" w:hAnsi="宋体"/>
          <w:sz w:val="24"/>
        </w:rPr>
      </w:pPr>
      <w:r>
        <w:rPr>
          <w:rFonts w:ascii="宋体" w:hAnsi="宋体" w:hint="eastAsia"/>
          <w:bCs/>
          <w:sz w:val="24"/>
        </w:rPr>
        <w:t>基金管理人、基金托管人</w:t>
      </w:r>
      <w:r>
        <w:rPr>
          <w:rFonts w:ascii="宋体" w:hAnsi="宋体" w:hint="eastAsia"/>
          <w:sz w:val="24"/>
        </w:rPr>
        <w:t>除依法在</w:t>
      </w:r>
      <w:r>
        <w:rPr>
          <w:rFonts w:ascii="宋体" w:hAnsi="宋体" w:hint="eastAsia"/>
          <w:bCs/>
          <w:sz w:val="24"/>
        </w:rPr>
        <w:t>规定</w:t>
      </w:r>
      <w:r>
        <w:rPr>
          <w:rFonts w:ascii="宋体" w:hAnsi="宋体" w:hint="eastAsia"/>
          <w:sz w:val="24"/>
        </w:rPr>
        <w:t>媒介上披露信息外，还可以根据需要在其他公共媒介披露信息，但是其他公共媒介不得早于</w:t>
      </w:r>
      <w:r>
        <w:rPr>
          <w:rFonts w:ascii="宋体" w:hAnsi="宋体" w:hint="eastAsia"/>
          <w:bCs/>
          <w:sz w:val="24"/>
        </w:rPr>
        <w:t>规定</w:t>
      </w:r>
      <w:r>
        <w:rPr>
          <w:rFonts w:ascii="宋体" w:hAnsi="宋体" w:hint="eastAsia"/>
          <w:sz w:val="24"/>
        </w:rPr>
        <w:t>媒介披露信息，并且在不同媒介上披露同一信息的内容应当一致。</w:t>
      </w:r>
    </w:p>
    <w:p w14:paraId="5070512E" w14:textId="006FD622" w:rsidR="00C204FE" w:rsidRDefault="008F402D">
      <w:pPr>
        <w:spacing w:line="360" w:lineRule="auto"/>
        <w:ind w:firstLineChars="200" w:firstLine="480"/>
        <w:rPr>
          <w:rFonts w:ascii="宋体" w:hAnsi="宋体"/>
          <w:sz w:val="24"/>
        </w:rPr>
      </w:pPr>
      <w:r>
        <w:rPr>
          <w:rFonts w:ascii="宋体" w:hAnsi="宋体" w:hint="eastAsia"/>
          <w:sz w:val="24"/>
        </w:rPr>
        <w:t>为基金信息披露义务人公开披露的基金信息出具审计报告、法律意见书的专业机构，应当制作工作底稿，并将相关档案至少保存到《基金合同》终止后10年</w:t>
      </w:r>
      <w:r w:rsidR="00136FA1" w:rsidRPr="00136FA1">
        <w:rPr>
          <w:rFonts w:ascii="宋体" w:hAnsi="宋体" w:hint="eastAsia"/>
          <w:sz w:val="24"/>
        </w:rPr>
        <w:t>，法律法规另有规定的从其规定</w:t>
      </w:r>
      <w:r>
        <w:rPr>
          <w:rFonts w:ascii="宋体" w:hAnsi="宋体" w:hint="eastAsia"/>
          <w:sz w:val="24"/>
        </w:rPr>
        <w:t>。</w:t>
      </w:r>
    </w:p>
    <w:p w14:paraId="7FE736EF" w14:textId="77777777" w:rsidR="00C204FE" w:rsidRDefault="008F402D">
      <w:pPr>
        <w:spacing w:line="360" w:lineRule="auto"/>
        <w:ind w:firstLineChars="200" w:firstLine="480"/>
        <w:rPr>
          <w:rFonts w:ascii="宋体" w:hAnsi="宋体"/>
          <w:sz w:val="24"/>
        </w:rPr>
      </w:pPr>
      <w:r>
        <w:rPr>
          <w:rFonts w:ascii="宋体" w:hAnsi="宋体" w:hint="eastAsia"/>
          <w:sz w:val="24"/>
        </w:rPr>
        <w:t>七、信息披露文件的存放与查阅</w:t>
      </w:r>
    </w:p>
    <w:p w14:paraId="64337E3C" w14:textId="77777777" w:rsidR="00C204FE" w:rsidRDefault="008F402D">
      <w:pPr>
        <w:spacing w:line="360" w:lineRule="auto"/>
        <w:ind w:firstLineChars="200" w:firstLine="480"/>
        <w:rPr>
          <w:rFonts w:ascii="宋体" w:hAnsi="宋体"/>
          <w:sz w:val="24"/>
        </w:rPr>
      </w:pPr>
      <w:r>
        <w:rPr>
          <w:rFonts w:ascii="宋体" w:hAnsi="宋体" w:hint="eastAsia"/>
          <w:bCs/>
          <w:sz w:val="24"/>
        </w:rPr>
        <w:t>依法必须披露的信息发布</w:t>
      </w:r>
      <w:r>
        <w:rPr>
          <w:rFonts w:ascii="宋体" w:hAnsi="宋体" w:hint="eastAsia"/>
          <w:sz w:val="24"/>
        </w:rPr>
        <w:t>后，基金管理人、基金托管</w:t>
      </w:r>
      <w:r>
        <w:rPr>
          <w:rFonts w:ascii="宋体" w:hAnsi="宋体" w:hint="eastAsia"/>
          <w:bCs/>
          <w:sz w:val="24"/>
        </w:rPr>
        <w:t>人应当按照相关法律法规规定将信息置备于各自</w:t>
      </w:r>
      <w:r>
        <w:rPr>
          <w:rFonts w:ascii="宋体" w:hAnsi="宋体" w:hint="eastAsia"/>
          <w:sz w:val="24"/>
        </w:rPr>
        <w:t>住所，供</w:t>
      </w:r>
      <w:r>
        <w:rPr>
          <w:rFonts w:ascii="宋体" w:hAnsi="宋体" w:hint="eastAsia"/>
          <w:bCs/>
          <w:sz w:val="24"/>
        </w:rPr>
        <w:t>社会</w:t>
      </w:r>
      <w:r>
        <w:rPr>
          <w:rFonts w:ascii="宋体" w:hAnsi="宋体" w:hint="eastAsia"/>
          <w:sz w:val="24"/>
        </w:rPr>
        <w:t>公众查阅、复制。</w:t>
      </w:r>
    </w:p>
    <w:p w14:paraId="267EB71D" w14:textId="77777777" w:rsidR="00C204FE" w:rsidRDefault="008F402D">
      <w:pPr>
        <w:spacing w:line="360" w:lineRule="auto"/>
        <w:ind w:firstLineChars="200" w:firstLine="480"/>
        <w:rPr>
          <w:rFonts w:ascii="宋体" w:hAnsi="宋体"/>
          <w:bCs/>
          <w:sz w:val="24"/>
        </w:rPr>
      </w:pPr>
      <w:r>
        <w:rPr>
          <w:rFonts w:ascii="宋体" w:hAnsi="宋体" w:hint="eastAsia"/>
          <w:bCs/>
          <w:sz w:val="24"/>
        </w:rPr>
        <w:t>八、暂停或延迟相关信息披露的情形</w:t>
      </w:r>
      <w:r>
        <w:rPr>
          <w:rFonts w:ascii="宋体" w:hAnsi="宋体" w:hint="eastAsia"/>
          <w:bCs/>
          <w:sz w:val="24"/>
        </w:rPr>
        <w:tab/>
      </w:r>
    </w:p>
    <w:p w14:paraId="66439BEA" w14:textId="77777777" w:rsidR="00C204FE" w:rsidRDefault="008F402D">
      <w:pPr>
        <w:spacing w:line="360" w:lineRule="auto"/>
        <w:ind w:firstLineChars="200" w:firstLine="480"/>
        <w:rPr>
          <w:rFonts w:ascii="宋体" w:hAnsi="宋体"/>
          <w:sz w:val="24"/>
        </w:rPr>
      </w:pPr>
      <w:r>
        <w:rPr>
          <w:rFonts w:ascii="宋体" w:hAnsi="宋体" w:hint="eastAsia"/>
          <w:bCs/>
          <w:sz w:val="24"/>
        </w:rPr>
        <w:t>当出现下述情况时，</w:t>
      </w:r>
      <w:r>
        <w:rPr>
          <w:rFonts w:ascii="宋体" w:hAnsi="宋体" w:hint="eastAsia"/>
          <w:sz w:val="24"/>
        </w:rPr>
        <w:t>基金管理人和基金托管人</w:t>
      </w:r>
      <w:r>
        <w:rPr>
          <w:rFonts w:ascii="宋体" w:hAnsi="宋体" w:hint="eastAsia"/>
          <w:bCs/>
          <w:sz w:val="24"/>
        </w:rPr>
        <w:t>可暂停或延迟披露基金相关信息：</w:t>
      </w:r>
    </w:p>
    <w:p w14:paraId="4AC14BAE" w14:textId="77777777" w:rsidR="00C204FE" w:rsidRDefault="008F402D">
      <w:pPr>
        <w:spacing w:line="360" w:lineRule="auto"/>
        <w:ind w:firstLineChars="200" w:firstLine="480"/>
        <w:rPr>
          <w:rFonts w:ascii="宋体" w:hAnsi="宋体"/>
          <w:bCs/>
          <w:sz w:val="24"/>
        </w:rPr>
      </w:pPr>
      <w:r>
        <w:rPr>
          <w:rFonts w:ascii="宋体" w:hAnsi="宋体" w:hint="eastAsia"/>
          <w:bCs/>
          <w:sz w:val="24"/>
        </w:rPr>
        <w:t>（1）不可抗力；</w:t>
      </w:r>
    </w:p>
    <w:p w14:paraId="74812CB9" w14:textId="77777777" w:rsidR="00C204FE" w:rsidRDefault="008F402D">
      <w:pPr>
        <w:spacing w:line="360" w:lineRule="auto"/>
        <w:ind w:firstLineChars="200" w:firstLine="480"/>
        <w:rPr>
          <w:rFonts w:ascii="宋体" w:hAnsi="宋体"/>
          <w:bCs/>
          <w:sz w:val="24"/>
        </w:rPr>
      </w:pPr>
      <w:r>
        <w:rPr>
          <w:rFonts w:ascii="宋体" w:hAnsi="宋体" w:hint="eastAsia"/>
          <w:bCs/>
          <w:sz w:val="24"/>
        </w:rPr>
        <w:t>（2）</w:t>
      </w:r>
      <w:bookmarkStart w:id="410" w:name="_Hlk177661617"/>
      <w:r>
        <w:rPr>
          <w:rFonts w:ascii="宋体" w:hAnsi="宋体" w:hint="eastAsia"/>
          <w:bCs/>
          <w:sz w:val="24"/>
        </w:rPr>
        <w:t>发生基金合同约定的暂停估值的情形</w:t>
      </w:r>
      <w:bookmarkEnd w:id="410"/>
      <w:r>
        <w:rPr>
          <w:rFonts w:ascii="宋体" w:hAnsi="宋体" w:hint="eastAsia"/>
          <w:bCs/>
          <w:sz w:val="24"/>
        </w:rPr>
        <w:t>；</w:t>
      </w:r>
    </w:p>
    <w:p w14:paraId="1A9D9F3C" w14:textId="77777777" w:rsidR="00C204FE" w:rsidRDefault="008F402D">
      <w:pPr>
        <w:spacing w:line="360" w:lineRule="auto"/>
        <w:ind w:firstLineChars="200" w:firstLine="480"/>
        <w:rPr>
          <w:rFonts w:ascii="宋体" w:hAnsi="宋体"/>
          <w:bCs/>
          <w:sz w:val="24"/>
        </w:rPr>
      </w:pPr>
      <w:r>
        <w:rPr>
          <w:rFonts w:ascii="宋体" w:hAnsi="宋体" w:hint="eastAsia"/>
          <w:bCs/>
          <w:sz w:val="24"/>
        </w:rPr>
        <w:lastRenderedPageBreak/>
        <w:t>（3）法律法规、《基金合同》或中国证监会规定的情况。</w:t>
      </w:r>
      <w:r>
        <w:rPr>
          <w:rFonts w:ascii="宋体" w:hAnsi="宋体" w:hint="eastAsia"/>
          <w:bCs/>
          <w:sz w:val="24"/>
        </w:rPr>
        <w:tab/>
      </w:r>
    </w:p>
    <w:p w14:paraId="2BF2752C" w14:textId="77777777" w:rsidR="00C204FE" w:rsidRDefault="008F402D">
      <w:pPr>
        <w:pStyle w:val="1"/>
        <w:spacing w:before="0" w:after="0"/>
        <w:jc w:val="center"/>
        <w:rPr>
          <w:rFonts w:hAnsi="宋体"/>
          <w:color w:val="auto"/>
          <w:sz w:val="30"/>
        </w:rPr>
      </w:pPr>
      <w:r>
        <w:rPr>
          <w:rFonts w:hAnsi="宋体"/>
        </w:rPr>
        <w:br w:type="page"/>
      </w:r>
      <w:bookmarkStart w:id="411" w:name="_Toc27464"/>
      <w:bookmarkStart w:id="412" w:name="_Toc22978"/>
      <w:bookmarkStart w:id="413" w:name="_Toc123112247"/>
      <w:bookmarkStart w:id="414" w:name="_Toc141703899"/>
      <w:bookmarkStart w:id="415" w:name="_Toc11113"/>
      <w:bookmarkStart w:id="416" w:name="_Toc8049"/>
      <w:bookmarkStart w:id="417" w:name="_Toc76734788"/>
      <w:bookmarkStart w:id="418" w:name="_Toc6237"/>
      <w:bookmarkStart w:id="419" w:name="_Toc123051465"/>
      <w:bookmarkStart w:id="420" w:name="_Toc123102466"/>
      <w:bookmarkStart w:id="421" w:name="_Toc10006"/>
      <w:bookmarkStart w:id="422" w:name="_Toc9005"/>
      <w:bookmarkStart w:id="423" w:name="_Toc29891"/>
      <w:bookmarkStart w:id="424" w:name="_Toc98560364"/>
      <w:bookmarkStart w:id="425" w:name="_Toc8059"/>
      <w:bookmarkStart w:id="426" w:name="_Toc7170"/>
      <w:bookmarkStart w:id="427" w:name="_Toc139991749"/>
      <w:bookmarkStart w:id="428" w:name="_Toc25647"/>
      <w:r>
        <w:rPr>
          <w:rFonts w:hAnsi="宋体"/>
          <w:color w:val="auto"/>
          <w:sz w:val="30"/>
        </w:rPr>
        <w:lastRenderedPageBreak/>
        <w:t>第</w:t>
      </w:r>
      <w:r>
        <w:rPr>
          <w:rFonts w:hAnsi="宋体" w:hint="eastAsia"/>
          <w:color w:val="auto"/>
          <w:sz w:val="30"/>
        </w:rPr>
        <w:t>十九</w:t>
      </w:r>
      <w:r>
        <w:rPr>
          <w:rFonts w:hAnsi="宋体"/>
          <w:color w:val="auto"/>
          <w:sz w:val="30"/>
        </w:rPr>
        <w:t xml:space="preserve">部分  </w:t>
      </w:r>
      <w:bookmarkStart w:id="429" w:name="_Hlt88828593"/>
      <w:r>
        <w:rPr>
          <w:rFonts w:hAnsi="宋体"/>
          <w:color w:val="auto"/>
          <w:sz w:val="30"/>
        </w:rPr>
        <w:t>基金合同</w:t>
      </w:r>
      <w:bookmarkEnd w:id="429"/>
      <w:r>
        <w:rPr>
          <w:rFonts w:hAnsi="宋体"/>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F85F18E" w14:textId="77777777" w:rsidR="00C204FE" w:rsidRDefault="008F402D">
      <w:pPr>
        <w:spacing w:line="360" w:lineRule="auto"/>
        <w:ind w:firstLineChars="200" w:firstLine="480"/>
        <w:rPr>
          <w:rFonts w:ascii="宋体" w:hAnsi="宋体"/>
          <w:sz w:val="24"/>
        </w:rPr>
      </w:pPr>
      <w:bookmarkStart w:id="430" w:name="_Toc79392639"/>
      <w:r>
        <w:rPr>
          <w:rFonts w:ascii="宋体" w:hAnsi="宋体"/>
          <w:sz w:val="24"/>
        </w:rPr>
        <w:t>一、《基金合同》的变更</w:t>
      </w:r>
      <w:bookmarkEnd w:id="430"/>
    </w:p>
    <w:p w14:paraId="20907C86" w14:textId="36FDA4A5" w:rsidR="00C204FE" w:rsidRDefault="008F402D">
      <w:pPr>
        <w:autoSpaceDE w:val="0"/>
        <w:autoSpaceDN w:val="0"/>
        <w:adjustRightInd w:val="0"/>
        <w:spacing w:line="360" w:lineRule="auto"/>
        <w:ind w:firstLineChars="200" w:firstLine="480"/>
        <w:jc w:val="left"/>
        <w:rPr>
          <w:rFonts w:ascii="宋体" w:hAnsi="宋体"/>
          <w:sz w:val="24"/>
        </w:rPr>
      </w:pPr>
      <w:r>
        <w:rPr>
          <w:rFonts w:ascii="宋体" w:hAnsi="宋体"/>
          <w:sz w:val="24"/>
        </w:rPr>
        <w:t>1、变更基金合同</w:t>
      </w:r>
      <w:r>
        <w:rPr>
          <w:rFonts w:ascii="宋体" w:hAnsi="宋体" w:hint="eastAsia"/>
          <w:sz w:val="24"/>
        </w:rPr>
        <w:t>涉及</w:t>
      </w:r>
      <w:r>
        <w:rPr>
          <w:rFonts w:ascii="宋体" w:hAnsi="宋体"/>
          <w:sz w:val="24"/>
        </w:rPr>
        <w:t>法律法规规定或本</w:t>
      </w:r>
      <w:r>
        <w:rPr>
          <w:rFonts w:ascii="宋体" w:hAnsi="宋体" w:hint="eastAsia"/>
          <w:bCs/>
          <w:sz w:val="24"/>
        </w:rPr>
        <w:t>基金</w:t>
      </w:r>
      <w:r>
        <w:rPr>
          <w:rFonts w:ascii="宋体" w:hAnsi="宋体"/>
          <w:sz w:val="24"/>
        </w:rPr>
        <w:t>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w:t>
      </w:r>
      <w:r>
        <w:rPr>
          <w:rFonts w:ascii="宋体" w:hAnsi="宋体" w:hint="eastAsia"/>
          <w:sz w:val="24"/>
        </w:rPr>
        <w:t>法律法规规定和基金合同约定</w:t>
      </w:r>
      <w:r>
        <w:rPr>
          <w:rFonts w:ascii="宋体" w:hAnsi="宋体"/>
          <w:sz w:val="24"/>
        </w:rPr>
        <w:t>可不经基金份额持有人大会决议通过的事项，</w:t>
      </w:r>
      <w:r w:rsidR="00CF7269">
        <w:rPr>
          <w:rFonts w:ascii="宋体" w:hAnsi="宋体" w:hint="eastAsia"/>
          <w:sz w:val="24"/>
        </w:rPr>
        <w:t>经履行适当程序，</w:t>
      </w:r>
      <w:r>
        <w:rPr>
          <w:rFonts w:ascii="宋体" w:hAnsi="宋体"/>
          <w:sz w:val="24"/>
        </w:rPr>
        <w:t>由基金管理人和基金托管人同意后变更并公告。</w:t>
      </w:r>
    </w:p>
    <w:p w14:paraId="6205F366" w14:textId="77777777" w:rsidR="00C204FE" w:rsidRDefault="008F402D">
      <w:pPr>
        <w:spacing w:line="360" w:lineRule="auto"/>
        <w:ind w:firstLineChars="200" w:firstLine="480"/>
        <w:rPr>
          <w:rFonts w:ascii="宋体" w:hAnsi="宋体"/>
          <w:sz w:val="24"/>
        </w:rPr>
      </w:pPr>
      <w:r>
        <w:rPr>
          <w:rFonts w:ascii="宋体" w:hAnsi="宋体"/>
          <w:sz w:val="24"/>
        </w:rPr>
        <w:t>2、关于《基金合同》变更的基金份额持有人大会决议</w:t>
      </w:r>
      <w:r>
        <w:rPr>
          <w:rFonts w:ascii="宋体" w:hAnsi="宋体" w:hint="eastAsia"/>
          <w:sz w:val="24"/>
        </w:rPr>
        <w:t>自生效后方可执行</w:t>
      </w:r>
      <w:r>
        <w:rPr>
          <w:rFonts w:ascii="宋体" w:hAnsi="宋体"/>
          <w:sz w:val="24"/>
        </w:rPr>
        <w:t>，</w:t>
      </w:r>
      <w:proofErr w:type="gramStart"/>
      <w:r>
        <w:rPr>
          <w:rFonts w:ascii="宋体" w:hAnsi="宋体"/>
          <w:sz w:val="24"/>
        </w:rPr>
        <w:t>自决议</w:t>
      </w:r>
      <w:proofErr w:type="gramEnd"/>
      <w:r>
        <w:rPr>
          <w:rFonts w:ascii="宋体" w:hAnsi="宋体"/>
          <w:sz w:val="24"/>
        </w:rPr>
        <w:t>生效后两日内在</w:t>
      </w:r>
      <w:r>
        <w:rPr>
          <w:rFonts w:ascii="宋体" w:hAnsi="宋体"/>
          <w:bCs/>
          <w:sz w:val="24"/>
        </w:rPr>
        <w:t>规定</w:t>
      </w:r>
      <w:r>
        <w:rPr>
          <w:rFonts w:ascii="宋体" w:hAnsi="宋体"/>
          <w:sz w:val="24"/>
        </w:rPr>
        <w:t>媒介公告。</w:t>
      </w:r>
    </w:p>
    <w:p w14:paraId="19577E47" w14:textId="77777777" w:rsidR="00C204FE" w:rsidRDefault="008F402D">
      <w:pPr>
        <w:spacing w:line="360" w:lineRule="auto"/>
        <w:ind w:firstLineChars="200" w:firstLine="480"/>
        <w:rPr>
          <w:rFonts w:ascii="宋体" w:hAnsi="宋体"/>
          <w:sz w:val="24"/>
        </w:rPr>
      </w:pPr>
      <w:r>
        <w:rPr>
          <w:rFonts w:ascii="宋体" w:hAnsi="宋体"/>
          <w:sz w:val="24"/>
        </w:rPr>
        <w:t>二、《基金合同》的终止事由</w:t>
      </w:r>
    </w:p>
    <w:p w14:paraId="4C9424B0" w14:textId="77777777" w:rsidR="00C204FE" w:rsidRDefault="008F402D">
      <w:pPr>
        <w:spacing w:line="360" w:lineRule="auto"/>
        <w:ind w:firstLineChars="200" w:firstLine="480"/>
        <w:rPr>
          <w:rFonts w:ascii="宋体" w:hAnsi="宋体"/>
          <w:sz w:val="24"/>
        </w:rPr>
      </w:pPr>
      <w:r>
        <w:rPr>
          <w:rFonts w:ascii="宋体" w:hAnsi="宋体"/>
          <w:sz w:val="24"/>
        </w:rPr>
        <w:t>有下列情形之一的，</w:t>
      </w:r>
      <w:r>
        <w:rPr>
          <w:rFonts w:ascii="宋体" w:hAnsi="宋体" w:hint="eastAsia"/>
          <w:sz w:val="24"/>
        </w:rPr>
        <w:t>经履行相关程序后，</w:t>
      </w:r>
      <w:r>
        <w:rPr>
          <w:rFonts w:ascii="宋体" w:hAnsi="宋体"/>
          <w:sz w:val="24"/>
        </w:rPr>
        <w:t>《基金合同》应当终止：</w:t>
      </w:r>
    </w:p>
    <w:p w14:paraId="6A5044EF" w14:textId="77777777" w:rsidR="00C204FE" w:rsidRDefault="008F402D">
      <w:pPr>
        <w:spacing w:line="360" w:lineRule="auto"/>
        <w:ind w:firstLineChars="200" w:firstLine="480"/>
        <w:rPr>
          <w:rFonts w:ascii="宋体" w:hAnsi="宋体"/>
          <w:sz w:val="24"/>
        </w:rPr>
      </w:pPr>
      <w:r>
        <w:rPr>
          <w:rFonts w:ascii="宋体" w:hAnsi="宋体"/>
          <w:sz w:val="24"/>
        </w:rPr>
        <w:t>1、基金份额持有人大会决定终止的；</w:t>
      </w:r>
    </w:p>
    <w:p w14:paraId="24716C3A" w14:textId="77777777" w:rsidR="00C204FE" w:rsidRDefault="008F402D">
      <w:pPr>
        <w:spacing w:line="360" w:lineRule="auto"/>
        <w:ind w:firstLineChars="200" w:firstLine="480"/>
        <w:rPr>
          <w:rFonts w:ascii="宋体" w:hAnsi="宋体"/>
          <w:sz w:val="24"/>
        </w:rPr>
      </w:pPr>
      <w:r>
        <w:rPr>
          <w:rFonts w:ascii="宋体" w:hAnsi="宋体"/>
          <w:sz w:val="24"/>
        </w:rPr>
        <w:t>2、基金管理人、基金托管人职责终止，在6个月内没有新基金管理人、新基金托管人承接的；</w:t>
      </w:r>
    </w:p>
    <w:p w14:paraId="2E51BA06" w14:textId="77777777" w:rsidR="00C204FE" w:rsidRDefault="008F402D">
      <w:pPr>
        <w:spacing w:line="360" w:lineRule="auto"/>
        <w:ind w:firstLineChars="200" w:firstLine="480"/>
        <w:rPr>
          <w:bCs/>
          <w:sz w:val="24"/>
        </w:rPr>
      </w:pPr>
      <w:r>
        <w:rPr>
          <w:rFonts w:ascii="宋体" w:hAnsi="宋体" w:hint="eastAsia"/>
          <w:bCs/>
          <w:sz w:val="24"/>
        </w:rPr>
        <w:t>3</w:t>
      </w:r>
      <w:r>
        <w:rPr>
          <w:rFonts w:ascii="宋体" w:hAnsi="宋体"/>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05A4090" w14:textId="77777777" w:rsidR="00C204FE" w:rsidRDefault="008F402D">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《基金合同》约定的其他情形；</w:t>
      </w:r>
    </w:p>
    <w:p w14:paraId="716B999E" w14:textId="77777777" w:rsidR="00C204FE" w:rsidRDefault="008F402D">
      <w:pPr>
        <w:spacing w:line="360" w:lineRule="auto"/>
        <w:ind w:firstLineChars="200" w:firstLine="480"/>
        <w:rPr>
          <w:rFonts w:ascii="宋体" w:hAnsi="宋体"/>
          <w:sz w:val="24"/>
        </w:rPr>
      </w:pPr>
      <w:r>
        <w:rPr>
          <w:rFonts w:ascii="宋体" w:hAnsi="宋体"/>
          <w:bCs/>
          <w:sz w:val="24"/>
        </w:rPr>
        <w:t>5</w:t>
      </w:r>
      <w:r>
        <w:rPr>
          <w:rFonts w:ascii="宋体" w:hAnsi="宋体"/>
          <w:sz w:val="24"/>
        </w:rPr>
        <w:t>、相关法律法规和中国证监会规定的其他情况。</w:t>
      </w:r>
    </w:p>
    <w:p w14:paraId="47F14346" w14:textId="77777777" w:rsidR="00C204FE" w:rsidRDefault="008F402D">
      <w:pPr>
        <w:spacing w:line="360" w:lineRule="auto"/>
        <w:ind w:firstLineChars="200" w:firstLine="480"/>
        <w:rPr>
          <w:rFonts w:ascii="宋体" w:hAnsi="宋体"/>
          <w:sz w:val="24"/>
        </w:rPr>
      </w:pPr>
      <w:r>
        <w:rPr>
          <w:rFonts w:ascii="宋体" w:hAnsi="宋体"/>
          <w:sz w:val="24"/>
        </w:rPr>
        <w:t>三、基金财产的清算</w:t>
      </w:r>
    </w:p>
    <w:p w14:paraId="0DAEBE75" w14:textId="44E915B6" w:rsidR="00C204FE" w:rsidRDefault="008F402D">
      <w:pPr>
        <w:spacing w:line="360" w:lineRule="auto"/>
        <w:ind w:firstLineChars="200" w:firstLine="480"/>
        <w:rPr>
          <w:rFonts w:ascii="宋体" w:hAnsi="宋体"/>
          <w:sz w:val="24"/>
        </w:rPr>
      </w:pPr>
      <w:r>
        <w:rPr>
          <w:rFonts w:ascii="宋体" w:hAnsi="宋体"/>
          <w:sz w:val="24"/>
        </w:rPr>
        <w:t>1、基金财产清算小组：自出现《基金合同》终止事由之日起30个工作日内成立</w:t>
      </w:r>
      <w:r w:rsidR="00413ACF">
        <w:rPr>
          <w:rFonts w:hint="eastAsia"/>
          <w:bCs/>
          <w:sz w:val="24"/>
        </w:rPr>
        <w:t>基金财产</w:t>
      </w:r>
      <w:r>
        <w:rPr>
          <w:rFonts w:ascii="宋体" w:hAnsi="宋体"/>
          <w:sz w:val="24"/>
        </w:rPr>
        <w:t>清算小组，基金管理人组织基金财产清算小组并在中国证监会的监督下进行基金清算。</w:t>
      </w:r>
    </w:p>
    <w:p w14:paraId="03CD42CF" w14:textId="3BA223E2" w:rsidR="00C204FE" w:rsidRDefault="008F402D">
      <w:pPr>
        <w:spacing w:line="360" w:lineRule="auto"/>
        <w:ind w:firstLineChars="200" w:firstLine="480"/>
        <w:rPr>
          <w:rFonts w:ascii="宋体" w:hAnsi="宋体"/>
          <w:sz w:val="24"/>
        </w:rPr>
      </w:pPr>
      <w:r>
        <w:rPr>
          <w:rFonts w:ascii="宋体" w:hAnsi="宋体"/>
          <w:sz w:val="24"/>
        </w:rPr>
        <w:t>2、基金财产清算小组组成：基金财产清算小组成员由基金管理人、基金托管人、</w:t>
      </w:r>
      <w:r w:rsidR="005E62DF" w:rsidRPr="005E62DF">
        <w:rPr>
          <w:rFonts w:ascii="宋体" w:hAnsi="宋体" w:hint="eastAsia"/>
          <w:sz w:val="24"/>
        </w:rPr>
        <w:t>符合《中华人民共和国证券法》规定</w:t>
      </w:r>
      <w:r>
        <w:rPr>
          <w:rFonts w:ascii="宋体" w:hAnsi="宋体"/>
          <w:sz w:val="24"/>
        </w:rPr>
        <w:t>的注册会计师、律师以及中国证监会指定的人员组成。基金财产清算小组可以聘用必要的工作人员。</w:t>
      </w:r>
    </w:p>
    <w:p w14:paraId="7488AA6E" w14:textId="77777777" w:rsidR="00C204FE" w:rsidRDefault="008F402D">
      <w:pPr>
        <w:spacing w:line="360" w:lineRule="auto"/>
        <w:ind w:firstLineChars="200" w:firstLine="480"/>
        <w:rPr>
          <w:rFonts w:ascii="宋体" w:hAnsi="宋体"/>
          <w:sz w:val="24"/>
        </w:rPr>
      </w:pPr>
      <w:r>
        <w:rPr>
          <w:rFonts w:ascii="宋体" w:hAnsi="宋体"/>
          <w:sz w:val="24"/>
        </w:rPr>
        <w:t>3、基金财产清算小组职责：基金财产清算小组负责基金财产的保管、清理、估价、变现和分配。基金财产清算小组可以依法进行必要的民事活动。</w:t>
      </w:r>
    </w:p>
    <w:p w14:paraId="39FF36BF" w14:textId="77777777" w:rsidR="00C204FE" w:rsidRDefault="008F402D">
      <w:pPr>
        <w:spacing w:line="360" w:lineRule="auto"/>
        <w:ind w:firstLineChars="200" w:firstLine="480"/>
        <w:rPr>
          <w:rFonts w:ascii="宋体" w:hAnsi="宋体"/>
          <w:sz w:val="24"/>
        </w:rPr>
      </w:pPr>
      <w:r>
        <w:rPr>
          <w:rFonts w:ascii="宋体" w:hAnsi="宋体"/>
          <w:sz w:val="24"/>
        </w:rPr>
        <w:t>4、基金财产清算程序：</w:t>
      </w:r>
    </w:p>
    <w:p w14:paraId="0EE40FBC" w14:textId="7647A987" w:rsidR="00C204FE" w:rsidRDefault="008F402D">
      <w:pPr>
        <w:spacing w:line="360" w:lineRule="auto"/>
        <w:ind w:firstLineChars="200" w:firstLine="480"/>
        <w:rPr>
          <w:rFonts w:ascii="宋体" w:hAnsi="宋体"/>
          <w:sz w:val="24"/>
        </w:rPr>
      </w:pPr>
      <w:r>
        <w:rPr>
          <w:rFonts w:ascii="宋体" w:hAnsi="宋体"/>
          <w:sz w:val="24"/>
        </w:rPr>
        <w:lastRenderedPageBreak/>
        <w:t>（1）《基金合同》终止情形出现时，由基金财产清算小组统一接管基金</w:t>
      </w:r>
      <w:r w:rsidR="00AA1A31">
        <w:rPr>
          <w:rFonts w:ascii="宋体" w:hAnsi="宋体" w:hint="eastAsia"/>
          <w:sz w:val="24"/>
        </w:rPr>
        <w:t>财产</w:t>
      </w:r>
      <w:r>
        <w:rPr>
          <w:rFonts w:ascii="宋体" w:hAnsi="宋体"/>
          <w:sz w:val="24"/>
        </w:rPr>
        <w:t>；</w:t>
      </w:r>
    </w:p>
    <w:p w14:paraId="5E3C6AAC" w14:textId="77777777" w:rsidR="00C204FE" w:rsidRDefault="008F402D">
      <w:pPr>
        <w:spacing w:line="360" w:lineRule="auto"/>
        <w:ind w:firstLineChars="200" w:firstLine="480"/>
        <w:rPr>
          <w:rFonts w:ascii="宋体" w:hAnsi="宋体"/>
          <w:sz w:val="24"/>
        </w:rPr>
      </w:pPr>
      <w:r>
        <w:rPr>
          <w:rFonts w:ascii="宋体" w:hAnsi="宋体"/>
          <w:sz w:val="24"/>
        </w:rPr>
        <w:t>（2）对基金财产和债权债务进行清理和确认；</w:t>
      </w:r>
    </w:p>
    <w:p w14:paraId="4ED53E59" w14:textId="77777777" w:rsidR="00C204FE" w:rsidRDefault="008F402D">
      <w:pPr>
        <w:spacing w:line="360" w:lineRule="auto"/>
        <w:ind w:firstLineChars="200" w:firstLine="480"/>
        <w:rPr>
          <w:rFonts w:ascii="宋体" w:hAnsi="宋体"/>
          <w:sz w:val="24"/>
        </w:rPr>
      </w:pPr>
      <w:r>
        <w:rPr>
          <w:rFonts w:ascii="宋体" w:hAnsi="宋体"/>
          <w:sz w:val="24"/>
        </w:rPr>
        <w:t>（3）对基金财产进行估值和变现；</w:t>
      </w:r>
    </w:p>
    <w:p w14:paraId="65C5AB74" w14:textId="77777777" w:rsidR="00C204FE" w:rsidRDefault="008F402D">
      <w:pPr>
        <w:spacing w:line="360" w:lineRule="auto"/>
        <w:ind w:firstLineChars="200" w:firstLine="480"/>
        <w:rPr>
          <w:rFonts w:ascii="宋体" w:hAnsi="宋体"/>
          <w:sz w:val="24"/>
        </w:rPr>
      </w:pPr>
      <w:r>
        <w:rPr>
          <w:rFonts w:ascii="宋体" w:hAnsi="宋体"/>
          <w:sz w:val="24"/>
        </w:rPr>
        <w:t>（4）制作清算报告；</w:t>
      </w:r>
    </w:p>
    <w:p w14:paraId="6B4F7A26" w14:textId="77777777" w:rsidR="00C204FE" w:rsidRDefault="008F402D">
      <w:pPr>
        <w:spacing w:line="360" w:lineRule="auto"/>
        <w:ind w:firstLineChars="200" w:firstLine="480"/>
        <w:rPr>
          <w:rFonts w:ascii="宋体" w:hAnsi="宋体"/>
          <w:sz w:val="24"/>
        </w:rPr>
      </w:pPr>
      <w:r>
        <w:rPr>
          <w:rFonts w:ascii="宋体" w:hAnsi="宋体"/>
          <w:sz w:val="24"/>
        </w:rPr>
        <w:t>（5）聘请会计师事务所对清算报告进行外部审计，聘请律师事务所对清算报告出具法律意见书；</w:t>
      </w:r>
    </w:p>
    <w:p w14:paraId="630DEB0E" w14:textId="77777777" w:rsidR="00C204FE" w:rsidRDefault="008F402D">
      <w:pPr>
        <w:spacing w:line="360" w:lineRule="auto"/>
        <w:ind w:firstLineChars="200" w:firstLine="480"/>
        <w:rPr>
          <w:rFonts w:ascii="宋体" w:hAnsi="宋体"/>
          <w:sz w:val="24"/>
        </w:rPr>
      </w:pPr>
      <w:r>
        <w:rPr>
          <w:rFonts w:ascii="宋体" w:hAnsi="宋体"/>
          <w:sz w:val="24"/>
        </w:rPr>
        <w:t>（6）将清算报告报中国证监会备案并公告</w:t>
      </w:r>
      <w:r>
        <w:rPr>
          <w:rFonts w:ascii="宋体" w:hAnsi="宋体" w:hint="eastAsia"/>
          <w:sz w:val="24"/>
        </w:rPr>
        <w:t>；</w:t>
      </w:r>
    </w:p>
    <w:p w14:paraId="27FF5D9E" w14:textId="77777777" w:rsidR="00C204FE" w:rsidRDefault="008F402D">
      <w:pPr>
        <w:spacing w:line="360" w:lineRule="auto"/>
        <w:ind w:firstLineChars="200" w:firstLine="480"/>
        <w:rPr>
          <w:rFonts w:ascii="宋体" w:hAnsi="宋体"/>
          <w:sz w:val="24"/>
        </w:rPr>
      </w:pPr>
      <w:r>
        <w:rPr>
          <w:rFonts w:ascii="宋体" w:hAnsi="宋体"/>
          <w:sz w:val="24"/>
        </w:rPr>
        <w:t>（7）对基金</w:t>
      </w:r>
      <w:r>
        <w:rPr>
          <w:rFonts w:ascii="宋体" w:hAnsi="宋体" w:hint="eastAsia"/>
          <w:sz w:val="24"/>
        </w:rPr>
        <w:t>剩余</w:t>
      </w:r>
      <w:r>
        <w:rPr>
          <w:rFonts w:ascii="宋体" w:hAnsi="宋体"/>
          <w:sz w:val="24"/>
        </w:rPr>
        <w:t>财产进行分配</w:t>
      </w:r>
      <w:r>
        <w:rPr>
          <w:rFonts w:ascii="宋体" w:hAnsi="宋体" w:hint="eastAsia"/>
          <w:sz w:val="24"/>
        </w:rPr>
        <w:t>。</w:t>
      </w:r>
    </w:p>
    <w:p w14:paraId="0AB72E99" w14:textId="77777777" w:rsidR="00C204FE" w:rsidRDefault="008F402D">
      <w:pPr>
        <w:spacing w:line="360" w:lineRule="auto"/>
        <w:ind w:firstLineChars="200" w:firstLine="480"/>
        <w:rPr>
          <w:rFonts w:ascii="宋体" w:hAnsi="宋体"/>
          <w:sz w:val="24"/>
        </w:rPr>
      </w:pPr>
      <w:r>
        <w:rPr>
          <w:rFonts w:ascii="宋体" w:hAnsi="宋体"/>
          <w:sz w:val="24"/>
        </w:rPr>
        <w:t>5、基金财产清算的期限为</w:t>
      </w:r>
      <w:r>
        <w:rPr>
          <w:rFonts w:ascii="宋体" w:hAnsi="宋体" w:hint="eastAsia"/>
          <w:sz w:val="24"/>
        </w:rPr>
        <w:t>6</w:t>
      </w:r>
      <w:r>
        <w:rPr>
          <w:rFonts w:ascii="宋体" w:hAnsi="宋体"/>
          <w:sz w:val="24"/>
        </w:rPr>
        <w:t>个月</w:t>
      </w:r>
      <w:r>
        <w:rPr>
          <w:rFonts w:ascii="宋体" w:hAnsi="宋体" w:hint="eastAsia"/>
          <w:sz w:val="24"/>
        </w:rPr>
        <w:t>，但因本基金所持证券的流动性受到限制而不能及时变现的，清算期限相应顺延</w:t>
      </w:r>
      <w:r>
        <w:rPr>
          <w:rFonts w:ascii="宋体" w:hAnsi="宋体"/>
          <w:sz w:val="24"/>
        </w:rPr>
        <w:t>。</w:t>
      </w:r>
    </w:p>
    <w:p w14:paraId="30835FE7" w14:textId="77777777" w:rsidR="00C204FE" w:rsidRDefault="008F402D">
      <w:pPr>
        <w:spacing w:line="360" w:lineRule="auto"/>
        <w:ind w:firstLineChars="200" w:firstLine="480"/>
        <w:rPr>
          <w:rFonts w:ascii="宋体" w:hAnsi="宋体"/>
          <w:sz w:val="24"/>
        </w:rPr>
      </w:pPr>
      <w:r>
        <w:rPr>
          <w:rFonts w:ascii="宋体" w:hAnsi="宋体"/>
          <w:sz w:val="24"/>
        </w:rPr>
        <w:t>四、清算费用</w:t>
      </w:r>
    </w:p>
    <w:p w14:paraId="3B02DCDC" w14:textId="104E9558" w:rsidR="00C204FE" w:rsidRDefault="008F402D">
      <w:pPr>
        <w:spacing w:line="360" w:lineRule="auto"/>
        <w:ind w:firstLineChars="200" w:firstLine="480"/>
        <w:rPr>
          <w:rFonts w:ascii="宋体" w:hAnsi="宋体"/>
          <w:sz w:val="24"/>
        </w:rPr>
      </w:pPr>
      <w:r>
        <w:rPr>
          <w:rFonts w:ascii="宋体" w:hAnsi="宋体"/>
          <w:sz w:val="24"/>
        </w:rPr>
        <w:t>清算费用是指基金财产清算小组在进行基金清算过程中发生的所有合理费用，清算费用由基金财产清算小组优先从基金</w:t>
      </w:r>
      <w:r w:rsidR="008121A3">
        <w:rPr>
          <w:rFonts w:ascii="宋体" w:hAnsi="宋体" w:hint="eastAsia"/>
          <w:sz w:val="24"/>
        </w:rPr>
        <w:t>剩余</w:t>
      </w:r>
      <w:r>
        <w:rPr>
          <w:rFonts w:ascii="宋体" w:hAnsi="宋体"/>
          <w:sz w:val="24"/>
        </w:rPr>
        <w:t>财产中支付。</w:t>
      </w:r>
    </w:p>
    <w:p w14:paraId="77DFC9BF" w14:textId="77777777" w:rsidR="00C204FE" w:rsidRDefault="008F402D">
      <w:pPr>
        <w:spacing w:line="360" w:lineRule="auto"/>
        <w:ind w:firstLineChars="200" w:firstLine="480"/>
        <w:rPr>
          <w:rFonts w:ascii="宋体" w:hAnsi="宋体"/>
          <w:sz w:val="24"/>
        </w:rPr>
      </w:pPr>
      <w:r>
        <w:rPr>
          <w:rFonts w:ascii="宋体" w:hAnsi="宋体"/>
          <w:sz w:val="24"/>
        </w:rPr>
        <w:t>五、基金财产清算剩余资产的分配</w:t>
      </w:r>
    </w:p>
    <w:p w14:paraId="5F4B9ED1" w14:textId="77777777" w:rsidR="00C204FE" w:rsidRDefault="008F402D">
      <w:pPr>
        <w:spacing w:line="360" w:lineRule="auto"/>
        <w:ind w:firstLineChars="200" w:firstLine="480"/>
        <w:rPr>
          <w:rFonts w:ascii="宋体" w:hAnsi="宋体"/>
          <w:sz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318B0A2" w14:textId="77777777" w:rsidR="00C204FE" w:rsidRDefault="008F402D">
      <w:pPr>
        <w:spacing w:line="360" w:lineRule="auto"/>
        <w:ind w:firstLineChars="200" w:firstLine="480"/>
        <w:rPr>
          <w:rFonts w:ascii="宋体" w:hAnsi="宋体"/>
          <w:sz w:val="24"/>
        </w:rPr>
      </w:pPr>
      <w:r>
        <w:rPr>
          <w:rFonts w:ascii="宋体" w:hAnsi="宋体"/>
          <w:sz w:val="24"/>
        </w:rPr>
        <w:t>六、基金财产清算的公告</w:t>
      </w:r>
    </w:p>
    <w:p w14:paraId="153D2898" w14:textId="77777777" w:rsidR="00C204FE" w:rsidRDefault="008F402D">
      <w:pPr>
        <w:spacing w:line="360" w:lineRule="auto"/>
        <w:ind w:firstLineChars="200" w:firstLine="480"/>
        <w:rPr>
          <w:rFonts w:ascii="宋体" w:hAnsi="宋体"/>
          <w:sz w:val="24"/>
        </w:rPr>
      </w:pPr>
      <w:r>
        <w:rPr>
          <w:rFonts w:ascii="宋体" w:hAnsi="宋体"/>
          <w:sz w:val="24"/>
        </w:rPr>
        <w:t>清算过程中的有关重大事项须及时公告；基金财产清算报告</w:t>
      </w:r>
      <w:proofErr w:type="gramStart"/>
      <w:r>
        <w:rPr>
          <w:rFonts w:ascii="宋体" w:hAnsi="宋体"/>
          <w:sz w:val="24"/>
        </w:rPr>
        <w:t>经</w:t>
      </w:r>
      <w:r>
        <w:rPr>
          <w:rFonts w:ascii="宋体" w:hAnsi="宋体" w:hint="eastAsia"/>
          <w:bCs/>
          <w:sz w:val="24"/>
        </w:rPr>
        <w:t>符合</w:t>
      </w:r>
      <w:proofErr w:type="gramEnd"/>
      <w:r>
        <w:rPr>
          <w:rFonts w:ascii="宋体" w:hAnsi="宋体"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w:t>
      </w:r>
      <w:r>
        <w:rPr>
          <w:rFonts w:ascii="宋体" w:hAnsi="宋体" w:hint="eastAsia"/>
          <w:sz w:val="24"/>
        </w:rPr>
        <w:t xml:space="preserve">  </w:t>
      </w:r>
      <w:r>
        <w:rPr>
          <w:rFonts w:ascii="宋体" w:hAnsi="宋体"/>
          <w:bCs/>
          <w:sz w:val="24"/>
        </w:rPr>
        <w:t>5</w:t>
      </w:r>
      <w:r>
        <w:rPr>
          <w:rFonts w:ascii="宋体" w:hAnsi="宋体"/>
          <w:sz w:val="24"/>
        </w:rPr>
        <w:t>个工作日内由基金财产清算小组进行公告</w:t>
      </w:r>
      <w:r>
        <w:rPr>
          <w:rFonts w:ascii="宋体" w:hAnsi="宋体" w:hint="eastAsia"/>
          <w:bCs/>
          <w:sz w:val="24"/>
        </w:rPr>
        <w:t>，基金财产清算小组应当将清算报告登载在规定网站上，并将清算报告提示性公告登载在规定报刊上</w:t>
      </w:r>
      <w:r>
        <w:rPr>
          <w:rFonts w:ascii="宋体" w:hAnsi="宋体"/>
          <w:sz w:val="24"/>
        </w:rPr>
        <w:t>。</w:t>
      </w:r>
    </w:p>
    <w:p w14:paraId="664B1EDE" w14:textId="77777777" w:rsidR="00C204FE" w:rsidRDefault="008F402D">
      <w:pPr>
        <w:spacing w:line="360" w:lineRule="auto"/>
        <w:ind w:firstLineChars="200" w:firstLine="480"/>
        <w:rPr>
          <w:rFonts w:ascii="宋体" w:hAnsi="宋体"/>
          <w:sz w:val="24"/>
        </w:rPr>
      </w:pPr>
      <w:r>
        <w:rPr>
          <w:rFonts w:ascii="宋体" w:hAnsi="宋体"/>
          <w:sz w:val="24"/>
        </w:rPr>
        <w:t>七、基金财产清算账册及文件的保存</w:t>
      </w:r>
    </w:p>
    <w:p w14:paraId="6AEC07B5" w14:textId="77777777" w:rsidR="00C204FE" w:rsidRDefault="008F402D">
      <w:pPr>
        <w:spacing w:line="360" w:lineRule="auto"/>
        <w:ind w:firstLineChars="200" w:firstLine="480"/>
        <w:rPr>
          <w:rFonts w:ascii="宋体" w:hAnsi="宋体"/>
          <w:sz w:val="24"/>
        </w:rPr>
      </w:pPr>
      <w:r>
        <w:rPr>
          <w:rFonts w:ascii="宋体" w:hAnsi="宋体"/>
          <w:sz w:val="24"/>
        </w:rPr>
        <w:t>基金财产清算账册及有关文件由基金托管人保存</w:t>
      </w:r>
      <w:r>
        <w:rPr>
          <w:rFonts w:ascii="宋体" w:hAnsi="宋体" w:hint="eastAsia"/>
          <w:bCs/>
          <w:sz w:val="24"/>
        </w:rPr>
        <w:t>不低于法律法规规定的最低期限</w:t>
      </w:r>
      <w:r>
        <w:rPr>
          <w:rFonts w:ascii="宋体" w:hAnsi="宋体"/>
          <w:sz w:val="24"/>
        </w:rPr>
        <w:t>。</w:t>
      </w:r>
    </w:p>
    <w:p w14:paraId="7BF09B85" w14:textId="77777777" w:rsidR="00C204FE" w:rsidRDefault="008F402D">
      <w:pPr>
        <w:pStyle w:val="1"/>
        <w:spacing w:before="0" w:after="0"/>
        <w:jc w:val="center"/>
        <w:rPr>
          <w:rFonts w:hAnsi="宋体"/>
          <w:color w:val="auto"/>
          <w:sz w:val="30"/>
        </w:rPr>
      </w:pPr>
      <w:bookmarkStart w:id="431" w:name="_Toc79392641"/>
      <w:bookmarkStart w:id="432" w:name="_Toc123102467"/>
      <w:bookmarkStart w:id="433" w:name="_Toc123112248"/>
      <w:bookmarkStart w:id="434" w:name="_Toc123051466"/>
      <w:bookmarkStart w:id="435" w:name="_Toc98560365"/>
      <w:bookmarkStart w:id="436" w:name="_Toc48649720"/>
      <w:r>
        <w:rPr>
          <w:rFonts w:hAnsi="宋体"/>
          <w:b w:val="0"/>
          <w:color w:val="auto"/>
        </w:rPr>
        <w:br w:type="page"/>
      </w:r>
      <w:bookmarkStart w:id="437" w:name="_Toc27058"/>
      <w:bookmarkStart w:id="438" w:name="_Toc139991750"/>
      <w:bookmarkStart w:id="439" w:name="_Toc9708"/>
      <w:bookmarkStart w:id="440" w:name="_Toc23166"/>
      <w:bookmarkStart w:id="441" w:name="_Toc13398"/>
      <w:bookmarkStart w:id="442" w:name="_Toc21240"/>
      <w:bookmarkStart w:id="443" w:name="_Toc76734789"/>
      <w:bookmarkStart w:id="444" w:name="_Toc30645"/>
      <w:bookmarkStart w:id="445" w:name="_Toc23022"/>
      <w:bookmarkStart w:id="446" w:name="_Toc7367"/>
      <w:bookmarkStart w:id="447" w:name="_Toc141703901"/>
      <w:bookmarkStart w:id="448" w:name="_Toc8710"/>
      <w:bookmarkStart w:id="449" w:name="_Toc28549"/>
      <w:bookmarkStart w:id="450" w:name="_Toc12191"/>
      <w:r>
        <w:rPr>
          <w:rFonts w:hAnsi="宋体"/>
          <w:color w:val="auto"/>
          <w:sz w:val="30"/>
        </w:rPr>
        <w:lastRenderedPageBreak/>
        <w:t>第二十部分  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88B2564" w14:textId="77777777" w:rsidR="00C204FE" w:rsidRPr="00443D12" w:rsidRDefault="008F402D">
      <w:pPr>
        <w:spacing w:line="360" w:lineRule="auto"/>
        <w:ind w:firstLineChars="200" w:firstLine="480"/>
        <w:rPr>
          <w:rFonts w:ascii="宋体" w:hAnsi="宋体"/>
          <w:b/>
          <w:sz w:val="24"/>
        </w:rPr>
      </w:pPr>
      <w:r>
        <w:rPr>
          <w:rFonts w:ascii="宋体" w:hAnsi="宋体"/>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bCs/>
          <w:sz w:val="24"/>
        </w:rPr>
        <w:t>。</w:t>
      </w:r>
      <w:r>
        <w:rPr>
          <w:rFonts w:ascii="宋体" w:hAnsi="宋体"/>
          <w:sz w:val="24"/>
        </w:rPr>
        <w:t>对损失的赔偿，仅限于直接损失。</w:t>
      </w:r>
      <w:r w:rsidRPr="00443D12">
        <w:rPr>
          <w:rFonts w:ascii="宋体" w:hAnsi="宋体" w:hint="eastAsia"/>
          <w:b/>
          <w:bCs/>
          <w:sz w:val="24"/>
        </w:rPr>
        <w:t>但是发生下列情况的，当事人免责：</w:t>
      </w:r>
    </w:p>
    <w:p w14:paraId="6D2652B4" w14:textId="77777777" w:rsidR="00C204FE" w:rsidRPr="00443D12" w:rsidRDefault="008F402D" w:rsidP="00443D12">
      <w:pPr>
        <w:spacing w:line="360" w:lineRule="auto"/>
        <w:ind w:firstLineChars="200" w:firstLine="482"/>
        <w:rPr>
          <w:rFonts w:ascii="宋体" w:hAnsi="宋体"/>
          <w:b/>
          <w:bCs/>
          <w:sz w:val="24"/>
        </w:rPr>
      </w:pPr>
      <w:r w:rsidRPr="00443D12">
        <w:rPr>
          <w:rFonts w:ascii="宋体" w:hAnsi="宋体"/>
          <w:b/>
          <w:bCs/>
          <w:sz w:val="24"/>
        </w:rPr>
        <w:t>1</w:t>
      </w:r>
      <w:r w:rsidRPr="00443D12">
        <w:rPr>
          <w:rFonts w:ascii="宋体" w:hAnsi="宋体" w:hint="eastAsia"/>
          <w:b/>
          <w:bCs/>
          <w:sz w:val="24"/>
        </w:rPr>
        <w:t>、不可抗力；</w:t>
      </w:r>
    </w:p>
    <w:p w14:paraId="723FBA60" w14:textId="77777777" w:rsidR="00C204FE" w:rsidRPr="00443D12" w:rsidRDefault="008F402D" w:rsidP="00443D12">
      <w:pPr>
        <w:spacing w:line="360" w:lineRule="auto"/>
        <w:ind w:firstLineChars="200" w:firstLine="482"/>
        <w:rPr>
          <w:rFonts w:ascii="宋体" w:hAnsi="宋体"/>
          <w:b/>
          <w:bCs/>
          <w:sz w:val="24"/>
        </w:rPr>
      </w:pPr>
      <w:r w:rsidRPr="00443D12">
        <w:rPr>
          <w:rFonts w:ascii="宋体" w:hAnsi="宋体"/>
          <w:b/>
          <w:bCs/>
          <w:sz w:val="24"/>
        </w:rPr>
        <w:t>2</w:t>
      </w:r>
      <w:r w:rsidRPr="00443D12">
        <w:rPr>
          <w:rFonts w:ascii="宋体" w:hAnsi="宋体" w:hint="eastAsia"/>
          <w:b/>
          <w:bCs/>
          <w:sz w:val="24"/>
        </w:rPr>
        <w:t>、基金管理人和</w:t>
      </w:r>
      <w:r w:rsidRPr="00443D12">
        <w:rPr>
          <w:rFonts w:ascii="宋体" w:hAnsi="宋体"/>
          <w:b/>
          <w:bCs/>
          <w:sz w:val="24"/>
        </w:rPr>
        <w:t>/</w:t>
      </w:r>
      <w:r w:rsidRPr="00443D12">
        <w:rPr>
          <w:rFonts w:ascii="宋体" w:hAnsi="宋体" w:hint="eastAsia"/>
          <w:b/>
          <w:bCs/>
          <w:sz w:val="24"/>
        </w:rPr>
        <w:t>或基金托管人按照当时有效的法律法规或中国证监会的规定作为或不作为而造成的损失等；</w:t>
      </w:r>
    </w:p>
    <w:p w14:paraId="11DDDFCD" w14:textId="77777777" w:rsidR="00C204FE" w:rsidRPr="00443D12" w:rsidRDefault="008F402D" w:rsidP="00443D12">
      <w:pPr>
        <w:spacing w:line="360" w:lineRule="auto"/>
        <w:ind w:firstLineChars="200" w:firstLine="482"/>
        <w:rPr>
          <w:rFonts w:ascii="宋体" w:hAnsi="宋体"/>
          <w:b/>
          <w:bCs/>
          <w:sz w:val="24"/>
        </w:rPr>
      </w:pPr>
      <w:r w:rsidRPr="00443D12">
        <w:rPr>
          <w:rFonts w:ascii="宋体" w:hAnsi="宋体"/>
          <w:b/>
          <w:bCs/>
          <w:sz w:val="24"/>
        </w:rPr>
        <w:t>3</w:t>
      </w:r>
      <w:r w:rsidRPr="00443D12">
        <w:rPr>
          <w:rFonts w:ascii="宋体" w:hAnsi="宋体" w:hint="eastAsia"/>
          <w:b/>
          <w:bCs/>
          <w:sz w:val="24"/>
        </w:rPr>
        <w:t>、基金管理人由于按照基金合同规定的投资原则行使或不行使其投资权而造成的损失等</w:t>
      </w:r>
      <w:r w:rsidRPr="00443D12">
        <w:rPr>
          <w:rFonts w:ascii="宋体" w:hAnsi="宋体"/>
          <w:b/>
          <w:bCs/>
          <w:sz w:val="24"/>
        </w:rPr>
        <w:t>。</w:t>
      </w:r>
    </w:p>
    <w:p w14:paraId="07DF76BF" w14:textId="77777777" w:rsidR="00C204FE" w:rsidRDefault="008F402D">
      <w:pPr>
        <w:spacing w:line="360" w:lineRule="auto"/>
        <w:ind w:firstLineChars="200" w:firstLine="480"/>
        <w:rPr>
          <w:rFonts w:ascii="宋体" w:hAnsi="宋体"/>
          <w:sz w:val="24"/>
        </w:rPr>
      </w:pPr>
      <w:r>
        <w:rPr>
          <w:rFonts w:ascii="宋体" w:hAnsi="宋体"/>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22DB2480" w14:textId="0CFFFCED" w:rsidR="00C204FE" w:rsidRDefault="008F402D">
      <w:pPr>
        <w:spacing w:line="360" w:lineRule="auto"/>
        <w:ind w:firstLineChars="200" w:firstLine="480"/>
        <w:rPr>
          <w:rFonts w:ascii="宋体" w:hAnsi="宋体"/>
          <w:sz w:val="24"/>
        </w:rPr>
      </w:pPr>
      <w:r>
        <w:rPr>
          <w:rFonts w:ascii="宋体" w:hAnsi="宋体"/>
          <w:sz w:val="24"/>
        </w:rPr>
        <w:t>三、</w:t>
      </w:r>
      <w:r w:rsidRPr="00443D12">
        <w:rPr>
          <w:rFonts w:ascii="宋体" w:hAnsi="宋体"/>
          <w:b/>
          <w:sz w:val="24"/>
        </w:rPr>
        <w:t>由于基金管理人、基金托管人不可控制的因素导致业务出现差错，基金管理人和基金托管人虽然已经采取必要、适当、合理的措施进行检查，但是未能发现错误</w:t>
      </w:r>
      <w:r w:rsidR="008121A3" w:rsidRPr="00443D12">
        <w:rPr>
          <w:rFonts w:ascii="宋体" w:hAnsi="宋体" w:hint="eastAsia"/>
          <w:b/>
          <w:sz w:val="24"/>
        </w:rPr>
        <w:t>或因前述原因未能避免或更正错误</w:t>
      </w:r>
      <w:r w:rsidRPr="00443D12">
        <w:rPr>
          <w:rFonts w:ascii="宋体" w:hAnsi="宋体"/>
          <w:b/>
          <w:sz w:val="24"/>
        </w:rPr>
        <w:t>的，由此造成基金财产或</w:t>
      </w:r>
      <w:r w:rsidRPr="00443D12">
        <w:rPr>
          <w:rFonts w:ascii="宋体" w:hAnsi="宋体"/>
          <w:b/>
          <w:bCs/>
          <w:sz w:val="24"/>
        </w:rPr>
        <w:t>投资者</w:t>
      </w:r>
      <w:r w:rsidRPr="00443D12">
        <w:rPr>
          <w:rFonts w:ascii="宋体" w:hAnsi="宋体"/>
          <w:b/>
          <w:sz w:val="24"/>
        </w:rPr>
        <w:t>损失，基金管理人和基金托管人免除赔偿责任。</w:t>
      </w:r>
      <w:r>
        <w:rPr>
          <w:rFonts w:ascii="宋体" w:hAnsi="宋体"/>
          <w:sz w:val="24"/>
        </w:rPr>
        <w:t>但是基金管理人和基金托管人应积极采取必要的措施消除</w:t>
      </w:r>
      <w:r>
        <w:rPr>
          <w:rFonts w:ascii="宋体" w:hAnsi="宋体" w:hint="eastAsia"/>
          <w:bCs/>
          <w:sz w:val="24"/>
        </w:rPr>
        <w:t>或减轻</w:t>
      </w:r>
      <w:r>
        <w:rPr>
          <w:rFonts w:ascii="宋体" w:hAnsi="宋体"/>
          <w:sz w:val="24"/>
        </w:rPr>
        <w:t>由此造成的影响。</w:t>
      </w:r>
    </w:p>
    <w:p w14:paraId="4C14154C" w14:textId="77777777" w:rsidR="00C204FE" w:rsidRDefault="008F402D">
      <w:pPr>
        <w:pStyle w:val="1"/>
        <w:spacing w:before="0" w:after="0"/>
        <w:jc w:val="center"/>
        <w:rPr>
          <w:rFonts w:hAnsi="宋体"/>
          <w:color w:val="auto"/>
          <w:sz w:val="30"/>
        </w:rPr>
      </w:pPr>
      <w:r>
        <w:rPr>
          <w:rFonts w:hAnsi="宋体"/>
          <w:b w:val="0"/>
          <w:color w:val="auto"/>
        </w:rPr>
        <w:br w:type="page"/>
      </w:r>
      <w:bookmarkStart w:id="451" w:name="_Toc21983"/>
      <w:bookmarkStart w:id="452" w:name="_Toc3319"/>
      <w:bookmarkStart w:id="453" w:name="_Toc24923"/>
      <w:bookmarkStart w:id="454" w:name="_Toc141703902"/>
      <w:bookmarkStart w:id="455" w:name="_Toc98560366"/>
      <w:bookmarkStart w:id="456" w:name="_Toc1790"/>
      <w:bookmarkStart w:id="457" w:name="_Toc6110"/>
      <w:bookmarkStart w:id="458" w:name="_Toc25651"/>
      <w:bookmarkStart w:id="459" w:name="_Toc76734790"/>
      <w:bookmarkStart w:id="460" w:name="_Toc123112249"/>
      <w:bookmarkStart w:id="461" w:name="_Toc139991751"/>
      <w:bookmarkStart w:id="462" w:name="_Toc8636"/>
      <w:bookmarkStart w:id="463" w:name="_Toc7288"/>
      <w:bookmarkStart w:id="464" w:name="_Toc123051467"/>
      <w:bookmarkStart w:id="465" w:name="_Toc23999"/>
      <w:bookmarkStart w:id="466" w:name="_Toc6202"/>
      <w:bookmarkStart w:id="467" w:name="_Toc30350"/>
      <w:bookmarkStart w:id="468" w:name="_Toc123102468"/>
      <w:r>
        <w:rPr>
          <w:rFonts w:hAnsi="宋体"/>
          <w:color w:val="auto"/>
          <w:sz w:val="30"/>
        </w:rPr>
        <w:lastRenderedPageBreak/>
        <w:t>第二十</w:t>
      </w:r>
      <w:r>
        <w:rPr>
          <w:rFonts w:hAnsi="宋体" w:hint="eastAsia"/>
          <w:color w:val="auto"/>
          <w:sz w:val="30"/>
        </w:rPr>
        <w:t>一</w:t>
      </w:r>
      <w:r>
        <w:rPr>
          <w:rFonts w:hAnsi="宋体"/>
          <w:color w:val="auto"/>
          <w:sz w:val="30"/>
        </w:rPr>
        <w:t>部分  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981D36F" w14:textId="1E145AB2" w:rsidR="00C204FE" w:rsidRPr="00443D12" w:rsidRDefault="008F402D" w:rsidP="00443D12">
      <w:pPr>
        <w:spacing w:line="360" w:lineRule="auto"/>
        <w:ind w:firstLineChars="200" w:firstLine="482"/>
        <w:rPr>
          <w:rFonts w:ascii="宋体" w:hAnsi="宋体"/>
          <w:b/>
          <w:bCs/>
          <w:sz w:val="24"/>
        </w:rPr>
      </w:pPr>
      <w:r w:rsidRPr="00443D12">
        <w:rPr>
          <w:rFonts w:ascii="宋体" w:hAnsi="宋体" w:hint="eastAsia"/>
          <w:b/>
          <w:sz w:val="24"/>
        </w:rPr>
        <w:t>各方当事人同意，因《基金合同》产生的或与《基金合同》有关的一切争议</w:t>
      </w:r>
      <w:r w:rsidRPr="00443D12">
        <w:rPr>
          <w:rFonts w:ascii="宋体" w:hAnsi="宋体" w:hint="eastAsia"/>
          <w:b/>
          <w:bCs/>
          <w:sz w:val="24"/>
        </w:rPr>
        <w:t>可通过</w:t>
      </w:r>
      <w:r w:rsidRPr="00443D12">
        <w:rPr>
          <w:rFonts w:ascii="宋体" w:hAnsi="宋体" w:hint="eastAsia"/>
          <w:b/>
          <w:sz w:val="24"/>
        </w:rPr>
        <w:t>友好协商解决</w:t>
      </w:r>
      <w:r w:rsidRPr="00443D12">
        <w:rPr>
          <w:rFonts w:ascii="宋体" w:hAnsi="宋体" w:hint="eastAsia"/>
          <w:b/>
          <w:bCs/>
          <w:sz w:val="24"/>
        </w:rPr>
        <w:t>，但若未能以协商方式解决</w:t>
      </w:r>
      <w:r w:rsidRPr="00443D12">
        <w:rPr>
          <w:rFonts w:ascii="宋体" w:hAnsi="宋体" w:hint="eastAsia"/>
          <w:b/>
          <w:sz w:val="24"/>
        </w:rPr>
        <w:t>的，</w:t>
      </w:r>
      <w:r w:rsidRPr="00443D12">
        <w:rPr>
          <w:rFonts w:ascii="宋体" w:hAnsi="宋体" w:hint="eastAsia"/>
          <w:b/>
          <w:bCs/>
          <w:sz w:val="24"/>
        </w:rPr>
        <w:t>则任何一方有权将争议</w:t>
      </w:r>
      <w:r w:rsidRPr="00443D12">
        <w:rPr>
          <w:rFonts w:ascii="宋体" w:hAnsi="宋体" w:hint="eastAsia"/>
          <w:b/>
          <w:sz w:val="24"/>
        </w:rPr>
        <w:t>提交</w:t>
      </w:r>
      <w:r w:rsidRPr="00443D12">
        <w:rPr>
          <w:rFonts w:ascii="宋体" w:hAnsi="宋体" w:hint="eastAsia"/>
          <w:b/>
          <w:bCs/>
          <w:sz w:val="24"/>
        </w:rPr>
        <w:t>中国国际经济贸易</w:t>
      </w:r>
      <w:r w:rsidRPr="00443D12">
        <w:rPr>
          <w:rFonts w:ascii="宋体" w:hAnsi="宋体" w:hint="eastAsia"/>
          <w:b/>
          <w:sz w:val="24"/>
        </w:rPr>
        <w:t>仲裁</w:t>
      </w:r>
      <w:r w:rsidRPr="00443D12">
        <w:rPr>
          <w:rFonts w:ascii="宋体" w:hAnsi="宋体" w:hint="eastAsia"/>
          <w:b/>
          <w:bCs/>
          <w:sz w:val="24"/>
        </w:rPr>
        <w:t>委员会，按照其</w:t>
      </w:r>
      <w:r w:rsidR="00423D3A">
        <w:rPr>
          <w:rFonts w:ascii="宋体" w:hAnsi="宋体" w:hint="eastAsia"/>
          <w:b/>
          <w:bCs/>
          <w:sz w:val="24"/>
        </w:rPr>
        <w:t>届</w:t>
      </w:r>
      <w:r w:rsidRPr="00443D12">
        <w:rPr>
          <w:rFonts w:ascii="宋体" w:hAnsi="宋体" w:hint="eastAsia"/>
          <w:b/>
          <w:bCs/>
          <w:sz w:val="24"/>
        </w:rPr>
        <w:t>时有效的</w:t>
      </w:r>
      <w:r w:rsidRPr="00443D12">
        <w:rPr>
          <w:rFonts w:ascii="宋体" w:hAnsi="宋体" w:hint="eastAsia"/>
          <w:b/>
          <w:sz w:val="24"/>
        </w:rPr>
        <w:t>仲裁</w:t>
      </w:r>
      <w:r w:rsidRPr="00443D12">
        <w:rPr>
          <w:rFonts w:ascii="宋体" w:hAnsi="宋体" w:hint="eastAsia"/>
          <w:b/>
          <w:bCs/>
          <w:sz w:val="24"/>
        </w:rPr>
        <w:t>规则进行</w:t>
      </w:r>
      <w:r w:rsidRPr="00443D12">
        <w:rPr>
          <w:rFonts w:ascii="宋体" w:hAnsi="宋体" w:hint="eastAsia"/>
          <w:b/>
          <w:sz w:val="24"/>
        </w:rPr>
        <w:t>仲裁</w:t>
      </w:r>
      <w:r w:rsidRPr="00443D12">
        <w:rPr>
          <w:rFonts w:ascii="宋体" w:hAnsi="宋体" w:hint="eastAsia"/>
          <w:b/>
          <w:bCs/>
          <w:sz w:val="24"/>
        </w:rPr>
        <w:t>，</w:t>
      </w:r>
      <w:r w:rsidRPr="00443D12">
        <w:rPr>
          <w:rFonts w:ascii="宋体" w:hAnsi="宋体" w:hint="eastAsia"/>
          <w:b/>
          <w:sz w:val="24"/>
        </w:rPr>
        <w:t>仲裁地点</w:t>
      </w:r>
      <w:r w:rsidRPr="00443D12">
        <w:rPr>
          <w:rFonts w:ascii="宋体" w:hAnsi="宋体" w:hint="eastAsia"/>
          <w:b/>
          <w:bCs/>
          <w:sz w:val="24"/>
        </w:rPr>
        <w:t>为北京市。仲裁裁决是终局的，对仲裁各方当事人均具有约束力</w:t>
      </w:r>
      <w:r w:rsidRPr="00443D12">
        <w:rPr>
          <w:rFonts w:ascii="宋体" w:hAnsi="宋体" w:hint="eastAsia"/>
          <w:b/>
          <w:sz w:val="24"/>
        </w:rPr>
        <w:t>，</w:t>
      </w:r>
      <w:r w:rsidR="00297A2F" w:rsidRPr="00443D12">
        <w:rPr>
          <w:rFonts w:hint="eastAsia"/>
          <w:b/>
          <w:bCs/>
          <w:sz w:val="24"/>
        </w:rPr>
        <w:t>除非仲裁裁决另有规定，</w:t>
      </w:r>
      <w:r w:rsidRPr="00443D12">
        <w:rPr>
          <w:rFonts w:ascii="宋体" w:hAnsi="宋体" w:hint="eastAsia"/>
          <w:b/>
          <w:sz w:val="24"/>
        </w:rPr>
        <w:t>仲裁费用由败诉方承担</w:t>
      </w:r>
      <w:r w:rsidRPr="00443D12">
        <w:rPr>
          <w:rFonts w:ascii="宋体" w:hAnsi="宋体" w:hint="eastAsia"/>
          <w:b/>
          <w:bCs/>
          <w:sz w:val="24"/>
        </w:rPr>
        <w:t>。</w:t>
      </w:r>
    </w:p>
    <w:p w14:paraId="44992676" w14:textId="2DC3F7F7" w:rsidR="00C204FE" w:rsidRPr="00443D12" w:rsidRDefault="008F402D" w:rsidP="00443D12">
      <w:pPr>
        <w:spacing w:line="360" w:lineRule="auto"/>
        <w:ind w:firstLineChars="200" w:firstLine="482"/>
        <w:rPr>
          <w:rFonts w:ascii="宋体" w:hAnsi="宋体"/>
          <w:b/>
          <w:bCs/>
          <w:sz w:val="24"/>
        </w:rPr>
      </w:pPr>
      <w:bookmarkStart w:id="469" w:name="_Toc28690"/>
      <w:r w:rsidRPr="00443D12">
        <w:rPr>
          <w:rFonts w:ascii="宋体" w:hAnsi="宋体" w:hint="eastAsia"/>
          <w:b/>
          <w:bCs/>
          <w:sz w:val="24"/>
        </w:rPr>
        <w:t>争议处理期间，</w:t>
      </w:r>
      <w:r w:rsidRPr="00443D12">
        <w:rPr>
          <w:rFonts w:ascii="宋体" w:hAnsi="宋体" w:hint="eastAsia"/>
          <w:b/>
          <w:sz w:val="24"/>
        </w:rPr>
        <w:t>基金</w:t>
      </w:r>
      <w:r w:rsidR="00423D3A">
        <w:rPr>
          <w:rFonts w:ascii="宋体" w:hAnsi="宋体" w:hint="eastAsia"/>
          <w:b/>
          <w:sz w:val="24"/>
        </w:rPr>
        <w:t>合同当事人</w:t>
      </w:r>
      <w:r w:rsidRPr="00443D12">
        <w:rPr>
          <w:rFonts w:ascii="宋体" w:hAnsi="宋体" w:hint="eastAsia"/>
          <w:b/>
          <w:bCs/>
          <w:sz w:val="24"/>
        </w:rPr>
        <w:t>应恪守各自的职责，继续忠实、勤勉、尽责地履行基金合同规定的义务，维护</w:t>
      </w:r>
      <w:r w:rsidRPr="00443D12">
        <w:rPr>
          <w:rFonts w:ascii="宋体" w:hAnsi="宋体" w:hint="eastAsia"/>
          <w:b/>
          <w:sz w:val="24"/>
        </w:rPr>
        <w:t>基金</w:t>
      </w:r>
      <w:r w:rsidRPr="00443D12">
        <w:rPr>
          <w:rFonts w:ascii="宋体" w:hAnsi="宋体" w:hint="eastAsia"/>
          <w:b/>
          <w:bCs/>
          <w:sz w:val="24"/>
        </w:rPr>
        <w:t>份额持有人的合法权益。</w:t>
      </w:r>
    </w:p>
    <w:p w14:paraId="42654E3D" w14:textId="77777777" w:rsidR="00C204FE" w:rsidRPr="00443D12" w:rsidRDefault="008F402D" w:rsidP="00443D12">
      <w:pPr>
        <w:spacing w:line="360" w:lineRule="auto"/>
        <w:ind w:firstLineChars="200" w:firstLine="482"/>
        <w:rPr>
          <w:rFonts w:ascii="宋体" w:hAnsi="宋体"/>
          <w:b/>
          <w:sz w:val="24"/>
        </w:rPr>
      </w:pPr>
      <w:r w:rsidRPr="00443D12">
        <w:rPr>
          <w:rFonts w:ascii="宋体" w:hAnsi="宋体" w:hint="eastAsia"/>
          <w:b/>
          <w:sz w:val="24"/>
        </w:rPr>
        <w:t>《基金合同》</w:t>
      </w:r>
      <w:r w:rsidRPr="00443D12">
        <w:rPr>
          <w:rFonts w:ascii="宋体" w:hAnsi="宋体" w:hint="eastAsia"/>
          <w:b/>
          <w:bCs/>
          <w:sz w:val="24"/>
        </w:rPr>
        <w:t>受中国法律（为</w:t>
      </w:r>
      <w:r w:rsidRPr="00443D12">
        <w:rPr>
          <w:rFonts w:ascii="宋体" w:hAnsi="宋体" w:hint="eastAsia"/>
          <w:b/>
          <w:sz w:val="24"/>
        </w:rPr>
        <w:t>《基金</w:t>
      </w:r>
      <w:r w:rsidRPr="00443D12">
        <w:rPr>
          <w:rFonts w:ascii="宋体" w:hAnsi="宋体"/>
          <w:b/>
          <w:sz w:val="24"/>
        </w:rPr>
        <w:t>合同</w:t>
      </w:r>
      <w:r w:rsidRPr="00443D12">
        <w:rPr>
          <w:rFonts w:ascii="宋体" w:hAnsi="宋体" w:hint="eastAsia"/>
          <w:b/>
          <w:sz w:val="24"/>
        </w:rPr>
        <w:t>》</w:t>
      </w:r>
      <w:r w:rsidRPr="00443D12">
        <w:rPr>
          <w:rFonts w:ascii="宋体" w:hAnsi="宋体" w:hint="eastAsia"/>
          <w:b/>
          <w:bCs/>
          <w:sz w:val="24"/>
        </w:rPr>
        <w:t>之目的，在此不包括香港、澳门特别行政区和台湾地区法律）管辖</w:t>
      </w:r>
      <w:bookmarkStart w:id="470" w:name="_Hlk176711324"/>
      <w:r w:rsidRPr="00443D12">
        <w:rPr>
          <w:rFonts w:ascii="宋体" w:hAnsi="宋体" w:hint="eastAsia"/>
          <w:b/>
          <w:bCs/>
          <w:sz w:val="24"/>
        </w:rPr>
        <w:t>并从其解释</w:t>
      </w:r>
      <w:bookmarkEnd w:id="470"/>
      <w:r w:rsidRPr="00443D12">
        <w:rPr>
          <w:rFonts w:ascii="宋体" w:hAnsi="宋体" w:hint="eastAsia"/>
          <w:b/>
          <w:bCs/>
          <w:sz w:val="24"/>
        </w:rPr>
        <w:t>。</w:t>
      </w:r>
    </w:p>
    <w:p w14:paraId="43775E0A" w14:textId="77777777" w:rsidR="00C204FE" w:rsidRDefault="00C204FE">
      <w:pPr>
        <w:spacing w:line="360" w:lineRule="auto"/>
        <w:ind w:firstLineChars="200" w:firstLine="480"/>
        <w:rPr>
          <w:rFonts w:ascii="宋体" w:hAnsi="宋体"/>
          <w:bCs/>
          <w:sz w:val="24"/>
        </w:rPr>
      </w:pPr>
    </w:p>
    <w:p w14:paraId="555F8457" w14:textId="77777777" w:rsidR="00C204FE" w:rsidRDefault="008F402D">
      <w:pPr>
        <w:pStyle w:val="1"/>
        <w:spacing w:before="0" w:after="0"/>
        <w:jc w:val="center"/>
        <w:rPr>
          <w:rFonts w:hAnsi="宋体"/>
          <w:color w:val="auto"/>
          <w:sz w:val="30"/>
        </w:rPr>
      </w:pPr>
      <w:bookmarkStart w:id="471" w:name="_Toc139991752"/>
      <w:bookmarkStart w:id="472" w:name="_Toc8703"/>
      <w:bookmarkStart w:id="473" w:name="_Toc20350"/>
      <w:bookmarkStart w:id="474" w:name="_Toc123112250"/>
      <w:bookmarkStart w:id="475" w:name="_Toc123102469"/>
      <w:bookmarkStart w:id="476" w:name="_Toc26461"/>
      <w:bookmarkStart w:id="477" w:name="_Toc8454"/>
      <w:bookmarkStart w:id="478" w:name="_Toc123051468"/>
      <w:bookmarkStart w:id="479" w:name="_Toc484"/>
      <w:bookmarkStart w:id="480" w:name="_Toc23991"/>
      <w:bookmarkStart w:id="481" w:name="_Toc2532"/>
      <w:bookmarkStart w:id="482" w:name="_Toc31966"/>
      <w:bookmarkStart w:id="483" w:name="_Toc141703903"/>
      <w:bookmarkStart w:id="484" w:name="_Toc29505"/>
      <w:bookmarkStart w:id="485" w:name="_Toc11618"/>
      <w:r>
        <w:rPr>
          <w:rFonts w:hAnsi="宋体"/>
          <w:color w:val="auto"/>
          <w:sz w:val="30"/>
        </w:rPr>
        <w:br w:type="page"/>
      </w:r>
      <w:bookmarkStart w:id="486" w:name="_Toc76734791"/>
      <w:bookmarkStart w:id="487" w:name="OLE_LINK14"/>
      <w:r>
        <w:rPr>
          <w:rFonts w:hAnsi="宋体"/>
          <w:color w:val="auto"/>
          <w:sz w:val="30"/>
        </w:rPr>
        <w:lastRenderedPageBreak/>
        <w:t>第二十</w:t>
      </w:r>
      <w:r>
        <w:rPr>
          <w:rFonts w:hAnsi="宋体" w:hint="eastAsia"/>
          <w:color w:val="auto"/>
          <w:sz w:val="30"/>
        </w:rPr>
        <w:t>二</w:t>
      </w:r>
      <w:r>
        <w:rPr>
          <w:rFonts w:hAnsi="宋体"/>
          <w:color w:val="auto"/>
          <w:sz w:val="30"/>
        </w:rPr>
        <w:t>部分  基金合同的效力</w:t>
      </w:r>
      <w:bookmarkEnd w:id="46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4C64EE39" w14:textId="77777777" w:rsidR="00C204FE" w:rsidRDefault="008F402D">
      <w:pPr>
        <w:spacing w:line="360" w:lineRule="auto"/>
        <w:ind w:firstLineChars="200" w:firstLine="480"/>
        <w:rPr>
          <w:rFonts w:ascii="宋体" w:hAnsi="宋体"/>
          <w:sz w:val="24"/>
        </w:rPr>
      </w:pPr>
      <w:r>
        <w:rPr>
          <w:rFonts w:ascii="宋体" w:hAnsi="宋体"/>
          <w:sz w:val="24"/>
        </w:rPr>
        <w:t>《基金合同》是约定基金</w:t>
      </w:r>
      <w:r>
        <w:rPr>
          <w:rFonts w:ascii="宋体" w:hAnsi="宋体" w:hint="eastAsia"/>
          <w:sz w:val="24"/>
        </w:rPr>
        <w:t>合同</w:t>
      </w:r>
      <w:r>
        <w:rPr>
          <w:rFonts w:ascii="宋体" w:hAnsi="宋体"/>
          <w:sz w:val="24"/>
        </w:rPr>
        <w:t>当事人之间权利义务关系的法律文件。</w:t>
      </w:r>
    </w:p>
    <w:p w14:paraId="5713DAC5" w14:textId="77777777" w:rsidR="00C204FE" w:rsidRDefault="008F402D">
      <w:pPr>
        <w:spacing w:line="360" w:lineRule="auto"/>
        <w:ind w:firstLineChars="200" w:firstLine="480"/>
        <w:rPr>
          <w:rFonts w:ascii="宋体" w:hAnsi="宋体"/>
          <w:sz w:val="24"/>
        </w:rPr>
      </w:pPr>
      <w:r>
        <w:rPr>
          <w:rFonts w:ascii="宋体" w:hAnsi="宋体"/>
          <w:sz w:val="24"/>
        </w:rPr>
        <w:t>1、《基金合同》经基金管理人、基金托管人双方盖章以及双方法定代表人或授权代表签字</w:t>
      </w:r>
      <w:r>
        <w:rPr>
          <w:rFonts w:ascii="宋体" w:hAnsi="宋体" w:hint="eastAsia"/>
          <w:bCs/>
          <w:sz w:val="24"/>
        </w:rPr>
        <w:t>（或盖章）</w:t>
      </w:r>
      <w:r>
        <w:rPr>
          <w:rFonts w:ascii="宋体" w:hAnsi="宋体"/>
          <w:sz w:val="24"/>
        </w:rPr>
        <w:t>并在募集结束后经基金管理人向中国证监会办理基金备案手续，并经中国证监会书面确认后生效。</w:t>
      </w:r>
    </w:p>
    <w:p w14:paraId="2FBC9E25" w14:textId="77777777" w:rsidR="00C204FE" w:rsidRDefault="008F402D">
      <w:pPr>
        <w:spacing w:line="360" w:lineRule="auto"/>
        <w:ind w:firstLineChars="200" w:firstLine="480"/>
        <w:rPr>
          <w:rFonts w:ascii="宋体" w:hAnsi="宋体"/>
          <w:sz w:val="24"/>
        </w:rPr>
      </w:pPr>
      <w:r>
        <w:rPr>
          <w:rFonts w:ascii="宋体" w:hAnsi="宋体"/>
          <w:sz w:val="24"/>
        </w:rPr>
        <w:t>2、《基金合同》的有效期自其生效之日起至基金财产清算结果报中国证监会</w:t>
      </w:r>
      <w:r>
        <w:rPr>
          <w:rFonts w:ascii="宋体" w:hAnsi="宋体" w:hint="eastAsia"/>
          <w:sz w:val="24"/>
        </w:rPr>
        <w:t>备案</w:t>
      </w:r>
      <w:r>
        <w:rPr>
          <w:rFonts w:ascii="宋体" w:hAnsi="宋体"/>
          <w:sz w:val="24"/>
        </w:rPr>
        <w:t>并公告之日止。</w:t>
      </w:r>
    </w:p>
    <w:p w14:paraId="720BBE77" w14:textId="77777777" w:rsidR="00C204FE" w:rsidRDefault="008F402D">
      <w:pPr>
        <w:spacing w:line="360" w:lineRule="auto"/>
        <w:ind w:firstLineChars="200" w:firstLine="480"/>
        <w:rPr>
          <w:rFonts w:ascii="宋体" w:hAnsi="宋体"/>
          <w:sz w:val="24"/>
        </w:rPr>
      </w:pPr>
      <w:r>
        <w:rPr>
          <w:rFonts w:ascii="宋体" w:hAnsi="宋体"/>
          <w:sz w:val="24"/>
        </w:rPr>
        <w:t>3、《基金合同》自生效之日起对包括基金管理人、基金托管人和基金份额持有人在内的《基金合同》各方当事人具有同等的法律约束力。</w:t>
      </w:r>
    </w:p>
    <w:p w14:paraId="4796D0F1" w14:textId="6A5E854D" w:rsidR="00C204FE" w:rsidRDefault="008F402D">
      <w:pPr>
        <w:spacing w:line="360" w:lineRule="auto"/>
        <w:ind w:firstLineChars="200" w:firstLine="480"/>
        <w:rPr>
          <w:rFonts w:ascii="宋体" w:hAnsi="宋体"/>
          <w:sz w:val="24"/>
        </w:rPr>
      </w:pPr>
      <w:r>
        <w:rPr>
          <w:rFonts w:ascii="宋体" w:hAnsi="宋体"/>
          <w:sz w:val="24"/>
        </w:rPr>
        <w:t>4、《基金合同》正本一式</w:t>
      </w:r>
      <w:r>
        <w:rPr>
          <w:rFonts w:ascii="宋体" w:hAnsi="宋体" w:hint="eastAsia"/>
          <w:sz w:val="24"/>
        </w:rPr>
        <w:t>六</w:t>
      </w:r>
      <w:r>
        <w:rPr>
          <w:rFonts w:ascii="宋体" w:hAnsi="宋体"/>
          <w:sz w:val="24"/>
        </w:rPr>
        <w:t>份，除上报有关监管机构</w:t>
      </w:r>
      <w:r w:rsidR="00811B2A">
        <w:rPr>
          <w:rFonts w:ascii="宋体" w:hAnsi="宋体" w:hint="eastAsia"/>
          <w:sz w:val="24"/>
        </w:rPr>
        <w:t>一式</w:t>
      </w:r>
      <w:r>
        <w:rPr>
          <w:rFonts w:ascii="宋体" w:hAnsi="宋体" w:hint="eastAsia"/>
          <w:bCs/>
          <w:sz w:val="24"/>
        </w:rPr>
        <w:t>二</w:t>
      </w:r>
      <w:r>
        <w:rPr>
          <w:rFonts w:ascii="宋体" w:hAnsi="宋体"/>
          <w:bCs/>
          <w:sz w:val="24"/>
        </w:rPr>
        <w:t>份</w:t>
      </w:r>
      <w:r>
        <w:rPr>
          <w:rFonts w:ascii="宋体" w:hAnsi="宋体"/>
          <w:sz w:val="24"/>
        </w:rPr>
        <w:t>外，基金管理人、基金托管人各持有</w:t>
      </w:r>
      <w:r>
        <w:rPr>
          <w:rFonts w:ascii="宋体" w:hAnsi="宋体" w:hint="eastAsia"/>
          <w:sz w:val="24"/>
        </w:rPr>
        <w:t>二</w:t>
      </w:r>
      <w:r>
        <w:rPr>
          <w:rFonts w:ascii="宋体" w:hAnsi="宋体"/>
          <w:sz w:val="24"/>
        </w:rPr>
        <w:t>份，每份具有同等的法律效力。</w:t>
      </w:r>
    </w:p>
    <w:p w14:paraId="7FDA952C" w14:textId="77777777" w:rsidR="00C204FE" w:rsidRDefault="008F402D">
      <w:pPr>
        <w:spacing w:line="360" w:lineRule="auto"/>
        <w:ind w:firstLineChars="200" w:firstLine="480"/>
        <w:rPr>
          <w:rFonts w:ascii="宋体" w:hAnsi="宋体"/>
          <w:sz w:val="24"/>
        </w:rPr>
      </w:pPr>
      <w:r>
        <w:rPr>
          <w:rFonts w:ascii="宋体" w:hAnsi="宋体"/>
          <w:sz w:val="24"/>
        </w:rPr>
        <w:t>5、《基金合同》可印制成册，供投资者在基金管理人、基金托管人、销售机构的办公场所和营业场所查阅。</w:t>
      </w:r>
    </w:p>
    <w:p w14:paraId="7F99C133" w14:textId="77777777" w:rsidR="00C204FE" w:rsidRDefault="008F402D">
      <w:pPr>
        <w:pStyle w:val="1"/>
        <w:spacing w:before="0" w:after="0"/>
        <w:jc w:val="center"/>
        <w:rPr>
          <w:rFonts w:hAnsi="宋体"/>
          <w:color w:val="auto"/>
          <w:sz w:val="30"/>
        </w:rPr>
      </w:pPr>
      <w:bookmarkStart w:id="488" w:name="_Toc9704"/>
      <w:bookmarkEnd w:id="487"/>
      <w:r>
        <w:rPr>
          <w:rFonts w:hAnsi="宋体"/>
          <w:b w:val="0"/>
          <w:color w:val="auto"/>
        </w:rPr>
        <w:br w:type="page"/>
      </w:r>
      <w:bookmarkStart w:id="489" w:name="_Toc76734792"/>
      <w:bookmarkStart w:id="490" w:name="_Toc21726"/>
      <w:r>
        <w:rPr>
          <w:rFonts w:hAnsi="宋体" w:hint="eastAsia"/>
          <w:color w:val="auto"/>
          <w:sz w:val="30"/>
        </w:rPr>
        <w:lastRenderedPageBreak/>
        <w:t>第二十三部分  其他事项</w:t>
      </w:r>
      <w:bookmarkEnd w:id="488"/>
      <w:bookmarkEnd w:id="489"/>
      <w:bookmarkEnd w:id="490"/>
    </w:p>
    <w:p w14:paraId="4895CA6C" w14:textId="77777777" w:rsidR="00C204FE" w:rsidRDefault="008F402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r>
        <w:rPr>
          <w:rFonts w:ascii="宋体" w:hAnsi="宋体"/>
          <w:sz w:val="30"/>
        </w:rPr>
        <w:t xml:space="preserve"> </w:t>
      </w:r>
    </w:p>
    <w:p w14:paraId="358365AE" w14:textId="77777777" w:rsidR="00C204FE" w:rsidRDefault="008F402D">
      <w:pPr>
        <w:pStyle w:val="1"/>
        <w:spacing w:before="0" w:after="0"/>
        <w:rPr>
          <w:rFonts w:hAnsi="宋体"/>
          <w:color w:val="auto"/>
          <w:sz w:val="30"/>
        </w:rPr>
      </w:pPr>
      <w:bookmarkStart w:id="491" w:name="_Toc21122"/>
      <w:bookmarkStart w:id="492" w:name="_Toc17263"/>
      <w:bookmarkStart w:id="493" w:name="_Toc32355"/>
      <w:bookmarkStart w:id="494" w:name="_Toc15664"/>
      <w:bookmarkStart w:id="495" w:name="_Toc12499"/>
      <w:bookmarkStart w:id="496" w:name="_Toc7437"/>
      <w:bookmarkStart w:id="497" w:name="_Toc15045"/>
      <w:bookmarkStart w:id="498" w:name="_Toc20098"/>
      <w:bookmarkStart w:id="499" w:name="_Toc5108"/>
      <w:bookmarkStart w:id="500" w:name="_Toc1360"/>
      <w:bookmarkStart w:id="501" w:name="_Toc141703905"/>
      <w:bookmarkStart w:id="502" w:name="_Toc9054"/>
      <w:r>
        <w:rPr>
          <w:rFonts w:hAnsi="宋体"/>
          <w:color w:val="auto"/>
          <w:sz w:val="30"/>
        </w:rPr>
        <w:t xml:space="preserve"> </w:t>
      </w:r>
    </w:p>
    <w:p w14:paraId="0CE092E4" w14:textId="77777777" w:rsidR="00C204FE" w:rsidRDefault="00C204FE">
      <w:pPr>
        <w:spacing w:line="360" w:lineRule="auto"/>
        <w:rPr>
          <w:rFonts w:ascii="宋体" w:hAnsi="宋体"/>
          <w:bCs/>
          <w:sz w:val="24"/>
        </w:rPr>
        <w:sectPr w:rsidR="00C204FE">
          <w:pgSz w:w="11906" w:h="16838"/>
          <w:pgMar w:top="1440" w:right="1800" w:bottom="1440" w:left="1800" w:header="851" w:footer="992" w:gutter="0"/>
          <w:pgNumType w:start="1"/>
          <w:cols w:space="720"/>
          <w:docGrid w:type="lines" w:linePitch="312"/>
        </w:sectPr>
      </w:pPr>
    </w:p>
    <w:p w14:paraId="1E6FDDAB" w14:textId="77777777" w:rsidR="00C204FE" w:rsidRDefault="00C204FE">
      <w:pPr>
        <w:spacing w:line="360" w:lineRule="auto"/>
        <w:rPr>
          <w:rFonts w:ascii="宋体" w:hAnsi="宋体"/>
          <w:bCs/>
          <w:sz w:val="24"/>
        </w:rPr>
        <w:sectPr w:rsidR="00C204FE">
          <w:type w:val="continuous"/>
          <w:pgSz w:w="11906" w:h="16838"/>
          <w:pgMar w:top="1440" w:right="1800" w:bottom="1440" w:left="1800" w:header="851" w:footer="992" w:gutter="0"/>
          <w:pgNumType w:start="1"/>
          <w:cols w:space="720"/>
          <w:docGrid w:type="lines" w:linePitch="312"/>
        </w:sectPr>
      </w:pPr>
    </w:p>
    <w:bookmarkEnd w:id="70"/>
    <w:bookmarkEnd w:id="71"/>
    <w:p w14:paraId="44979C5F" w14:textId="16B53A7C" w:rsidR="00C204FE" w:rsidRDefault="008F402D">
      <w:pPr>
        <w:spacing w:line="360" w:lineRule="auto"/>
        <w:rPr>
          <w:rFonts w:ascii="宋体" w:hAnsi="宋体"/>
          <w:szCs w:val="21"/>
        </w:rPr>
      </w:pPr>
      <w:r>
        <w:rPr>
          <w:rFonts w:ascii="宋体" w:hAnsi="宋体" w:hint="eastAsia"/>
          <w:szCs w:val="21"/>
        </w:rPr>
        <w:lastRenderedPageBreak/>
        <w:t>（本页为《华宝</w:t>
      </w:r>
      <w:r w:rsidR="00BC0201">
        <w:rPr>
          <w:rFonts w:ascii="宋体" w:hAnsi="宋体" w:hint="eastAsia"/>
          <w:szCs w:val="21"/>
        </w:rPr>
        <w:t>标普港股通低波红利</w:t>
      </w:r>
      <w:r>
        <w:rPr>
          <w:rFonts w:ascii="宋体" w:hAnsi="宋体" w:hint="eastAsia"/>
          <w:szCs w:val="21"/>
        </w:rPr>
        <w:t>指数型证券投资基金基金合同</w:t>
      </w:r>
      <w:bookmarkStart w:id="503" w:name="_GoBack"/>
      <w:bookmarkEnd w:id="503"/>
      <w:r>
        <w:rPr>
          <w:rFonts w:ascii="宋体" w:hAnsi="宋体" w:hint="eastAsia"/>
          <w:szCs w:val="21"/>
        </w:rPr>
        <w:t>》签署页，无正文）</w:t>
      </w:r>
    </w:p>
    <w:p w14:paraId="0756CBA5" w14:textId="77777777" w:rsidR="00C204FE" w:rsidRDefault="00C204FE">
      <w:pPr>
        <w:pStyle w:val="Web"/>
        <w:spacing w:line="360" w:lineRule="auto"/>
        <w:rPr>
          <w:color w:val="000000"/>
          <w:kern w:val="2"/>
          <w:sz w:val="21"/>
          <w:szCs w:val="21"/>
        </w:rPr>
      </w:pPr>
    </w:p>
    <w:p w14:paraId="27CF3855" w14:textId="54ED730F" w:rsidR="00C204FE" w:rsidRDefault="008F402D">
      <w:pPr>
        <w:spacing w:before="100" w:beforeAutospacing="1" w:after="100" w:afterAutospacing="1" w:line="360" w:lineRule="auto"/>
        <w:ind w:firstLine="403"/>
        <w:rPr>
          <w:rFonts w:ascii="宋体" w:hAnsi="宋体"/>
          <w:b/>
          <w:sz w:val="24"/>
        </w:rPr>
      </w:pPr>
      <w:r>
        <w:rPr>
          <w:rFonts w:ascii="宋体" w:hAnsi="宋体"/>
          <w:b/>
          <w:sz w:val="24"/>
        </w:rPr>
        <w:t>基金</w:t>
      </w:r>
      <w:bookmarkEnd w:id="491"/>
      <w:bookmarkEnd w:id="492"/>
      <w:bookmarkEnd w:id="493"/>
      <w:bookmarkEnd w:id="494"/>
      <w:bookmarkEnd w:id="495"/>
      <w:bookmarkEnd w:id="496"/>
      <w:bookmarkEnd w:id="497"/>
      <w:bookmarkEnd w:id="498"/>
      <w:bookmarkEnd w:id="499"/>
      <w:bookmarkEnd w:id="500"/>
      <w:bookmarkEnd w:id="501"/>
      <w:bookmarkEnd w:id="502"/>
      <w:r>
        <w:rPr>
          <w:rFonts w:ascii="宋体" w:hAnsi="宋体"/>
          <w:b/>
          <w:sz w:val="24"/>
        </w:rPr>
        <w:t>管理人：</w:t>
      </w:r>
      <w:r>
        <w:rPr>
          <w:rFonts w:ascii="宋体" w:hAnsi="宋体" w:hint="eastAsia"/>
          <w:b/>
          <w:sz w:val="24"/>
        </w:rPr>
        <w:t>华宝基金管理有限公司</w:t>
      </w:r>
    </w:p>
    <w:p w14:paraId="53B0E1FB" w14:textId="77777777" w:rsidR="00C204FE" w:rsidRDefault="008F402D">
      <w:pPr>
        <w:pStyle w:val="Web"/>
        <w:spacing w:line="360" w:lineRule="auto"/>
        <w:ind w:firstLine="403"/>
        <w:rPr>
          <w:b/>
        </w:rPr>
      </w:pPr>
      <w:r>
        <w:rPr>
          <w:b/>
        </w:rPr>
        <w:t>法定代表人</w:t>
      </w:r>
      <w:r>
        <w:rPr>
          <w:rFonts w:hint="eastAsia"/>
          <w:b/>
        </w:rPr>
        <w:t>或授权代表：</w:t>
      </w:r>
    </w:p>
    <w:p w14:paraId="43DA3080" w14:textId="77777777" w:rsidR="00C204FE" w:rsidRDefault="00C204FE">
      <w:pPr>
        <w:pStyle w:val="Web"/>
        <w:spacing w:line="360" w:lineRule="auto"/>
        <w:ind w:firstLine="420"/>
        <w:rPr>
          <w:b/>
        </w:rPr>
      </w:pPr>
    </w:p>
    <w:p w14:paraId="248381EF" w14:textId="77777777" w:rsidR="00C204FE" w:rsidRDefault="00C204FE">
      <w:pPr>
        <w:pStyle w:val="Web"/>
        <w:spacing w:line="360" w:lineRule="auto"/>
        <w:ind w:firstLine="420"/>
        <w:rPr>
          <w:b/>
        </w:rPr>
      </w:pPr>
    </w:p>
    <w:p w14:paraId="641C62B9" w14:textId="77777777" w:rsidR="00C204FE" w:rsidRDefault="008F402D">
      <w:pPr>
        <w:pStyle w:val="Web"/>
        <w:spacing w:line="360" w:lineRule="auto"/>
        <w:ind w:firstLine="403"/>
        <w:rPr>
          <w:b/>
        </w:rPr>
      </w:pPr>
      <w:r>
        <w:rPr>
          <w:b/>
        </w:rPr>
        <w:t>签订日：</w:t>
      </w:r>
      <w:r>
        <w:rPr>
          <w:rFonts w:hint="eastAsia"/>
          <w:b/>
        </w:rPr>
        <w:tab/>
      </w:r>
    </w:p>
    <w:p w14:paraId="30043630" w14:textId="77777777" w:rsidR="00C204FE" w:rsidRDefault="008F402D">
      <w:pPr>
        <w:pStyle w:val="Web"/>
        <w:spacing w:line="360" w:lineRule="auto"/>
        <w:ind w:firstLine="420"/>
        <w:rPr>
          <w:b/>
        </w:rPr>
      </w:pPr>
      <w:r>
        <w:rPr>
          <w:b/>
        </w:rPr>
        <w:t>签订地：</w:t>
      </w:r>
    </w:p>
    <w:p w14:paraId="2C9FA741" w14:textId="77777777" w:rsidR="00C204FE" w:rsidRDefault="00C204FE">
      <w:pPr>
        <w:pStyle w:val="Web"/>
        <w:spacing w:line="360" w:lineRule="auto"/>
        <w:ind w:firstLine="540"/>
        <w:rPr>
          <w:b/>
        </w:rPr>
      </w:pPr>
    </w:p>
    <w:p w14:paraId="03E03DF6" w14:textId="77777777" w:rsidR="00C204FE" w:rsidRDefault="00C204FE">
      <w:pPr>
        <w:pStyle w:val="Web"/>
        <w:spacing w:line="360" w:lineRule="auto"/>
        <w:ind w:firstLine="540"/>
        <w:rPr>
          <w:b/>
        </w:rPr>
      </w:pPr>
    </w:p>
    <w:p w14:paraId="4CB5B592" w14:textId="77777777" w:rsidR="00C204FE" w:rsidRDefault="00C204FE">
      <w:pPr>
        <w:pStyle w:val="Web"/>
        <w:spacing w:line="360" w:lineRule="auto"/>
        <w:ind w:firstLine="403"/>
        <w:rPr>
          <w:b/>
        </w:rPr>
      </w:pPr>
    </w:p>
    <w:p w14:paraId="72038C82" w14:textId="6EB6D0A6" w:rsidR="00C204FE" w:rsidRDefault="008F402D">
      <w:pPr>
        <w:pStyle w:val="Web"/>
        <w:spacing w:line="360" w:lineRule="auto"/>
        <w:ind w:firstLine="403"/>
        <w:rPr>
          <w:b/>
        </w:rPr>
      </w:pPr>
      <w:r>
        <w:rPr>
          <w:b/>
        </w:rPr>
        <w:t>基金托管人</w:t>
      </w:r>
      <w:r>
        <w:rPr>
          <w:rFonts w:hint="eastAsia"/>
          <w:b/>
        </w:rPr>
        <w:t>:</w:t>
      </w:r>
      <w:r w:rsidR="00B175D1">
        <w:rPr>
          <w:rFonts w:hint="eastAsia"/>
          <w:b/>
        </w:rPr>
        <w:t>中国建设银行</w:t>
      </w:r>
      <w:r>
        <w:rPr>
          <w:rFonts w:hint="eastAsia"/>
          <w:b/>
        </w:rPr>
        <w:t>股份有限公司</w:t>
      </w:r>
    </w:p>
    <w:p w14:paraId="0D325BB4" w14:textId="77777777" w:rsidR="00C204FE" w:rsidRDefault="008F402D">
      <w:pPr>
        <w:pStyle w:val="Web"/>
        <w:spacing w:line="360" w:lineRule="auto"/>
        <w:ind w:firstLine="403"/>
        <w:rPr>
          <w:b/>
        </w:rPr>
      </w:pPr>
      <w:r>
        <w:rPr>
          <w:b/>
        </w:rPr>
        <w:t>法定代表人</w:t>
      </w:r>
      <w:r>
        <w:rPr>
          <w:rFonts w:hint="eastAsia"/>
          <w:b/>
        </w:rPr>
        <w:t xml:space="preserve">或授权代表： </w:t>
      </w:r>
    </w:p>
    <w:p w14:paraId="5FF4C142" w14:textId="77777777" w:rsidR="00C204FE" w:rsidRDefault="00C204FE">
      <w:pPr>
        <w:pStyle w:val="Web"/>
        <w:spacing w:line="360" w:lineRule="auto"/>
        <w:ind w:firstLine="420"/>
        <w:rPr>
          <w:b/>
        </w:rPr>
      </w:pPr>
    </w:p>
    <w:p w14:paraId="4BA6FC02" w14:textId="77777777" w:rsidR="00C204FE" w:rsidRDefault="00C204FE">
      <w:pPr>
        <w:pStyle w:val="Web"/>
        <w:spacing w:line="360" w:lineRule="auto"/>
        <w:ind w:firstLine="420"/>
        <w:rPr>
          <w:b/>
        </w:rPr>
      </w:pPr>
    </w:p>
    <w:p w14:paraId="601EBC4E" w14:textId="77777777" w:rsidR="00C204FE" w:rsidRDefault="008F402D">
      <w:pPr>
        <w:pStyle w:val="Web"/>
        <w:spacing w:line="360" w:lineRule="auto"/>
        <w:ind w:firstLine="420"/>
        <w:rPr>
          <w:b/>
        </w:rPr>
      </w:pPr>
      <w:r>
        <w:rPr>
          <w:b/>
        </w:rPr>
        <w:t>签订日：</w:t>
      </w:r>
    </w:p>
    <w:p w14:paraId="162AE58A" w14:textId="77777777" w:rsidR="00C204FE" w:rsidRDefault="008F402D">
      <w:pPr>
        <w:pStyle w:val="Web"/>
        <w:spacing w:line="360" w:lineRule="auto"/>
        <w:ind w:firstLine="403"/>
        <w:rPr>
          <w:b/>
        </w:rPr>
      </w:pPr>
      <w:r>
        <w:rPr>
          <w:b/>
        </w:rPr>
        <w:t>签订地：</w:t>
      </w:r>
    </w:p>
    <w:p w14:paraId="06B49383" w14:textId="77777777" w:rsidR="00C204FE" w:rsidRDefault="00C204FE">
      <w:pPr>
        <w:autoSpaceDE w:val="0"/>
        <w:autoSpaceDN w:val="0"/>
        <w:adjustRightInd w:val="0"/>
        <w:spacing w:line="360" w:lineRule="auto"/>
        <w:ind w:firstLineChars="200" w:firstLine="420"/>
        <w:jc w:val="right"/>
        <w:rPr>
          <w:rFonts w:ascii="宋体" w:hAnsi="宋体"/>
        </w:rPr>
      </w:pPr>
    </w:p>
    <w:sectPr w:rsidR="00C204FE">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18439" w16cid:durableId="2A8941CD"/>
  <w16cid:commentId w16cid:paraId="07954EE2" w16cid:durableId="2A894631"/>
  <w16cid:commentId w16cid:paraId="5E7E6C65" w16cid:durableId="2A8941F2"/>
  <w16cid:commentId w16cid:paraId="4AD21195" w16cid:durableId="2A8947DA"/>
  <w16cid:commentId w16cid:paraId="71D9F67B" w16cid:durableId="2A96D9E6"/>
  <w16cid:commentId w16cid:paraId="2897867B" w16cid:durableId="2A894A87"/>
  <w16cid:commentId w16cid:paraId="115F8E39" w16cid:durableId="2A894232"/>
  <w16cid:commentId w16cid:paraId="182491D6" w16cid:durableId="2A894B5D"/>
  <w16cid:commentId w16cid:paraId="39A38360" w16cid:durableId="2A894D79"/>
  <w16cid:commentId w16cid:paraId="4CBF8E5C" w16cid:durableId="2A89424B"/>
  <w16cid:commentId w16cid:paraId="2FEB1929" w16cid:durableId="2A895C87"/>
  <w16cid:commentId w16cid:paraId="697CEAE0" w16cid:durableId="2A9EBBB7"/>
  <w16cid:commentId w16cid:paraId="76CB0036" w16cid:durableId="2A9EBBB8"/>
  <w16cid:commentId w16cid:paraId="5FB65782" w16cid:durableId="2A89658F"/>
  <w16cid:commentId w16cid:paraId="7182F62F" w16cid:durableId="2A895FB7"/>
  <w16cid:commentId w16cid:paraId="03940081" w16cid:durableId="2A896067"/>
  <w16cid:commentId w16cid:paraId="25DEA5BF" w16cid:durableId="2A9EBBBC"/>
  <w16cid:commentId w16cid:paraId="34F7EDF5" w16cid:durableId="2A9EBBBD"/>
  <w16cid:commentId w16cid:paraId="5D47432C" w16cid:durableId="2A9EBBBE"/>
  <w16cid:commentId w16cid:paraId="2E414C3A" w16cid:durableId="2A9EBBBF"/>
  <w16cid:commentId w16cid:paraId="1402DECB" w16cid:durableId="2A9EBBC0"/>
  <w16cid:commentId w16cid:paraId="66A8A497" w16cid:durableId="2A9EBBC1"/>
  <w16cid:commentId w16cid:paraId="42F08EF8" w16cid:durableId="2A9EBBC2"/>
  <w16cid:commentId w16cid:paraId="35338D3B" w16cid:durableId="2A9EBBC3"/>
  <w16cid:commentId w16cid:paraId="7F99FE36" w16cid:durableId="2A8960F0"/>
  <w16cid:commentId w16cid:paraId="6BF5F056" w16cid:durableId="2A9EBBC5"/>
  <w16cid:commentId w16cid:paraId="1FA16B6D" w16cid:durableId="2A896139"/>
  <w16cid:commentId w16cid:paraId="6EF3B4B3" w16cid:durableId="2A96DB73"/>
  <w16cid:commentId w16cid:paraId="426ED774" w16cid:durableId="2A96E88E"/>
  <w16cid:commentId w16cid:paraId="0B734977" w16cid:durableId="2A9EBBC9"/>
  <w16cid:commentId w16cid:paraId="1899B18B" w16cid:durableId="2A96DC1C"/>
  <w16cid:commentId w16cid:paraId="5BCFB527" w16cid:durableId="2A9EBBCB"/>
  <w16cid:commentId w16cid:paraId="19F604B3" w16cid:durableId="2A9EBB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4E27" w14:textId="77777777" w:rsidR="005F4600" w:rsidRDefault="005F4600">
      <w:r>
        <w:separator/>
      </w:r>
    </w:p>
  </w:endnote>
  <w:endnote w:type="continuationSeparator" w:id="0">
    <w:p w14:paraId="1872906B" w14:textId="77777777" w:rsidR="005F4600" w:rsidRDefault="005F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E19C" w14:textId="00A0EA85" w:rsidR="00B43A02" w:rsidRDefault="00B43A02">
    <w:pPr>
      <w:pStyle w:val="aa"/>
      <w:framePr w:wrap="around" w:vAnchor="text" w:hAnchor="page" w:x="6271" w:yAlign="center"/>
    </w:pPr>
    <w:r>
      <w:rPr>
        <w:rFonts w:hint="eastAsia"/>
      </w:rPr>
      <w:fldChar w:fldCharType="begin"/>
    </w:r>
    <w:r>
      <w:rPr>
        <w:rStyle w:val="af0"/>
        <w:rFonts w:hint="eastAsia"/>
      </w:rPr>
      <w:instrText xml:space="preserve"> PAGE  </w:instrText>
    </w:r>
    <w:r>
      <w:rPr>
        <w:rFonts w:hint="eastAsia"/>
      </w:rPr>
      <w:fldChar w:fldCharType="separate"/>
    </w:r>
    <w:r w:rsidR="004D6979">
      <w:rPr>
        <w:rStyle w:val="af0"/>
        <w:noProof/>
      </w:rPr>
      <w:t>81</w:t>
    </w:r>
    <w:r>
      <w:rPr>
        <w:rFonts w:hint="eastAsia"/>
      </w:rPr>
      <w:fldChar w:fldCharType="end"/>
    </w:r>
  </w:p>
  <w:p w14:paraId="11FBE6E1" w14:textId="77777777" w:rsidR="00B43A02" w:rsidRDefault="00B43A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C601" w14:textId="77777777" w:rsidR="00B43A02" w:rsidRDefault="00B43A02">
    <w:pPr>
      <w:pStyle w:val="aa"/>
    </w:pPr>
  </w:p>
  <w:p w14:paraId="5242DC25" w14:textId="77777777" w:rsidR="00B43A02" w:rsidRDefault="00B43A02">
    <w:pPr>
      <w:pStyle w:val="aa"/>
    </w:pPr>
  </w:p>
  <w:p w14:paraId="6A0451BA" w14:textId="77777777" w:rsidR="00B43A02" w:rsidRDefault="00B43A0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DF935" w14:textId="77777777" w:rsidR="00B43A02" w:rsidRDefault="00B43A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70153" w14:textId="77777777" w:rsidR="005F4600" w:rsidRDefault="005F4600">
      <w:r>
        <w:separator/>
      </w:r>
    </w:p>
  </w:footnote>
  <w:footnote w:type="continuationSeparator" w:id="0">
    <w:p w14:paraId="086F7035" w14:textId="77777777" w:rsidR="005F4600" w:rsidRDefault="005F4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56EA" w14:textId="77777777" w:rsidR="00B43A02" w:rsidRDefault="00B43A02">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01BF" w14:textId="2C85E55A" w:rsidR="00B43A02" w:rsidRDefault="00B43A02">
    <w:pPr>
      <w:pStyle w:val="ab"/>
      <w:pBdr>
        <w:bottom w:val="thickThinLargeGap" w:sz="24" w:space="10" w:color="auto"/>
      </w:pBdr>
      <w:tabs>
        <w:tab w:val="right" w:pos="8280"/>
      </w:tabs>
      <w:wordWrap w:val="0"/>
      <w:adjustRightInd w:val="0"/>
      <w:jc w:val="both"/>
      <w:rPr>
        <w:color w:val="000000"/>
      </w:rPr>
    </w:pPr>
    <w:r>
      <w:rPr>
        <w:rFonts w:hint="eastAsia"/>
        <w:color w:val="000000"/>
      </w:rPr>
      <w:t>华宝标普港股</w:t>
    </w:r>
    <w:proofErr w:type="gramStart"/>
    <w:r>
      <w:rPr>
        <w:rFonts w:hint="eastAsia"/>
        <w:color w:val="000000"/>
      </w:rPr>
      <w:t>通</w:t>
    </w:r>
    <w:r w:rsidRPr="00B175D1">
      <w:rPr>
        <w:rFonts w:hint="eastAsia"/>
        <w:color w:val="000000"/>
      </w:rPr>
      <w:t>低波</w:t>
    </w:r>
    <w:proofErr w:type="gramEnd"/>
    <w:r>
      <w:rPr>
        <w:rFonts w:hint="eastAsia"/>
        <w:color w:val="000000"/>
      </w:rPr>
      <w:t>红利指数型证券投资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AEB2" w14:textId="77777777" w:rsidR="00B43A02" w:rsidRDefault="00B43A02">
    <w:pPr>
      <w:pStyle w:val="ab"/>
      <w:pBdr>
        <w:bottom w:val="thickThinLargeGap" w:sz="24" w:space="10" w:color="auto"/>
      </w:pBdr>
      <w:tabs>
        <w:tab w:val="right" w:pos="8280"/>
      </w:tabs>
      <w:wordWrap w:val="0"/>
      <w:adjustRightInd w:val="0"/>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left"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D1"/>
    <w:rsid w:val="00001FE2"/>
    <w:rsid w:val="000021E6"/>
    <w:rsid w:val="00002413"/>
    <w:rsid w:val="00003EF1"/>
    <w:rsid w:val="00003EF6"/>
    <w:rsid w:val="00004043"/>
    <w:rsid w:val="00005431"/>
    <w:rsid w:val="0000610C"/>
    <w:rsid w:val="00006242"/>
    <w:rsid w:val="000103D6"/>
    <w:rsid w:val="000124C3"/>
    <w:rsid w:val="00012CE8"/>
    <w:rsid w:val="00013817"/>
    <w:rsid w:val="00014BD9"/>
    <w:rsid w:val="0001560A"/>
    <w:rsid w:val="00016A2F"/>
    <w:rsid w:val="000246AB"/>
    <w:rsid w:val="00024D81"/>
    <w:rsid w:val="00024E60"/>
    <w:rsid w:val="00030052"/>
    <w:rsid w:val="00034980"/>
    <w:rsid w:val="00035FAD"/>
    <w:rsid w:val="00036EEE"/>
    <w:rsid w:val="00037189"/>
    <w:rsid w:val="00042D15"/>
    <w:rsid w:val="000437A4"/>
    <w:rsid w:val="00043CC2"/>
    <w:rsid w:val="00045E76"/>
    <w:rsid w:val="000502DD"/>
    <w:rsid w:val="00050A31"/>
    <w:rsid w:val="00051219"/>
    <w:rsid w:val="000518C7"/>
    <w:rsid w:val="00052912"/>
    <w:rsid w:val="00055EC1"/>
    <w:rsid w:val="00057886"/>
    <w:rsid w:val="000603A1"/>
    <w:rsid w:val="000618AC"/>
    <w:rsid w:val="0006209D"/>
    <w:rsid w:val="000620C5"/>
    <w:rsid w:val="000628BE"/>
    <w:rsid w:val="00063147"/>
    <w:rsid w:val="00063276"/>
    <w:rsid w:val="00064FD4"/>
    <w:rsid w:val="000656A7"/>
    <w:rsid w:val="000675E9"/>
    <w:rsid w:val="00071DC1"/>
    <w:rsid w:val="000724E2"/>
    <w:rsid w:val="00074108"/>
    <w:rsid w:val="00074C8E"/>
    <w:rsid w:val="0007536D"/>
    <w:rsid w:val="0007692E"/>
    <w:rsid w:val="00076937"/>
    <w:rsid w:val="00080F4B"/>
    <w:rsid w:val="00081585"/>
    <w:rsid w:val="00081FF4"/>
    <w:rsid w:val="00082B53"/>
    <w:rsid w:val="00083CAC"/>
    <w:rsid w:val="00084700"/>
    <w:rsid w:val="000848BB"/>
    <w:rsid w:val="00085A67"/>
    <w:rsid w:val="00087849"/>
    <w:rsid w:val="000878CD"/>
    <w:rsid w:val="0009010A"/>
    <w:rsid w:val="00090FCA"/>
    <w:rsid w:val="000912A2"/>
    <w:rsid w:val="00095851"/>
    <w:rsid w:val="00095A0E"/>
    <w:rsid w:val="000966A8"/>
    <w:rsid w:val="000967BE"/>
    <w:rsid w:val="00097EC3"/>
    <w:rsid w:val="000A0F6A"/>
    <w:rsid w:val="000A1010"/>
    <w:rsid w:val="000A2498"/>
    <w:rsid w:val="000A6BC9"/>
    <w:rsid w:val="000A6F03"/>
    <w:rsid w:val="000B0F20"/>
    <w:rsid w:val="000B2B3F"/>
    <w:rsid w:val="000B38E0"/>
    <w:rsid w:val="000C14AC"/>
    <w:rsid w:val="000C19EB"/>
    <w:rsid w:val="000C4B4D"/>
    <w:rsid w:val="000D005D"/>
    <w:rsid w:val="000D049A"/>
    <w:rsid w:val="000D1E39"/>
    <w:rsid w:val="000D2226"/>
    <w:rsid w:val="000D2290"/>
    <w:rsid w:val="000D51FE"/>
    <w:rsid w:val="000D5952"/>
    <w:rsid w:val="000E123E"/>
    <w:rsid w:val="000E1E15"/>
    <w:rsid w:val="000E7453"/>
    <w:rsid w:val="000F259F"/>
    <w:rsid w:val="000F26A9"/>
    <w:rsid w:val="000F47F9"/>
    <w:rsid w:val="000F66C3"/>
    <w:rsid w:val="00103911"/>
    <w:rsid w:val="00103EF6"/>
    <w:rsid w:val="0010628F"/>
    <w:rsid w:val="001064BB"/>
    <w:rsid w:val="001068BC"/>
    <w:rsid w:val="0010700F"/>
    <w:rsid w:val="001112E6"/>
    <w:rsid w:val="00111834"/>
    <w:rsid w:val="00111B3F"/>
    <w:rsid w:val="00112DDC"/>
    <w:rsid w:val="00113C97"/>
    <w:rsid w:val="00113F12"/>
    <w:rsid w:val="001141D0"/>
    <w:rsid w:val="00114486"/>
    <w:rsid w:val="00120345"/>
    <w:rsid w:val="00122846"/>
    <w:rsid w:val="00132794"/>
    <w:rsid w:val="001332AB"/>
    <w:rsid w:val="00133961"/>
    <w:rsid w:val="0013436E"/>
    <w:rsid w:val="00136FA1"/>
    <w:rsid w:val="00141A0C"/>
    <w:rsid w:val="00142A78"/>
    <w:rsid w:val="001430D9"/>
    <w:rsid w:val="00144EFD"/>
    <w:rsid w:val="00145DB4"/>
    <w:rsid w:val="00147347"/>
    <w:rsid w:val="00147398"/>
    <w:rsid w:val="001501E3"/>
    <w:rsid w:val="00150497"/>
    <w:rsid w:val="00151D40"/>
    <w:rsid w:val="0015248C"/>
    <w:rsid w:val="00152636"/>
    <w:rsid w:val="001533D7"/>
    <w:rsid w:val="00153FA4"/>
    <w:rsid w:val="0015400A"/>
    <w:rsid w:val="001548CC"/>
    <w:rsid w:val="00154B99"/>
    <w:rsid w:val="00156C24"/>
    <w:rsid w:val="00160876"/>
    <w:rsid w:val="00162387"/>
    <w:rsid w:val="00162693"/>
    <w:rsid w:val="00165A83"/>
    <w:rsid w:val="00165FCA"/>
    <w:rsid w:val="00167189"/>
    <w:rsid w:val="00167526"/>
    <w:rsid w:val="00170B36"/>
    <w:rsid w:val="00172A27"/>
    <w:rsid w:val="00173714"/>
    <w:rsid w:val="0017435E"/>
    <w:rsid w:val="0018073B"/>
    <w:rsid w:val="0018228D"/>
    <w:rsid w:val="00183050"/>
    <w:rsid w:val="0018312D"/>
    <w:rsid w:val="00185B75"/>
    <w:rsid w:val="001860EC"/>
    <w:rsid w:val="00187C13"/>
    <w:rsid w:val="00191946"/>
    <w:rsid w:val="00191C99"/>
    <w:rsid w:val="001935CF"/>
    <w:rsid w:val="00194C44"/>
    <w:rsid w:val="00196948"/>
    <w:rsid w:val="0019799D"/>
    <w:rsid w:val="001A04BC"/>
    <w:rsid w:val="001A096B"/>
    <w:rsid w:val="001A1AC7"/>
    <w:rsid w:val="001A28AE"/>
    <w:rsid w:val="001A2AD7"/>
    <w:rsid w:val="001A3B4D"/>
    <w:rsid w:val="001A5B46"/>
    <w:rsid w:val="001B1579"/>
    <w:rsid w:val="001B24FC"/>
    <w:rsid w:val="001B28B5"/>
    <w:rsid w:val="001B3036"/>
    <w:rsid w:val="001B33AD"/>
    <w:rsid w:val="001B6F6C"/>
    <w:rsid w:val="001B7420"/>
    <w:rsid w:val="001B7A8A"/>
    <w:rsid w:val="001C2527"/>
    <w:rsid w:val="001C41F7"/>
    <w:rsid w:val="001D02F3"/>
    <w:rsid w:val="001D0822"/>
    <w:rsid w:val="001D1850"/>
    <w:rsid w:val="001D41A0"/>
    <w:rsid w:val="001D44EC"/>
    <w:rsid w:val="001D47AB"/>
    <w:rsid w:val="001D52A7"/>
    <w:rsid w:val="001D77F6"/>
    <w:rsid w:val="001E12EB"/>
    <w:rsid w:val="001E1743"/>
    <w:rsid w:val="001E193E"/>
    <w:rsid w:val="001E3345"/>
    <w:rsid w:val="001E4154"/>
    <w:rsid w:val="001F01D1"/>
    <w:rsid w:val="001F1151"/>
    <w:rsid w:val="001F2175"/>
    <w:rsid w:val="001F3D01"/>
    <w:rsid w:val="001F43B3"/>
    <w:rsid w:val="001F67B7"/>
    <w:rsid w:val="00203AAD"/>
    <w:rsid w:val="0020415D"/>
    <w:rsid w:val="0020451E"/>
    <w:rsid w:val="00207065"/>
    <w:rsid w:val="00211E95"/>
    <w:rsid w:val="00211ED4"/>
    <w:rsid w:val="002140B9"/>
    <w:rsid w:val="002153A9"/>
    <w:rsid w:val="00217AE5"/>
    <w:rsid w:val="00220B14"/>
    <w:rsid w:val="0022199F"/>
    <w:rsid w:val="002227C0"/>
    <w:rsid w:val="002236DD"/>
    <w:rsid w:val="0022405A"/>
    <w:rsid w:val="002244F1"/>
    <w:rsid w:val="00224BA1"/>
    <w:rsid w:val="00225353"/>
    <w:rsid w:val="00230CFA"/>
    <w:rsid w:val="00230D6F"/>
    <w:rsid w:val="002330B0"/>
    <w:rsid w:val="00235A4A"/>
    <w:rsid w:val="00235A5D"/>
    <w:rsid w:val="002368E6"/>
    <w:rsid w:val="00237376"/>
    <w:rsid w:val="0023756C"/>
    <w:rsid w:val="00237D6B"/>
    <w:rsid w:val="002410E9"/>
    <w:rsid w:val="0024702E"/>
    <w:rsid w:val="00247A49"/>
    <w:rsid w:val="00250351"/>
    <w:rsid w:val="00250EA8"/>
    <w:rsid w:val="00252156"/>
    <w:rsid w:val="002523CB"/>
    <w:rsid w:val="00254068"/>
    <w:rsid w:val="002543C5"/>
    <w:rsid w:val="002544C0"/>
    <w:rsid w:val="00254809"/>
    <w:rsid w:val="00257E42"/>
    <w:rsid w:val="00263070"/>
    <w:rsid w:val="00263EB1"/>
    <w:rsid w:val="00264CCF"/>
    <w:rsid w:val="00264F9D"/>
    <w:rsid w:val="0026592A"/>
    <w:rsid w:val="0026753E"/>
    <w:rsid w:val="002705B7"/>
    <w:rsid w:val="00271EF2"/>
    <w:rsid w:val="00272C4C"/>
    <w:rsid w:val="0027551A"/>
    <w:rsid w:val="002761F6"/>
    <w:rsid w:val="002769F5"/>
    <w:rsid w:val="00277050"/>
    <w:rsid w:val="0028107C"/>
    <w:rsid w:val="00281551"/>
    <w:rsid w:val="00281594"/>
    <w:rsid w:val="002835E3"/>
    <w:rsid w:val="00283F7A"/>
    <w:rsid w:val="00284E8A"/>
    <w:rsid w:val="002852D0"/>
    <w:rsid w:val="00290961"/>
    <w:rsid w:val="0029763A"/>
    <w:rsid w:val="00297A2F"/>
    <w:rsid w:val="002A03D6"/>
    <w:rsid w:val="002A12A9"/>
    <w:rsid w:val="002A3705"/>
    <w:rsid w:val="002A38E4"/>
    <w:rsid w:val="002A3BC2"/>
    <w:rsid w:val="002A6179"/>
    <w:rsid w:val="002A7273"/>
    <w:rsid w:val="002B0A0B"/>
    <w:rsid w:val="002B2439"/>
    <w:rsid w:val="002B3423"/>
    <w:rsid w:val="002B4649"/>
    <w:rsid w:val="002B4C36"/>
    <w:rsid w:val="002B4E43"/>
    <w:rsid w:val="002B593E"/>
    <w:rsid w:val="002B6067"/>
    <w:rsid w:val="002C6C44"/>
    <w:rsid w:val="002D0500"/>
    <w:rsid w:val="002D0EAF"/>
    <w:rsid w:val="002D742A"/>
    <w:rsid w:val="002E0A23"/>
    <w:rsid w:val="002E1EFB"/>
    <w:rsid w:val="002E252C"/>
    <w:rsid w:val="002E3AB2"/>
    <w:rsid w:val="002E4DAF"/>
    <w:rsid w:val="002E514D"/>
    <w:rsid w:val="002E5B33"/>
    <w:rsid w:val="002E5D39"/>
    <w:rsid w:val="002E62BE"/>
    <w:rsid w:val="002F003C"/>
    <w:rsid w:val="002F1852"/>
    <w:rsid w:val="002F1AB3"/>
    <w:rsid w:val="002F20C0"/>
    <w:rsid w:val="002F253B"/>
    <w:rsid w:val="002F2A3C"/>
    <w:rsid w:val="002F3074"/>
    <w:rsid w:val="002F3428"/>
    <w:rsid w:val="002F43FB"/>
    <w:rsid w:val="002F4EF6"/>
    <w:rsid w:val="002F7160"/>
    <w:rsid w:val="00302BFF"/>
    <w:rsid w:val="00303CD7"/>
    <w:rsid w:val="0030761C"/>
    <w:rsid w:val="00307788"/>
    <w:rsid w:val="00311238"/>
    <w:rsid w:val="00311DEF"/>
    <w:rsid w:val="00312242"/>
    <w:rsid w:val="003122AE"/>
    <w:rsid w:val="003146FF"/>
    <w:rsid w:val="003157DC"/>
    <w:rsid w:val="00320632"/>
    <w:rsid w:val="003235DA"/>
    <w:rsid w:val="00323953"/>
    <w:rsid w:val="00323B2E"/>
    <w:rsid w:val="003252C3"/>
    <w:rsid w:val="003264B4"/>
    <w:rsid w:val="003314B2"/>
    <w:rsid w:val="003356A1"/>
    <w:rsid w:val="00336A37"/>
    <w:rsid w:val="00336D45"/>
    <w:rsid w:val="003373DF"/>
    <w:rsid w:val="003379E5"/>
    <w:rsid w:val="00337B81"/>
    <w:rsid w:val="00337DC3"/>
    <w:rsid w:val="00343E9F"/>
    <w:rsid w:val="00344A99"/>
    <w:rsid w:val="00344AE3"/>
    <w:rsid w:val="00345359"/>
    <w:rsid w:val="003477D3"/>
    <w:rsid w:val="0035089A"/>
    <w:rsid w:val="00353F00"/>
    <w:rsid w:val="003553A4"/>
    <w:rsid w:val="0036175D"/>
    <w:rsid w:val="00362239"/>
    <w:rsid w:val="00362A8D"/>
    <w:rsid w:val="00364134"/>
    <w:rsid w:val="003668E0"/>
    <w:rsid w:val="00366CDF"/>
    <w:rsid w:val="00371165"/>
    <w:rsid w:val="00371777"/>
    <w:rsid w:val="00372022"/>
    <w:rsid w:val="00372D54"/>
    <w:rsid w:val="003732A3"/>
    <w:rsid w:val="0037491E"/>
    <w:rsid w:val="003758AA"/>
    <w:rsid w:val="00375AC8"/>
    <w:rsid w:val="00375FA1"/>
    <w:rsid w:val="00376DEB"/>
    <w:rsid w:val="00377C43"/>
    <w:rsid w:val="003818C1"/>
    <w:rsid w:val="00385991"/>
    <w:rsid w:val="00391637"/>
    <w:rsid w:val="00391690"/>
    <w:rsid w:val="00392CCC"/>
    <w:rsid w:val="00393E48"/>
    <w:rsid w:val="003950C8"/>
    <w:rsid w:val="0039597C"/>
    <w:rsid w:val="00396CE4"/>
    <w:rsid w:val="00396DEA"/>
    <w:rsid w:val="00396F73"/>
    <w:rsid w:val="0039773A"/>
    <w:rsid w:val="003A078B"/>
    <w:rsid w:val="003A0888"/>
    <w:rsid w:val="003A1903"/>
    <w:rsid w:val="003A2EEE"/>
    <w:rsid w:val="003A42B7"/>
    <w:rsid w:val="003A6BB5"/>
    <w:rsid w:val="003B0B92"/>
    <w:rsid w:val="003B194D"/>
    <w:rsid w:val="003B1E64"/>
    <w:rsid w:val="003B47DB"/>
    <w:rsid w:val="003B59F4"/>
    <w:rsid w:val="003B59FA"/>
    <w:rsid w:val="003B7D63"/>
    <w:rsid w:val="003C6FF4"/>
    <w:rsid w:val="003C741F"/>
    <w:rsid w:val="003D12F2"/>
    <w:rsid w:val="003D1922"/>
    <w:rsid w:val="003D492A"/>
    <w:rsid w:val="003D6174"/>
    <w:rsid w:val="003D61CC"/>
    <w:rsid w:val="003D65A0"/>
    <w:rsid w:val="003D7F2C"/>
    <w:rsid w:val="003D7F34"/>
    <w:rsid w:val="003E1B2D"/>
    <w:rsid w:val="003E297C"/>
    <w:rsid w:val="003E2A5C"/>
    <w:rsid w:val="003E3E0C"/>
    <w:rsid w:val="003E5C56"/>
    <w:rsid w:val="003E7C4B"/>
    <w:rsid w:val="003F03D3"/>
    <w:rsid w:val="003F1A1A"/>
    <w:rsid w:val="003F2F05"/>
    <w:rsid w:val="003F6395"/>
    <w:rsid w:val="00400E13"/>
    <w:rsid w:val="00401176"/>
    <w:rsid w:val="004021F4"/>
    <w:rsid w:val="00403196"/>
    <w:rsid w:val="00403309"/>
    <w:rsid w:val="00403776"/>
    <w:rsid w:val="00404633"/>
    <w:rsid w:val="00405793"/>
    <w:rsid w:val="00405F45"/>
    <w:rsid w:val="00405FED"/>
    <w:rsid w:val="004060DC"/>
    <w:rsid w:val="00407D07"/>
    <w:rsid w:val="00410FC7"/>
    <w:rsid w:val="00413ACF"/>
    <w:rsid w:val="0041427A"/>
    <w:rsid w:val="00415881"/>
    <w:rsid w:val="00417962"/>
    <w:rsid w:val="00417D5A"/>
    <w:rsid w:val="00421ADD"/>
    <w:rsid w:val="00423D3A"/>
    <w:rsid w:val="00423ECA"/>
    <w:rsid w:val="004241FB"/>
    <w:rsid w:val="0042499F"/>
    <w:rsid w:val="004257E7"/>
    <w:rsid w:val="004275A3"/>
    <w:rsid w:val="004310F7"/>
    <w:rsid w:val="00432CE4"/>
    <w:rsid w:val="00434E56"/>
    <w:rsid w:val="004351DA"/>
    <w:rsid w:val="00437965"/>
    <w:rsid w:val="00441AF8"/>
    <w:rsid w:val="004421F0"/>
    <w:rsid w:val="00443D12"/>
    <w:rsid w:val="00444880"/>
    <w:rsid w:val="0044616B"/>
    <w:rsid w:val="00446E91"/>
    <w:rsid w:val="00452A63"/>
    <w:rsid w:val="0045365C"/>
    <w:rsid w:val="00454B70"/>
    <w:rsid w:val="004604B0"/>
    <w:rsid w:val="00460648"/>
    <w:rsid w:val="00462860"/>
    <w:rsid w:val="004628AF"/>
    <w:rsid w:val="004637D0"/>
    <w:rsid w:val="00465182"/>
    <w:rsid w:val="00471C64"/>
    <w:rsid w:val="00472600"/>
    <w:rsid w:val="00472FD3"/>
    <w:rsid w:val="00473B06"/>
    <w:rsid w:val="0047435D"/>
    <w:rsid w:val="00474F9E"/>
    <w:rsid w:val="004766CF"/>
    <w:rsid w:val="00476DCE"/>
    <w:rsid w:val="004803A9"/>
    <w:rsid w:val="00480D5E"/>
    <w:rsid w:val="0048158B"/>
    <w:rsid w:val="0048226B"/>
    <w:rsid w:val="00483E06"/>
    <w:rsid w:val="00484E01"/>
    <w:rsid w:val="00485840"/>
    <w:rsid w:val="00486346"/>
    <w:rsid w:val="00486AE3"/>
    <w:rsid w:val="004909CC"/>
    <w:rsid w:val="004941A5"/>
    <w:rsid w:val="004955C2"/>
    <w:rsid w:val="004A1686"/>
    <w:rsid w:val="004A1ECF"/>
    <w:rsid w:val="004A356E"/>
    <w:rsid w:val="004A4CCD"/>
    <w:rsid w:val="004A6D5A"/>
    <w:rsid w:val="004B2144"/>
    <w:rsid w:val="004B3836"/>
    <w:rsid w:val="004B450D"/>
    <w:rsid w:val="004B7DAE"/>
    <w:rsid w:val="004C0AF7"/>
    <w:rsid w:val="004C162A"/>
    <w:rsid w:val="004C1D52"/>
    <w:rsid w:val="004C3992"/>
    <w:rsid w:val="004C3F06"/>
    <w:rsid w:val="004C68C8"/>
    <w:rsid w:val="004C6A77"/>
    <w:rsid w:val="004D2D94"/>
    <w:rsid w:val="004D5FF6"/>
    <w:rsid w:val="004D6979"/>
    <w:rsid w:val="004D789D"/>
    <w:rsid w:val="004E10F7"/>
    <w:rsid w:val="004E133B"/>
    <w:rsid w:val="004E2293"/>
    <w:rsid w:val="004E2897"/>
    <w:rsid w:val="004E7236"/>
    <w:rsid w:val="004E7D23"/>
    <w:rsid w:val="004F1271"/>
    <w:rsid w:val="004F1A7D"/>
    <w:rsid w:val="004F35FD"/>
    <w:rsid w:val="004F54F9"/>
    <w:rsid w:val="005014B3"/>
    <w:rsid w:val="00501FDF"/>
    <w:rsid w:val="005027AC"/>
    <w:rsid w:val="00502B6C"/>
    <w:rsid w:val="0050316F"/>
    <w:rsid w:val="00503ABD"/>
    <w:rsid w:val="00506FB3"/>
    <w:rsid w:val="00507B44"/>
    <w:rsid w:val="00514052"/>
    <w:rsid w:val="005170C2"/>
    <w:rsid w:val="00517139"/>
    <w:rsid w:val="00521BCD"/>
    <w:rsid w:val="00524BE1"/>
    <w:rsid w:val="0052566E"/>
    <w:rsid w:val="005272AA"/>
    <w:rsid w:val="00531E6C"/>
    <w:rsid w:val="00532371"/>
    <w:rsid w:val="00535A4F"/>
    <w:rsid w:val="005362D8"/>
    <w:rsid w:val="005378E2"/>
    <w:rsid w:val="005408CE"/>
    <w:rsid w:val="00541ED0"/>
    <w:rsid w:val="00545281"/>
    <w:rsid w:val="00552C4A"/>
    <w:rsid w:val="00553FDB"/>
    <w:rsid w:val="00553FDC"/>
    <w:rsid w:val="00555991"/>
    <w:rsid w:val="00556EAA"/>
    <w:rsid w:val="00560477"/>
    <w:rsid w:val="00560DD6"/>
    <w:rsid w:val="00562504"/>
    <w:rsid w:val="005654A0"/>
    <w:rsid w:val="00565984"/>
    <w:rsid w:val="00567032"/>
    <w:rsid w:val="0056755F"/>
    <w:rsid w:val="00567B1C"/>
    <w:rsid w:val="005706AA"/>
    <w:rsid w:val="00570782"/>
    <w:rsid w:val="005725D1"/>
    <w:rsid w:val="00576C40"/>
    <w:rsid w:val="005770F7"/>
    <w:rsid w:val="005771E7"/>
    <w:rsid w:val="0057765D"/>
    <w:rsid w:val="0057776C"/>
    <w:rsid w:val="00577BE9"/>
    <w:rsid w:val="005809D3"/>
    <w:rsid w:val="005858DF"/>
    <w:rsid w:val="00593017"/>
    <w:rsid w:val="00597E2F"/>
    <w:rsid w:val="005A064C"/>
    <w:rsid w:val="005A5258"/>
    <w:rsid w:val="005A5343"/>
    <w:rsid w:val="005A5B90"/>
    <w:rsid w:val="005A5CE2"/>
    <w:rsid w:val="005A6373"/>
    <w:rsid w:val="005B30F5"/>
    <w:rsid w:val="005B30F6"/>
    <w:rsid w:val="005B37D4"/>
    <w:rsid w:val="005B39AD"/>
    <w:rsid w:val="005C24C4"/>
    <w:rsid w:val="005C3F51"/>
    <w:rsid w:val="005C4B65"/>
    <w:rsid w:val="005C4D91"/>
    <w:rsid w:val="005C5BE4"/>
    <w:rsid w:val="005C631F"/>
    <w:rsid w:val="005D075E"/>
    <w:rsid w:val="005D0847"/>
    <w:rsid w:val="005D11ED"/>
    <w:rsid w:val="005D1F36"/>
    <w:rsid w:val="005D6F84"/>
    <w:rsid w:val="005E1503"/>
    <w:rsid w:val="005E176D"/>
    <w:rsid w:val="005E1A06"/>
    <w:rsid w:val="005E2692"/>
    <w:rsid w:val="005E59C4"/>
    <w:rsid w:val="005E62DF"/>
    <w:rsid w:val="005E71D0"/>
    <w:rsid w:val="005F0F74"/>
    <w:rsid w:val="005F425D"/>
    <w:rsid w:val="005F4600"/>
    <w:rsid w:val="005F759A"/>
    <w:rsid w:val="006035AB"/>
    <w:rsid w:val="00604DF8"/>
    <w:rsid w:val="0060798C"/>
    <w:rsid w:val="00610D47"/>
    <w:rsid w:val="00613D31"/>
    <w:rsid w:val="00617757"/>
    <w:rsid w:val="00617D2C"/>
    <w:rsid w:val="006204BD"/>
    <w:rsid w:val="006207FF"/>
    <w:rsid w:val="00620836"/>
    <w:rsid w:val="00621DBB"/>
    <w:rsid w:val="006240E2"/>
    <w:rsid w:val="00625B04"/>
    <w:rsid w:val="00625F85"/>
    <w:rsid w:val="00630E67"/>
    <w:rsid w:val="00631361"/>
    <w:rsid w:val="0063267B"/>
    <w:rsid w:val="006330A2"/>
    <w:rsid w:val="00635A59"/>
    <w:rsid w:val="00636C43"/>
    <w:rsid w:val="00642C4F"/>
    <w:rsid w:val="006449C9"/>
    <w:rsid w:val="00645C81"/>
    <w:rsid w:val="00646088"/>
    <w:rsid w:val="00646D31"/>
    <w:rsid w:val="00652C21"/>
    <w:rsid w:val="00653AD0"/>
    <w:rsid w:val="00663BB5"/>
    <w:rsid w:val="00663BEA"/>
    <w:rsid w:val="006653C1"/>
    <w:rsid w:val="00665601"/>
    <w:rsid w:val="00667EBD"/>
    <w:rsid w:val="006702C1"/>
    <w:rsid w:val="00670B9B"/>
    <w:rsid w:val="00670E45"/>
    <w:rsid w:val="00671268"/>
    <w:rsid w:val="006735EB"/>
    <w:rsid w:val="00674E73"/>
    <w:rsid w:val="00677166"/>
    <w:rsid w:val="00677ADC"/>
    <w:rsid w:val="00682397"/>
    <w:rsid w:val="00682781"/>
    <w:rsid w:val="0068400F"/>
    <w:rsid w:val="00691F9D"/>
    <w:rsid w:val="006928AD"/>
    <w:rsid w:val="00692A45"/>
    <w:rsid w:val="00692C61"/>
    <w:rsid w:val="0069368C"/>
    <w:rsid w:val="006944B3"/>
    <w:rsid w:val="00697BE9"/>
    <w:rsid w:val="006A0190"/>
    <w:rsid w:val="006A1B69"/>
    <w:rsid w:val="006A317B"/>
    <w:rsid w:val="006A51E3"/>
    <w:rsid w:val="006A7B58"/>
    <w:rsid w:val="006B05A9"/>
    <w:rsid w:val="006B45BC"/>
    <w:rsid w:val="006B5049"/>
    <w:rsid w:val="006B52C6"/>
    <w:rsid w:val="006B65E2"/>
    <w:rsid w:val="006C003B"/>
    <w:rsid w:val="006C021C"/>
    <w:rsid w:val="006C0D3D"/>
    <w:rsid w:val="006C234E"/>
    <w:rsid w:val="006C3515"/>
    <w:rsid w:val="006C50AD"/>
    <w:rsid w:val="006C5C1C"/>
    <w:rsid w:val="006C5CA6"/>
    <w:rsid w:val="006C60DD"/>
    <w:rsid w:val="006C6790"/>
    <w:rsid w:val="006D1597"/>
    <w:rsid w:val="006D19BB"/>
    <w:rsid w:val="006D5082"/>
    <w:rsid w:val="006D6A76"/>
    <w:rsid w:val="006D6AF2"/>
    <w:rsid w:val="006E07B5"/>
    <w:rsid w:val="006E1C43"/>
    <w:rsid w:val="006E22BA"/>
    <w:rsid w:val="006E51F3"/>
    <w:rsid w:val="006E6ADF"/>
    <w:rsid w:val="006E6FE8"/>
    <w:rsid w:val="006E79BC"/>
    <w:rsid w:val="006E7E77"/>
    <w:rsid w:val="006F03AA"/>
    <w:rsid w:val="006F0680"/>
    <w:rsid w:val="006F277A"/>
    <w:rsid w:val="006F2F9F"/>
    <w:rsid w:val="006F34A8"/>
    <w:rsid w:val="006F37AE"/>
    <w:rsid w:val="006F394F"/>
    <w:rsid w:val="006F41CC"/>
    <w:rsid w:val="006F724C"/>
    <w:rsid w:val="006F7950"/>
    <w:rsid w:val="00700C91"/>
    <w:rsid w:val="0070192E"/>
    <w:rsid w:val="007101E6"/>
    <w:rsid w:val="00714F53"/>
    <w:rsid w:val="0071563D"/>
    <w:rsid w:val="00715C37"/>
    <w:rsid w:val="0072196A"/>
    <w:rsid w:val="007233D0"/>
    <w:rsid w:val="0072437C"/>
    <w:rsid w:val="00726EE5"/>
    <w:rsid w:val="00727CFD"/>
    <w:rsid w:val="00727F35"/>
    <w:rsid w:val="00731045"/>
    <w:rsid w:val="00731BC4"/>
    <w:rsid w:val="00732F12"/>
    <w:rsid w:val="00733205"/>
    <w:rsid w:val="0073360B"/>
    <w:rsid w:val="00734007"/>
    <w:rsid w:val="0073413E"/>
    <w:rsid w:val="00734DA3"/>
    <w:rsid w:val="00736A76"/>
    <w:rsid w:val="00736E71"/>
    <w:rsid w:val="007376B5"/>
    <w:rsid w:val="00741C56"/>
    <w:rsid w:val="00742865"/>
    <w:rsid w:val="007429B6"/>
    <w:rsid w:val="00744211"/>
    <w:rsid w:val="0074525E"/>
    <w:rsid w:val="00745B56"/>
    <w:rsid w:val="00746394"/>
    <w:rsid w:val="007478E9"/>
    <w:rsid w:val="00751537"/>
    <w:rsid w:val="00751820"/>
    <w:rsid w:val="00753881"/>
    <w:rsid w:val="007563BC"/>
    <w:rsid w:val="0076131A"/>
    <w:rsid w:val="00762C25"/>
    <w:rsid w:val="00762E8E"/>
    <w:rsid w:val="00763DE9"/>
    <w:rsid w:val="007640C8"/>
    <w:rsid w:val="007644CA"/>
    <w:rsid w:val="00764DAC"/>
    <w:rsid w:val="00765B91"/>
    <w:rsid w:val="00767DBD"/>
    <w:rsid w:val="00770099"/>
    <w:rsid w:val="00770527"/>
    <w:rsid w:val="00775C5B"/>
    <w:rsid w:val="00776CA2"/>
    <w:rsid w:val="00776D3B"/>
    <w:rsid w:val="007807A5"/>
    <w:rsid w:val="00780A8A"/>
    <w:rsid w:val="00782464"/>
    <w:rsid w:val="00784197"/>
    <w:rsid w:val="00786BF5"/>
    <w:rsid w:val="00786CC5"/>
    <w:rsid w:val="0079034A"/>
    <w:rsid w:val="00790AD3"/>
    <w:rsid w:val="007929B5"/>
    <w:rsid w:val="007930C9"/>
    <w:rsid w:val="007949B2"/>
    <w:rsid w:val="00795C81"/>
    <w:rsid w:val="00797FFD"/>
    <w:rsid w:val="007A19D7"/>
    <w:rsid w:val="007A2336"/>
    <w:rsid w:val="007A76B8"/>
    <w:rsid w:val="007B05C1"/>
    <w:rsid w:val="007B0803"/>
    <w:rsid w:val="007B18DC"/>
    <w:rsid w:val="007B1939"/>
    <w:rsid w:val="007B1CF4"/>
    <w:rsid w:val="007B1FF8"/>
    <w:rsid w:val="007B2170"/>
    <w:rsid w:val="007B35A7"/>
    <w:rsid w:val="007B68A3"/>
    <w:rsid w:val="007B7DD7"/>
    <w:rsid w:val="007C0993"/>
    <w:rsid w:val="007C4048"/>
    <w:rsid w:val="007D3318"/>
    <w:rsid w:val="007D3DAF"/>
    <w:rsid w:val="007D5C35"/>
    <w:rsid w:val="007D6628"/>
    <w:rsid w:val="007E356A"/>
    <w:rsid w:val="007E7E53"/>
    <w:rsid w:val="007F3CCA"/>
    <w:rsid w:val="007F4751"/>
    <w:rsid w:val="007F7DDB"/>
    <w:rsid w:val="00800A4C"/>
    <w:rsid w:val="008018AC"/>
    <w:rsid w:val="00803AFB"/>
    <w:rsid w:val="00803F5F"/>
    <w:rsid w:val="00805A5E"/>
    <w:rsid w:val="00806326"/>
    <w:rsid w:val="008067FA"/>
    <w:rsid w:val="00807387"/>
    <w:rsid w:val="00807837"/>
    <w:rsid w:val="00810F47"/>
    <w:rsid w:val="00811B2A"/>
    <w:rsid w:val="008121A3"/>
    <w:rsid w:val="00813067"/>
    <w:rsid w:val="0081359C"/>
    <w:rsid w:val="00815181"/>
    <w:rsid w:val="00817BC2"/>
    <w:rsid w:val="00817C9B"/>
    <w:rsid w:val="00820686"/>
    <w:rsid w:val="00823525"/>
    <w:rsid w:val="00824A50"/>
    <w:rsid w:val="00824A75"/>
    <w:rsid w:val="00826811"/>
    <w:rsid w:val="00826F04"/>
    <w:rsid w:val="00827BB5"/>
    <w:rsid w:val="00830385"/>
    <w:rsid w:val="00831D1E"/>
    <w:rsid w:val="00832432"/>
    <w:rsid w:val="00834356"/>
    <w:rsid w:val="008348E1"/>
    <w:rsid w:val="00835554"/>
    <w:rsid w:val="0083589E"/>
    <w:rsid w:val="008441FC"/>
    <w:rsid w:val="00852676"/>
    <w:rsid w:val="00860610"/>
    <w:rsid w:val="008641EE"/>
    <w:rsid w:val="00865095"/>
    <w:rsid w:val="008655E0"/>
    <w:rsid w:val="008667F7"/>
    <w:rsid w:val="00866ED8"/>
    <w:rsid w:val="0086724C"/>
    <w:rsid w:val="0087520E"/>
    <w:rsid w:val="00875BC9"/>
    <w:rsid w:val="00876462"/>
    <w:rsid w:val="008767FC"/>
    <w:rsid w:val="0087792A"/>
    <w:rsid w:val="008813CC"/>
    <w:rsid w:val="00884CF2"/>
    <w:rsid w:val="00885464"/>
    <w:rsid w:val="00886D65"/>
    <w:rsid w:val="008877E0"/>
    <w:rsid w:val="00890159"/>
    <w:rsid w:val="00891909"/>
    <w:rsid w:val="00895C81"/>
    <w:rsid w:val="008A054A"/>
    <w:rsid w:val="008A40D2"/>
    <w:rsid w:val="008A4E90"/>
    <w:rsid w:val="008A6DB7"/>
    <w:rsid w:val="008A78A0"/>
    <w:rsid w:val="008A7F1A"/>
    <w:rsid w:val="008B29A8"/>
    <w:rsid w:val="008B2FE8"/>
    <w:rsid w:val="008B6E63"/>
    <w:rsid w:val="008C05F8"/>
    <w:rsid w:val="008C06F1"/>
    <w:rsid w:val="008C0A25"/>
    <w:rsid w:val="008C14B4"/>
    <w:rsid w:val="008C284A"/>
    <w:rsid w:val="008C286A"/>
    <w:rsid w:val="008C385F"/>
    <w:rsid w:val="008C4919"/>
    <w:rsid w:val="008C66B2"/>
    <w:rsid w:val="008C66B5"/>
    <w:rsid w:val="008C7019"/>
    <w:rsid w:val="008C7385"/>
    <w:rsid w:val="008D1412"/>
    <w:rsid w:val="008D225A"/>
    <w:rsid w:val="008D2DDB"/>
    <w:rsid w:val="008D346F"/>
    <w:rsid w:val="008D6D62"/>
    <w:rsid w:val="008E02B8"/>
    <w:rsid w:val="008E5F85"/>
    <w:rsid w:val="008E61AA"/>
    <w:rsid w:val="008F01BF"/>
    <w:rsid w:val="008F402D"/>
    <w:rsid w:val="008F4118"/>
    <w:rsid w:val="008F50B1"/>
    <w:rsid w:val="008F7A2F"/>
    <w:rsid w:val="00901134"/>
    <w:rsid w:val="0090193A"/>
    <w:rsid w:val="00901FB9"/>
    <w:rsid w:val="00904E37"/>
    <w:rsid w:val="00906A45"/>
    <w:rsid w:val="00906AAC"/>
    <w:rsid w:val="00906AEA"/>
    <w:rsid w:val="00906BEA"/>
    <w:rsid w:val="00912F74"/>
    <w:rsid w:val="00914B13"/>
    <w:rsid w:val="009167A3"/>
    <w:rsid w:val="009200E8"/>
    <w:rsid w:val="0092406D"/>
    <w:rsid w:val="00925018"/>
    <w:rsid w:val="00926617"/>
    <w:rsid w:val="0093053B"/>
    <w:rsid w:val="00931734"/>
    <w:rsid w:val="00932544"/>
    <w:rsid w:val="009328D4"/>
    <w:rsid w:val="009335AE"/>
    <w:rsid w:val="0093409D"/>
    <w:rsid w:val="009341EF"/>
    <w:rsid w:val="00934C34"/>
    <w:rsid w:val="00940670"/>
    <w:rsid w:val="00941972"/>
    <w:rsid w:val="00942CD8"/>
    <w:rsid w:val="00942DA2"/>
    <w:rsid w:val="00944B5B"/>
    <w:rsid w:val="009471C3"/>
    <w:rsid w:val="00950BA0"/>
    <w:rsid w:val="009519D9"/>
    <w:rsid w:val="009520F5"/>
    <w:rsid w:val="00955BF8"/>
    <w:rsid w:val="00956651"/>
    <w:rsid w:val="00960FFE"/>
    <w:rsid w:val="00961943"/>
    <w:rsid w:val="00961A13"/>
    <w:rsid w:val="00962967"/>
    <w:rsid w:val="00965749"/>
    <w:rsid w:val="0096664D"/>
    <w:rsid w:val="009666DA"/>
    <w:rsid w:val="009710CE"/>
    <w:rsid w:val="00972692"/>
    <w:rsid w:val="00972D15"/>
    <w:rsid w:val="009731B1"/>
    <w:rsid w:val="0097550F"/>
    <w:rsid w:val="00976182"/>
    <w:rsid w:val="00976D9C"/>
    <w:rsid w:val="009776D9"/>
    <w:rsid w:val="0097771F"/>
    <w:rsid w:val="009820BC"/>
    <w:rsid w:val="00982FE1"/>
    <w:rsid w:val="009832C3"/>
    <w:rsid w:val="00983EDA"/>
    <w:rsid w:val="00984AE3"/>
    <w:rsid w:val="00984B22"/>
    <w:rsid w:val="0098518D"/>
    <w:rsid w:val="00985AA5"/>
    <w:rsid w:val="009866B7"/>
    <w:rsid w:val="00986718"/>
    <w:rsid w:val="00986B4D"/>
    <w:rsid w:val="00990D9B"/>
    <w:rsid w:val="00992D06"/>
    <w:rsid w:val="009932AD"/>
    <w:rsid w:val="00993760"/>
    <w:rsid w:val="00993EF8"/>
    <w:rsid w:val="00993F54"/>
    <w:rsid w:val="00994845"/>
    <w:rsid w:val="00994F12"/>
    <w:rsid w:val="009973C5"/>
    <w:rsid w:val="00997F5C"/>
    <w:rsid w:val="009A08FB"/>
    <w:rsid w:val="009A1BB7"/>
    <w:rsid w:val="009A2079"/>
    <w:rsid w:val="009A2ED2"/>
    <w:rsid w:val="009A30DD"/>
    <w:rsid w:val="009A5800"/>
    <w:rsid w:val="009A6494"/>
    <w:rsid w:val="009A7348"/>
    <w:rsid w:val="009B026A"/>
    <w:rsid w:val="009B0CB6"/>
    <w:rsid w:val="009B1FBE"/>
    <w:rsid w:val="009B2A09"/>
    <w:rsid w:val="009B2CAD"/>
    <w:rsid w:val="009B58D9"/>
    <w:rsid w:val="009B7ADF"/>
    <w:rsid w:val="009B7DC5"/>
    <w:rsid w:val="009C006B"/>
    <w:rsid w:val="009C271F"/>
    <w:rsid w:val="009C61FA"/>
    <w:rsid w:val="009C7462"/>
    <w:rsid w:val="009D0E6C"/>
    <w:rsid w:val="009D4244"/>
    <w:rsid w:val="009E001A"/>
    <w:rsid w:val="009E13EE"/>
    <w:rsid w:val="009E204C"/>
    <w:rsid w:val="009E3DEF"/>
    <w:rsid w:val="009E50F6"/>
    <w:rsid w:val="009E5EE2"/>
    <w:rsid w:val="009E627B"/>
    <w:rsid w:val="009F013C"/>
    <w:rsid w:val="009F030C"/>
    <w:rsid w:val="009F0AFC"/>
    <w:rsid w:val="009F164F"/>
    <w:rsid w:val="009F1D73"/>
    <w:rsid w:val="009F234B"/>
    <w:rsid w:val="00A00306"/>
    <w:rsid w:val="00A00CE0"/>
    <w:rsid w:val="00A011BB"/>
    <w:rsid w:val="00A02A66"/>
    <w:rsid w:val="00A04607"/>
    <w:rsid w:val="00A04E94"/>
    <w:rsid w:val="00A0556E"/>
    <w:rsid w:val="00A10DAA"/>
    <w:rsid w:val="00A1512F"/>
    <w:rsid w:val="00A21603"/>
    <w:rsid w:val="00A2600C"/>
    <w:rsid w:val="00A30363"/>
    <w:rsid w:val="00A307F1"/>
    <w:rsid w:val="00A311A4"/>
    <w:rsid w:val="00A35028"/>
    <w:rsid w:val="00A37B71"/>
    <w:rsid w:val="00A42BC1"/>
    <w:rsid w:val="00A44A3C"/>
    <w:rsid w:val="00A47FAA"/>
    <w:rsid w:val="00A5257C"/>
    <w:rsid w:val="00A528FD"/>
    <w:rsid w:val="00A530B2"/>
    <w:rsid w:val="00A53FD3"/>
    <w:rsid w:val="00A54562"/>
    <w:rsid w:val="00A600FF"/>
    <w:rsid w:val="00A63C80"/>
    <w:rsid w:val="00A64D19"/>
    <w:rsid w:val="00A656E6"/>
    <w:rsid w:val="00A6591E"/>
    <w:rsid w:val="00A6602C"/>
    <w:rsid w:val="00A753BA"/>
    <w:rsid w:val="00A755A0"/>
    <w:rsid w:val="00A75E40"/>
    <w:rsid w:val="00A7787F"/>
    <w:rsid w:val="00A80742"/>
    <w:rsid w:val="00A82DF3"/>
    <w:rsid w:val="00A83070"/>
    <w:rsid w:val="00A845AB"/>
    <w:rsid w:val="00A85EDE"/>
    <w:rsid w:val="00A8754C"/>
    <w:rsid w:val="00A87CD0"/>
    <w:rsid w:val="00A91335"/>
    <w:rsid w:val="00A92D8D"/>
    <w:rsid w:val="00A94EF7"/>
    <w:rsid w:val="00A95AE5"/>
    <w:rsid w:val="00A96D56"/>
    <w:rsid w:val="00AA1A31"/>
    <w:rsid w:val="00AA5F4E"/>
    <w:rsid w:val="00AA7C54"/>
    <w:rsid w:val="00AB19CA"/>
    <w:rsid w:val="00AB1EFB"/>
    <w:rsid w:val="00AB303B"/>
    <w:rsid w:val="00AB4C7D"/>
    <w:rsid w:val="00AB5949"/>
    <w:rsid w:val="00AB608B"/>
    <w:rsid w:val="00AC01D2"/>
    <w:rsid w:val="00AC430F"/>
    <w:rsid w:val="00AC518D"/>
    <w:rsid w:val="00AC7465"/>
    <w:rsid w:val="00AD090C"/>
    <w:rsid w:val="00AD1DC8"/>
    <w:rsid w:val="00AD28B1"/>
    <w:rsid w:val="00AD4E16"/>
    <w:rsid w:val="00AD4FE4"/>
    <w:rsid w:val="00AD5835"/>
    <w:rsid w:val="00AD7A14"/>
    <w:rsid w:val="00AE2168"/>
    <w:rsid w:val="00AE7529"/>
    <w:rsid w:val="00AE7AA3"/>
    <w:rsid w:val="00AF1A22"/>
    <w:rsid w:val="00AF3E1D"/>
    <w:rsid w:val="00AF5689"/>
    <w:rsid w:val="00AF5C1F"/>
    <w:rsid w:val="00B00A0B"/>
    <w:rsid w:val="00B015FE"/>
    <w:rsid w:val="00B017AE"/>
    <w:rsid w:val="00B023FD"/>
    <w:rsid w:val="00B02571"/>
    <w:rsid w:val="00B03DB4"/>
    <w:rsid w:val="00B05590"/>
    <w:rsid w:val="00B103BD"/>
    <w:rsid w:val="00B14989"/>
    <w:rsid w:val="00B16080"/>
    <w:rsid w:val="00B16A27"/>
    <w:rsid w:val="00B175D1"/>
    <w:rsid w:val="00B20812"/>
    <w:rsid w:val="00B20B45"/>
    <w:rsid w:val="00B21382"/>
    <w:rsid w:val="00B2591F"/>
    <w:rsid w:val="00B27764"/>
    <w:rsid w:val="00B277EF"/>
    <w:rsid w:val="00B36ACE"/>
    <w:rsid w:val="00B37C95"/>
    <w:rsid w:val="00B40900"/>
    <w:rsid w:val="00B4123A"/>
    <w:rsid w:val="00B42818"/>
    <w:rsid w:val="00B43627"/>
    <w:rsid w:val="00B43A02"/>
    <w:rsid w:val="00B44225"/>
    <w:rsid w:val="00B53552"/>
    <w:rsid w:val="00B60E5D"/>
    <w:rsid w:val="00B61667"/>
    <w:rsid w:val="00B6220C"/>
    <w:rsid w:val="00B62946"/>
    <w:rsid w:val="00B640CD"/>
    <w:rsid w:val="00B644A7"/>
    <w:rsid w:val="00B65849"/>
    <w:rsid w:val="00B65B05"/>
    <w:rsid w:val="00B661D3"/>
    <w:rsid w:val="00B679E8"/>
    <w:rsid w:val="00B7303A"/>
    <w:rsid w:val="00B736B9"/>
    <w:rsid w:val="00B760E5"/>
    <w:rsid w:val="00B760FA"/>
    <w:rsid w:val="00B7672B"/>
    <w:rsid w:val="00B76936"/>
    <w:rsid w:val="00B776F7"/>
    <w:rsid w:val="00B80B0B"/>
    <w:rsid w:val="00B81DAC"/>
    <w:rsid w:val="00B83082"/>
    <w:rsid w:val="00B85670"/>
    <w:rsid w:val="00B867B5"/>
    <w:rsid w:val="00B86EDF"/>
    <w:rsid w:val="00B87EAA"/>
    <w:rsid w:val="00B92FC1"/>
    <w:rsid w:val="00B95BE4"/>
    <w:rsid w:val="00B96FAC"/>
    <w:rsid w:val="00B9700F"/>
    <w:rsid w:val="00BA0B00"/>
    <w:rsid w:val="00BA248B"/>
    <w:rsid w:val="00BA3793"/>
    <w:rsid w:val="00BA7572"/>
    <w:rsid w:val="00BA765E"/>
    <w:rsid w:val="00BA7768"/>
    <w:rsid w:val="00BB035D"/>
    <w:rsid w:val="00BB1B69"/>
    <w:rsid w:val="00BB3353"/>
    <w:rsid w:val="00BB6BE1"/>
    <w:rsid w:val="00BB761F"/>
    <w:rsid w:val="00BC0201"/>
    <w:rsid w:val="00BC04ED"/>
    <w:rsid w:val="00BC0519"/>
    <w:rsid w:val="00BC17DD"/>
    <w:rsid w:val="00BC240E"/>
    <w:rsid w:val="00BC2B72"/>
    <w:rsid w:val="00BC3172"/>
    <w:rsid w:val="00BC3A38"/>
    <w:rsid w:val="00BC3D9E"/>
    <w:rsid w:val="00BC41B9"/>
    <w:rsid w:val="00BC4B30"/>
    <w:rsid w:val="00BC54A9"/>
    <w:rsid w:val="00BC6837"/>
    <w:rsid w:val="00BD0394"/>
    <w:rsid w:val="00BD039D"/>
    <w:rsid w:val="00BD1E46"/>
    <w:rsid w:val="00BD3DC0"/>
    <w:rsid w:val="00BD5473"/>
    <w:rsid w:val="00BD60D8"/>
    <w:rsid w:val="00BD71BB"/>
    <w:rsid w:val="00BD7805"/>
    <w:rsid w:val="00BD794A"/>
    <w:rsid w:val="00BE0A28"/>
    <w:rsid w:val="00BE1821"/>
    <w:rsid w:val="00BE2ACD"/>
    <w:rsid w:val="00BE2DD0"/>
    <w:rsid w:val="00BE3318"/>
    <w:rsid w:val="00BE46C2"/>
    <w:rsid w:val="00BE4C1D"/>
    <w:rsid w:val="00BE757E"/>
    <w:rsid w:val="00BE7720"/>
    <w:rsid w:val="00BF3B35"/>
    <w:rsid w:val="00BF4E26"/>
    <w:rsid w:val="00BF5025"/>
    <w:rsid w:val="00BF7145"/>
    <w:rsid w:val="00BF7B01"/>
    <w:rsid w:val="00C0152D"/>
    <w:rsid w:val="00C02206"/>
    <w:rsid w:val="00C049B0"/>
    <w:rsid w:val="00C04E83"/>
    <w:rsid w:val="00C05D9F"/>
    <w:rsid w:val="00C06973"/>
    <w:rsid w:val="00C07B0E"/>
    <w:rsid w:val="00C07DFB"/>
    <w:rsid w:val="00C105FA"/>
    <w:rsid w:val="00C11FB8"/>
    <w:rsid w:val="00C12759"/>
    <w:rsid w:val="00C1706A"/>
    <w:rsid w:val="00C2006E"/>
    <w:rsid w:val="00C204FE"/>
    <w:rsid w:val="00C20910"/>
    <w:rsid w:val="00C20FFA"/>
    <w:rsid w:val="00C221E7"/>
    <w:rsid w:val="00C22FB4"/>
    <w:rsid w:val="00C230E7"/>
    <w:rsid w:val="00C2572C"/>
    <w:rsid w:val="00C26BB4"/>
    <w:rsid w:val="00C26CD9"/>
    <w:rsid w:val="00C30D1B"/>
    <w:rsid w:val="00C31A67"/>
    <w:rsid w:val="00C3278B"/>
    <w:rsid w:val="00C32C96"/>
    <w:rsid w:val="00C33437"/>
    <w:rsid w:val="00C35109"/>
    <w:rsid w:val="00C3576C"/>
    <w:rsid w:val="00C40043"/>
    <w:rsid w:val="00C40A4F"/>
    <w:rsid w:val="00C41F2E"/>
    <w:rsid w:val="00C43C7A"/>
    <w:rsid w:val="00C440AE"/>
    <w:rsid w:val="00C45359"/>
    <w:rsid w:val="00C46316"/>
    <w:rsid w:val="00C46763"/>
    <w:rsid w:val="00C50D2A"/>
    <w:rsid w:val="00C51C27"/>
    <w:rsid w:val="00C534A0"/>
    <w:rsid w:val="00C53755"/>
    <w:rsid w:val="00C55A1A"/>
    <w:rsid w:val="00C55E1E"/>
    <w:rsid w:val="00C56418"/>
    <w:rsid w:val="00C567CA"/>
    <w:rsid w:val="00C57B04"/>
    <w:rsid w:val="00C60A24"/>
    <w:rsid w:val="00C61397"/>
    <w:rsid w:val="00C6240E"/>
    <w:rsid w:val="00C638C3"/>
    <w:rsid w:val="00C6468D"/>
    <w:rsid w:val="00C64788"/>
    <w:rsid w:val="00C64BD0"/>
    <w:rsid w:val="00C657DC"/>
    <w:rsid w:val="00C70208"/>
    <w:rsid w:val="00C70CD8"/>
    <w:rsid w:val="00C72012"/>
    <w:rsid w:val="00C729EF"/>
    <w:rsid w:val="00C759FE"/>
    <w:rsid w:val="00C8031A"/>
    <w:rsid w:val="00C80AA7"/>
    <w:rsid w:val="00C80C28"/>
    <w:rsid w:val="00C80F4F"/>
    <w:rsid w:val="00C813AD"/>
    <w:rsid w:val="00C81983"/>
    <w:rsid w:val="00C8433A"/>
    <w:rsid w:val="00C8560A"/>
    <w:rsid w:val="00C86ED8"/>
    <w:rsid w:val="00C900A5"/>
    <w:rsid w:val="00C91210"/>
    <w:rsid w:val="00C91A00"/>
    <w:rsid w:val="00C946DB"/>
    <w:rsid w:val="00C95692"/>
    <w:rsid w:val="00C97400"/>
    <w:rsid w:val="00C97C76"/>
    <w:rsid w:val="00CA4997"/>
    <w:rsid w:val="00CA5932"/>
    <w:rsid w:val="00CA5A99"/>
    <w:rsid w:val="00CA6C6D"/>
    <w:rsid w:val="00CA7892"/>
    <w:rsid w:val="00CB0E04"/>
    <w:rsid w:val="00CB28B1"/>
    <w:rsid w:val="00CB4668"/>
    <w:rsid w:val="00CC0942"/>
    <w:rsid w:val="00CC2239"/>
    <w:rsid w:val="00CC3C0F"/>
    <w:rsid w:val="00CC4343"/>
    <w:rsid w:val="00CC4BF5"/>
    <w:rsid w:val="00CC544E"/>
    <w:rsid w:val="00CC5B5A"/>
    <w:rsid w:val="00CC795E"/>
    <w:rsid w:val="00CC797C"/>
    <w:rsid w:val="00CD0A2A"/>
    <w:rsid w:val="00CD2471"/>
    <w:rsid w:val="00CD6AF0"/>
    <w:rsid w:val="00CD6D3E"/>
    <w:rsid w:val="00CD7460"/>
    <w:rsid w:val="00CE0ECD"/>
    <w:rsid w:val="00CE1C6F"/>
    <w:rsid w:val="00CE1D43"/>
    <w:rsid w:val="00CE1D7B"/>
    <w:rsid w:val="00CE387B"/>
    <w:rsid w:val="00CE3DB4"/>
    <w:rsid w:val="00CE4003"/>
    <w:rsid w:val="00CE416D"/>
    <w:rsid w:val="00CE6395"/>
    <w:rsid w:val="00CE6E10"/>
    <w:rsid w:val="00CE7383"/>
    <w:rsid w:val="00CF2A91"/>
    <w:rsid w:val="00CF4C73"/>
    <w:rsid w:val="00CF50C0"/>
    <w:rsid w:val="00CF672C"/>
    <w:rsid w:val="00CF7269"/>
    <w:rsid w:val="00CF767A"/>
    <w:rsid w:val="00D03A37"/>
    <w:rsid w:val="00D04595"/>
    <w:rsid w:val="00D04761"/>
    <w:rsid w:val="00D052FF"/>
    <w:rsid w:val="00D06B06"/>
    <w:rsid w:val="00D10F9A"/>
    <w:rsid w:val="00D1131A"/>
    <w:rsid w:val="00D113B9"/>
    <w:rsid w:val="00D123E0"/>
    <w:rsid w:val="00D14114"/>
    <w:rsid w:val="00D14F70"/>
    <w:rsid w:val="00D1524F"/>
    <w:rsid w:val="00D16C88"/>
    <w:rsid w:val="00D17D1E"/>
    <w:rsid w:val="00D203F7"/>
    <w:rsid w:val="00D225F6"/>
    <w:rsid w:val="00D24615"/>
    <w:rsid w:val="00D248F5"/>
    <w:rsid w:val="00D30773"/>
    <w:rsid w:val="00D30B9D"/>
    <w:rsid w:val="00D32622"/>
    <w:rsid w:val="00D34134"/>
    <w:rsid w:val="00D3425E"/>
    <w:rsid w:val="00D342FC"/>
    <w:rsid w:val="00D347FE"/>
    <w:rsid w:val="00D36608"/>
    <w:rsid w:val="00D40944"/>
    <w:rsid w:val="00D42A64"/>
    <w:rsid w:val="00D43A44"/>
    <w:rsid w:val="00D43F92"/>
    <w:rsid w:val="00D44ACF"/>
    <w:rsid w:val="00D4567E"/>
    <w:rsid w:val="00D45879"/>
    <w:rsid w:val="00D4656C"/>
    <w:rsid w:val="00D46EB8"/>
    <w:rsid w:val="00D504B9"/>
    <w:rsid w:val="00D51BF4"/>
    <w:rsid w:val="00D53220"/>
    <w:rsid w:val="00D54303"/>
    <w:rsid w:val="00D5516B"/>
    <w:rsid w:val="00D55584"/>
    <w:rsid w:val="00D60211"/>
    <w:rsid w:val="00D630CA"/>
    <w:rsid w:val="00D63B19"/>
    <w:rsid w:val="00D6403F"/>
    <w:rsid w:val="00D64195"/>
    <w:rsid w:val="00D649C1"/>
    <w:rsid w:val="00D70F66"/>
    <w:rsid w:val="00D718E8"/>
    <w:rsid w:val="00D7638B"/>
    <w:rsid w:val="00D763B7"/>
    <w:rsid w:val="00D763BC"/>
    <w:rsid w:val="00D76C50"/>
    <w:rsid w:val="00D77ED7"/>
    <w:rsid w:val="00D834EB"/>
    <w:rsid w:val="00D8470E"/>
    <w:rsid w:val="00D8481D"/>
    <w:rsid w:val="00D85DBF"/>
    <w:rsid w:val="00D874CA"/>
    <w:rsid w:val="00D948F9"/>
    <w:rsid w:val="00D95B74"/>
    <w:rsid w:val="00D96B79"/>
    <w:rsid w:val="00D96F0C"/>
    <w:rsid w:val="00D97246"/>
    <w:rsid w:val="00DA0594"/>
    <w:rsid w:val="00DA188D"/>
    <w:rsid w:val="00DA2F47"/>
    <w:rsid w:val="00DA4F7B"/>
    <w:rsid w:val="00DA6E1D"/>
    <w:rsid w:val="00DA7018"/>
    <w:rsid w:val="00DA71DE"/>
    <w:rsid w:val="00DB38FE"/>
    <w:rsid w:val="00DB4CF3"/>
    <w:rsid w:val="00DB76FF"/>
    <w:rsid w:val="00DB7FE4"/>
    <w:rsid w:val="00DC0F0A"/>
    <w:rsid w:val="00DC16C7"/>
    <w:rsid w:val="00DC22C2"/>
    <w:rsid w:val="00DC2C7A"/>
    <w:rsid w:val="00DC51C4"/>
    <w:rsid w:val="00DC73C9"/>
    <w:rsid w:val="00DD2D2F"/>
    <w:rsid w:val="00DD5718"/>
    <w:rsid w:val="00DD645A"/>
    <w:rsid w:val="00DE084C"/>
    <w:rsid w:val="00DE1240"/>
    <w:rsid w:val="00DE1290"/>
    <w:rsid w:val="00DE1717"/>
    <w:rsid w:val="00DE226B"/>
    <w:rsid w:val="00DE2B15"/>
    <w:rsid w:val="00DE3DC5"/>
    <w:rsid w:val="00DE401B"/>
    <w:rsid w:val="00DE4223"/>
    <w:rsid w:val="00DE45C7"/>
    <w:rsid w:val="00DE7493"/>
    <w:rsid w:val="00DE7C30"/>
    <w:rsid w:val="00DF0F3B"/>
    <w:rsid w:val="00DF22F9"/>
    <w:rsid w:val="00DF3C08"/>
    <w:rsid w:val="00DF421E"/>
    <w:rsid w:val="00DF4765"/>
    <w:rsid w:val="00DF62BD"/>
    <w:rsid w:val="00DF631E"/>
    <w:rsid w:val="00DF739E"/>
    <w:rsid w:val="00E00B95"/>
    <w:rsid w:val="00E00E64"/>
    <w:rsid w:val="00E015A4"/>
    <w:rsid w:val="00E02A7C"/>
    <w:rsid w:val="00E042F7"/>
    <w:rsid w:val="00E070D2"/>
    <w:rsid w:val="00E07C3B"/>
    <w:rsid w:val="00E11534"/>
    <w:rsid w:val="00E1252F"/>
    <w:rsid w:val="00E13327"/>
    <w:rsid w:val="00E1410B"/>
    <w:rsid w:val="00E15499"/>
    <w:rsid w:val="00E15FCE"/>
    <w:rsid w:val="00E160A9"/>
    <w:rsid w:val="00E16252"/>
    <w:rsid w:val="00E1639E"/>
    <w:rsid w:val="00E1769E"/>
    <w:rsid w:val="00E2241E"/>
    <w:rsid w:val="00E249CC"/>
    <w:rsid w:val="00E26970"/>
    <w:rsid w:val="00E26F81"/>
    <w:rsid w:val="00E27022"/>
    <w:rsid w:val="00E27840"/>
    <w:rsid w:val="00E3004F"/>
    <w:rsid w:val="00E3021C"/>
    <w:rsid w:val="00E3086D"/>
    <w:rsid w:val="00E30F80"/>
    <w:rsid w:val="00E330E1"/>
    <w:rsid w:val="00E344C0"/>
    <w:rsid w:val="00E353A1"/>
    <w:rsid w:val="00E40AC8"/>
    <w:rsid w:val="00E4133B"/>
    <w:rsid w:val="00E421EB"/>
    <w:rsid w:val="00E431F0"/>
    <w:rsid w:val="00E43486"/>
    <w:rsid w:val="00E44A80"/>
    <w:rsid w:val="00E4567A"/>
    <w:rsid w:val="00E45ECF"/>
    <w:rsid w:val="00E510C0"/>
    <w:rsid w:val="00E5183C"/>
    <w:rsid w:val="00E52078"/>
    <w:rsid w:val="00E52214"/>
    <w:rsid w:val="00E52D59"/>
    <w:rsid w:val="00E55462"/>
    <w:rsid w:val="00E5753C"/>
    <w:rsid w:val="00E576B2"/>
    <w:rsid w:val="00E57941"/>
    <w:rsid w:val="00E60322"/>
    <w:rsid w:val="00E60BB3"/>
    <w:rsid w:val="00E61885"/>
    <w:rsid w:val="00E62214"/>
    <w:rsid w:val="00E6467C"/>
    <w:rsid w:val="00E6620F"/>
    <w:rsid w:val="00E67673"/>
    <w:rsid w:val="00E73164"/>
    <w:rsid w:val="00E745AB"/>
    <w:rsid w:val="00E75D75"/>
    <w:rsid w:val="00E76170"/>
    <w:rsid w:val="00E7778D"/>
    <w:rsid w:val="00E80753"/>
    <w:rsid w:val="00E8343B"/>
    <w:rsid w:val="00E8428C"/>
    <w:rsid w:val="00E84642"/>
    <w:rsid w:val="00E85731"/>
    <w:rsid w:val="00E85B7C"/>
    <w:rsid w:val="00E8788D"/>
    <w:rsid w:val="00E91550"/>
    <w:rsid w:val="00E919FE"/>
    <w:rsid w:val="00E923E7"/>
    <w:rsid w:val="00E92C37"/>
    <w:rsid w:val="00E93A01"/>
    <w:rsid w:val="00E93FC4"/>
    <w:rsid w:val="00E94377"/>
    <w:rsid w:val="00E96608"/>
    <w:rsid w:val="00EA025E"/>
    <w:rsid w:val="00EA0FDB"/>
    <w:rsid w:val="00EA4489"/>
    <w:rsid w:val="00EA5D95"/>
    <w:rsid w:val="00EA7A73"/>
    <w:rsid w:val="00EB0034"/>
    <w:rsid w:val="00EB202A"/>
    <w:rsid w:val="00EB406D"/>
    <w:rsid w:val="00EB4599"/>
    <w:rsid w:val="00EB5CA8"/>
    <w:rsid w:val="00EB68E6"/>
    <w:rsid w:val="00EC1470"/>
    <w:rsid w:val="00EC1895"/>
    <w:rsid w:val="00EC294B"/>
    <w:rsid w:val="00EC2C04"/>
    <w:rsid w:val="00EC2F7E"/>
    <w:rsid w:val="00ED35D3"/>
    <w:rsid w:val="00ED4433"/>
    <w:rsid w:val="00ED525C"/>
    <w:rsid w:val="00ED548C"/>
    <w:rsid w:val="00ED5569"/>
    <w:rsid w:val="00ED5E43"/>
    <w:rsid w:val="00EE0A01"/>
    <w:rsid w:val="00EE0E24"/>
    <w:rsid w:val="00EE37BE"/>
    <w:rsid w:val="00EE5701"/>
    <w:rsid w:val="00EE6D29"/>
    <w:rsid w:val="00EF06C8"/>
    <w:rsid w:val="00EF1267"/>
    <w:rsid w:val="00EF1920"/>
    <w:rsid w:val="00EF2221"/>
    <w:rsid w:val="00EF31EB"/>
    <w:rsid w:val="00EF4025"/>
    <w:rsid w:val="00EF48D7"/>
    <w:rsid w:val="00EF5EE3"/>
    <w:rsid w:val="00EF6D74"/>
    <w:rsid w:val="00F0050E"/>
    <w:rsid w:val="00F0282C"/>
    <w:rsid w:val="00F04E3D"/>
    <w:rsid w:val="00F0614B"/>
    <w:rsid w:val="00F06759"/>
    <w:rsid w:val="00F069C3"/>
    <w:rsid w:val="00F1137F"/>
    <w:rsid w:val="00F11AB0"/>
    <w:rsid w:val="00F11B77"/>
    <w:rsid w:val="00F12C8F"/>
    <w:rsid w:val="00F14182"/>
    <w:rsid w:val="00F150AE"/>
    <w:rsid w:val="00F15781"/>
    <w:rsid w:val="00F1704C"/>
    <w:rsid w:val="00F20549"/>
    <w:rsid w:val="00F21022"/>
    <w:rsid w:val="00F239F9"/>
    <w:rsid w:val="00F262A8"/>
    <w:rsid w:val="00F279E8"/>
    <w:rsid w:val="00F324DF"/>
    <w:rsid w:val="00F3329A"/>
    <w:rsid w:val="00F3654C"/>
    <w:rsid w:val="00F36E78"/>
    <w:rsid w:val="00F36FD2"/>
    <w:rsid w:val="00F4269B"/>
    <w:rsid w:val="00F430A2"/>
    <w:rsid w:val="00F442CD"/>
    <w:rsid w:val="00F53787"/>
    <w:rsid w:val="00F53F1E"/>
    <w:rsid w:val="00F54C6E"/>
    <w:rsid w:val="00F567A0"/>
    <w:rsid w:val="00F613E7"/>
    <w:rsid w:val="00F6654E"/>
    <w:rsid w:val="00F66AE9"/>
    <w:rsid w:val="00F70C86"/>
    <w:rsid w:val="00F71B0C"/>
    <w:rsid w:val="00F73525"/>
    <w:rsid w:val="00F75396"/>
    <w:rsid w:val="00F76833"/>
    <w:rsid w:val="00F80A0D"/>
    <w:rsid w:val="00F85CAA"/>
    <w:rsid w:val="00F863A7"/>
    <w:rsid w:val="00F8664B"/>
    <w:rsid w:val="00F90F24"/>
    <w:rsid w:val="00F9404C"/>
    <w:rsid w:val="00F9473E"/>
    <w:rsid w:val="00F9745C"/>
    <w:rsid w:val="00FA08B4"/>
    <w:rsid w:val="00FA1CFF"/>
    <w:rsid w:val="00FA23BB"/>
    <w:rsid w:val="00FA2D42"/>
    <w:rsid w:val="00FA3FD4"/>
    <w:rsid w:val="00FA5C70"/>
    <w:rsid w:val="00FB06D6"/>
    <w:rsid w:val="00FB118F"/>
    <w:rsid w:val="00FB22A6"/>
    <w:rsid w:val="00FB272D"/>
    <w:rsid w:val="00FB347D"/>
    <w:rsid w:val="00FB6205"/>
    <w:rsid w:val="00FB72E5"/>
    <w:rsid w:val="00FB7687"/>
    <w:rsid w:val="00FB7D12"/>
    <w:rsid w:val="00FC133D"/>
    <w:rsid w:val="00FC393A"/>
    <w:rsid w:val="00FC4C2E"/>
    <w:rsid w:val="00FD135C"/>
    <w:rsid w:val="00FD2F0F"/>
    <w:rsid w:val="00FD4C57"/>
    <w:rsid w:val="00FD4DFE"/>
    <w:rsid w:val="00FD540A"/>
    <w:rsid w:val="00FD6BC4"/>
    <w:rsid w:val="00FD6BC5"/>
    <w:rsid w:val="00FD7ECF"/>
    <w:rsid w:val="00FD7EF6"/>
    <w:rsid w:val="00FE0487"/>
    <w:rsid w:val="00FE4C70"/>
    <w:rsid w:val="00FE55B9"/>
    <w:rsid w:val="00FE59E9"/>
    <w:rsid w:val="00FE648D"/>
    <w:rsid w:val="00FE658E"/>
    <w:rsid w:val="00FE66B1"/>
    <w:rsid w:val="00FE7505"/>
    <w:rsid w:val="00FE7AF8"/>
    <w:rsid w:val="00FF0198"/>
    <w:rsid w:val="00FF0AA6"/>
    <w:rsid w:val="00FF22AE"/>
    <w:rsid w:val="00FF2C76"/>
    <w:rsid w:val="00FF5F0B"/>
    <w:rsid w:val="00FF680C"/>
    <w:rsid w:val="10390403"/>
    <w:rsid w:val="11AC40AD"/>
    <w:rsid w:val="38A44034"/>
    <w:rsid w:val="38D25D3B"/>
    <w:rsid w:val="6D52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40F68"/>
  <w15:docId w15:val="{CF264528-4643-442A-83F7-33EF7BA1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a7">
    <w:name w:val="Body Text Indent"/>
    <w:basedOn w:val="a"/>
    <w:link w:val="Char1"/>
    <w:uiPriority w:val="99"/>
    <w:unhideWhenUsed/>
    <w:qFormat/>
    <w:pPr>
      <w:spacing w:after="120"/>
      <w:ind w:leftChars="200" w:left="420"/>
    </w:p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3"/>
    <w:qFormat/>
    <w:pPr>
      <w:spacing w:before="240" w:after="60"/>
      <w:jc w:val="center"/>
      <w:outlineLvl w:val="0"/>
    </w:pPr>
    <w:rPr>
      <w:rFonts w:ascii="Cambria" w:hAnsi="Cambria"/>
      <w:b/>
      <w:sz w:val="32"/>
    </w:rPr>
  </w:style>
  <w:style w:type="paragraph" w:styleId="af">
    <w:name w:val="annotation subject"/>
    <w:basedOn w:val="a5"/>
    <w:next w:val="a5"/>
    <w:qFormat/>
    <w:rPr>
      <w:b/>
    </w:rPr>
  </w:style>
  <w:style w:type="character" w:styleId="af0">
    <w:name w:val="page number"/>
    <w:basedOn w:val="a0"/>
  </w:style>
  <w:style w:type="character" w:styleId="af1">
    <w:name w:val="FollowedHyperlink"/>
    <w:uiPriority w:val="99"/>
    <w:unhideWhenUsed/>
    <w:rPr>
      <w:color w:val="954F72"/>
      <w:u w:val="single"/>
    </w:rPr>
  </w:style>
  <w:style w:type="character" w:styleId="af2">
    <w:name w:val="Hyperlink"/>
    <w:qFormat/>
    <w:rPr>
      <w:color w:val="0000FF"/>
      <w:u w:val="single"/>
    </w:rPr>
  </w:style>
  <w:style w:type="character" w:styleId="af3">
    <w:name w:val="annotation reference"/>
    <w:qFormat/>
    <w:rPr>
      <w:sz w:val="21"/>
    </w:rPr>
  </w:style>
  <w:style w:type="character" w:styleId="af4">
    <w:name w:val="footnote reference"/>
    <w:qFormat/>
    <w:rPr>
      <w:vertAlign w:val="superscript"/>
    </w:rPr>
  </w:style>
  <w:style w:type="character" w:customStyle="1" w:styleId="Char3">
    <w:name w:val="标题 Char"/>
    <w:link w:val="ae"/>
    <w:rPr>
      <w:rFonts w:ascii="Cambria" w:hAnsi="Cambria"/>
      <w:b/>
      <w:kern w:val="2"/>
      <w:sz w:val="32"/>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
    <w:name w:val="批注文字 Char"/>
    <w:link w:val="a5"/>
    <w:qFormat/>
    <w:rPr>
      <w:kern w:val="2"/>
      <w:sz w:val="21"/>
    </w:rPr>
  </w:style>
  <w:style w:type="character" w:customStyle="1" w:styleId="4Char">
    <w:name w:val="标题 4 Char"/>
    <w:link w:val="4"/>
    <w:uiPriority w:val="9"/>
    <w:semiHidden/>
    <w:qFormat/>
    <w:rPr>
      <w:rFonts w:ascii="Calibri Light" w:eastAsia="宋体" w:hAnsi="Calibri Light" w:cs="Times New Roman"/>
      <w:b/>
      <w:bCs/>
      <w:kern w:val="2"/>
      <w:sz w:val="28"/>
      <w:szCs w:val="28"/>
    </w:rPr>
  </w:style>
  <w:style w:type="character" w:customStyle="1" w:styleId="Char0">
    <w:name w:val="正文文本 Char"/>
    <w:link w:val="a6"/>
    <w:rPr>
      <w:rFonts w:ascii="宋体"/>
    </w:rPr>
  </w:style>
  <w:style w:type="character" w:customStyle="1" w:styleId="Char1">
    <w:name w:val="正文文本缩进 Char"/>
    <w:link w:val="a7"/>
    <w:uiPriority w:val="99"/>
    <w:semiHidden/>
    <w:qFormat/>
    <w:rPr>
      <w:kern w:val="2"/>
      <w:sz w:val="21"/>
    </w:rPr>
  </w:style>
  <w:style w:type="character" w:customStyle="1" w:styleId="Char2">
    <w:name w:val="页眉 Char"/>
    <w:link w:val="ab"/>
    <w:qFormat/>
    <w:rPr>
      <w:kern w:val="2"/>
      <w:sz w:val="18"/>
    </w:rPr>
  </w:style>
  <w:style w:type="paragraph" w:customStyle="1" w:styleId="CharChar1">
    <w:name w:val="Char Char1"/>
    <w:basedOn w:val="a"/>
    <w:qFormat/>
  </w:style>
  <w:style w:type="paragraph" w:customStyle="1" w:styleId="af5">
    <w:name w:val="正文正文"/>
    <w:basedOn w:val="a"/>
    <w:qFormat/>
    <w:pPr>
      <w:spacing w:afterLines="25" w:after="78" w:line="360" w:lineRule="auto"/>
      <w:ind w:firstLineChars="200" w:firstLine="200"/>
    </w:pPr>
    <w:rPr>
      <w:sz w:val="24"/>
    </w:rPr>
  </w:style>
  <w:style w:type="paragraph" w:customStyle="1" w:styleId="CharCharCharChar">
    <w:name w:val="Char Char Char Char"/>
    <w:basedOn w:val="a"/>
    <w:qFormat/>
    <w:pPr>
      <w:tabs>
        <w:tab w:val="left" w:pos="360"/>
      </w:tabs>
    </w:p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msonormal1">
    <w:name w:val="msonormal1"/>
    <w:qFormat/>
    <w:pPr>
      <w:widowControl w:val="0"/>
      <w:jc w:val="both"/>
    </w:pPr>
    <w:rPr>
      <w:kern w:val="2"/>
      <w:sz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11">
    <w:name w:val="修订1"/>
    <w:uiPriority w:val="99"/>
    <w:semiHidden/>
    <w:qFormat/>
    <w:rPr>
      <w:kern w:val="2"/>
      <w:sz w:val="21"/>
    </w:rPr>
  </w:style>
  <w:style w:type="paragraph" w:customStyle="1" w:styleId="Listbullet">
    <w:name w:val="List_bullet"/>
    <w:basedOn w:val="a"/>
    <w:qFormat/>
    <w:pPr>
      <w:widowControl/>
      <w:numPr>
        <w:numId w:val="2"/>
      </w:numPr>
      <w:jc w:val="left"/>
    </w:pPr>
    <w:rPr>
      <w:kern w:val="0"/>
      <w:sz w:val="24"/>
    </w:rPr>
  </w:style>
  <w:style w:type="paragraph" w:customStyle="1" w:styleId="af6">
    <w:name w:val="正文所"/>
    <w:basedOn w:val="a"/>
    <w:qFormat/>
    <w:pPr>
      <w:spacing w:line="360" w:lineRule="auto"/>
      <w:ind w:firstLineChars="200" w:firstLine="420"/>
    </w:pPr>
    <w:rPr>
      <w:rFonts w:ascii="宋体"/>
    </w:rPr>
  </w:style>
  <w:style w:type="paragraph" w:customStyle="1" w:styleId="CharCharChar">
    <w:name w:val="Char Char Char"/>
    <w:basedOn w:val="a"/>
    <w:qFormat/>
  </w:style>
  <w:style w:type="paragraph" w:customStyle="1" w:styleId="Char10">
    <w:name w:val="Char1"/>
    <w:basedOn w:val="a"/>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
    <w:name w:val="默认段落字体 Para Char"/>
    <w:basedOn w:val="a"/>
    <w:qFormat/>
    <w:pPr>
      <w:tabs>
        <w:tab w:val="left" w:pos="360"/>
      </w:tabs>
      <w:spacing w:before="312" w:after="312" w:line="360" w:lineRule="auto"/>
    </w:pPr>
  </w:style>
  <w:style w:type="paragraph" w:customStyle="1" w:styleId="CharChar0">
    <w:name w:val="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4">
    <w:name w:val="Char"/>
    <w:basedOn w:val="a"/>
    <w:qFormat/>
  </w:style>
  <w:style w:type="paragraph" w:customStyle="1" w:styleId="CharChar10">
    <w:name w:val="Char Char1"/>
    <w:basedOn w:val="a"/>
    <w:qFormat/>
  </w:style>
  <w:style w:type="paragraph" w:customStyle="1" w:styleId="Char5">
    <w:name w:val="Char"/>
    <w:basedOn w:val="a"/>
    <w:qFormat/>
  </w:style>
  <w:style w:type="paragraph" w:styleId="af7">
    <w:name w:val="Revision"/>
    <w:hidden/>
    <w:uiPriority w:val="99"/>
    <w:semiHidden/>
    <w:rsid w:val="00DE7C30"/>
    <w:rPr>
      <w:kern w:val="2"/>
      <w:sz w:val="21"/>
    </w:rPr>
  </w:style>
  <w:style w:type="character" w:customStyle="1" w:styleId="12">
    <w:name w:val="未处理的提及1"/>
    <w:basedOn w:val="a0"/>
    <w:uiPriority w:val="99"/>
    <w:semiHidden/>
    <w:unhideWhenUsed/>
    <w:rsid w:val="0099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8206</Words>
  <Characters>46777</Characters>
  <Application>Microsoft Office Word</Application>
  <DocSecurity>0</DocSecurity>
  <Lines>389</Lines>
  <Paragraphs>109</Paragraphs>
  <ScaleCrop>false</ScaleCrop>
  <Company/>
  <LinksUpToDate>false</LinksUpToDate>
  <CharactersWithSpaces>54874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于帅</dc:creator>
  <cp:lastModifiedBy>唐棠</cp:lastModifiedBy>
  <cp:revision>8</cp:revision>
  <cp:lastPrinted>2024-11-27T02:14:00Z</cp:lastPrinted>
  <dcterms:created xsi:type="dcterms:W3CDTF">2024-11-27T02:11:00Z</dcterms:created>
  <dcterms:modified xsi:type="dcterms:W3CDTF">2024-12-23T05:41:00Z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F80EB7F9E6D64B4E9AC289842AAF1481</vt:lpwstr>
  </property>
</Properties>
</file>